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444" w:rsidRDefault="00FB4444">
      <w:pPr>
        <w:autoSpaceDE w:val="0"/>
        <w:autoSpaceDN w:val="0"/>
        <w:spacing w:after="78" w:line="220" w:lineRule="exact"/>
      </w:pPr>
    </w:p>
    <w:p w:rsidR="00FB4444" w:rsidRPr="00715E88" w:rsidRDefault="00E141E5" w:rsidP="00B84923">
      <w:pPr>
        <w:autoSpaceDE w:val="0"/>
        <w:autoSpaceDN w:val="0"/>
        <w:spacing w:after="0" w:line="230" w:lineRule="auto"/>
        <w:ind w:left="1494"/>
        <w:jc w:val="center"/>
        <w:rPr>
          <w:lang w:val="ru-RU"/>
        </w:rPr>
      </w:pPr>
      <w:r w:rsidRPr="00715E88">
        <w:rPr>
          <w:rFonts w:ascii="Times New Roman" w:eastAsia="Times New Roman" w:hAnsi="Times New Roman"/>
          <w:b/>
          <w:color w:val="000000"/>
          <w:sz w:val="24"/>
          <w:lang w:val="ru-RU"/>
        </w:rPr>
        <w:t>МИНИСТЕРСТВО ПРОСВЕЩЕНИЯ РОССИЙСКОЙ ФЕДЕРАЦИИ</w:t>
      </w:r>
    </w:p>
    <w:p w:rsidR="00FB4444" w:rsidRPr="00715E88" w:rsidRDefault="00E141E5" w:rsidP="00B84923">
      <w:pPr>
        <w:autoSpaceDE w:val="0"/>
        <w:autoSpaceDN w:val="0"/>
        <w:spacing w:before="670" w:line="230" w:lineRule="auto"/>
        <w:ind w:left="2076"/>
        <w:rPr>
          <w:lang w:val="ru-RU"/>
        </w:rPr>
      </w:pPr>
      <w:r w:rsidRPr="00715E88">
        <w:rPr>
          <w:rFonts w:ascii="Times New Roman" w:eastAsia="Times New Roman" w:hAnsi="Times New Roman"/>
          <w:color w:val="000000"/>
          <w:sz w:val="24"/>
          <w:lang w:val="ru-RU"/>
        </w:rPr>
        <w:t>Министерство образования и науки Республики Башкортостан</w:t>
      </w:r>
      <w:bookmarkStart w:id="0" w:name="_GoBack"/>
      <w:bookmarkEnd w:id="0"/>
    </w:p>
    <w:p w:rsidR="00FB4444" w:rsidRPr="00715E88" w:rsidRDefault="00E141E5" w:rsidP="00B84923">
      <w:pPr>
        <w:autoSpaceDE w:val="0"/>
        <w:autoSpaceDN w:val="0"/>
        <w:spacing w:before="670" w:after="0" w:line="230" w:lineRule="auto"/>
        <w:ind w:left="144"/>
        <w:jc w:val="center"/>
        <w:rPr>
          <w:lang w:val="ru-RU"/>
        </w:rPr>
      </w:pPr>
      <w:r w:rsidRPr="00715E88">
        <w:rPr>
          <w:rFonts w:ascii="Times New Roman" w:eastAsia="Times New Roman" w:hAnsi="Times New Roman"/>
          <w:color w:val="000000"/>
          <w:sz w:val="24"/>
          <w:lang w:val="ru-RU"/>
        </w:rPr>
        <w:t>Муниципальное общеобразовательное бюджетное учреждение средняя общеобразовательная школа</w:t>
      </w:r>
      <w:r w:rsidR="00B84923">
        <w:rPr>
          <w:rFonts w:ascii="Times New Roman" w:eastAsia="Times New Roman" w:hAnsi="Times New Roman"/>
          <w:color w:val="000000"/>
          <w:sz w:val="24"/>
          <w:lang w:val="ru-RU"/>
        </w:rPr>
        <w:t xml:space="preserve"> </w:t>
      </w:r>
      <w:r w:rsidRPr="00715E88">
        <w:rPr>
          <w:rFonts w:ascii="Times New Roman" w:eastAsia="Times New Roman" w:hAnsi="Times New Roman"/>
          <w:color w:val="000000"/>
          <w:sz w:val="24"/>
          <w:lang w:val="ru-RU"/>
        </w:rPr>
        <w:t>№ 21 г. Белорецк Республики Башкортостан</w:t>
      </w:r>
    </w:p>
    <w:p w:rsidR="00FB4444" w:rsidRPr="00715E88" w:rsidRDefault="00B84923" w:rsidP="00B84923">
      <w:pPr>
        <w:autoSpaceDE w:val="0"/>
        <w:autoSpaceDN w:val="0"/>
        <w:spacing w:before="672" w:after="1376" w:line="230" w:lineRule="auto"/>
        <w:ind w:right="3634"/>
        <w:rPr>
          <w:lang w:val="ru-RU"/>
        </w:rPr>
      </w:pPr>
      <w:r>
        <w:rPr>
          <w:rFonts w:ascii="Times New Roman" w:eastAsia="Times New Roman" w:hAnsi="Times New Roman"/>
          <w:color w:val="000000"/>
          <w:sz w:val="24"/>
          <w:lang w:val="ru-RU"/>
        </w:rPr>
        <w:t xml:space="preserve">                                                             </w:t>
      </w:r>
      <w:r w:rsidR="00E141E5" w:rsidRPr="00715E88">
        <w:rPr>
          <w:rFonts w:ascii="Times New Roman" w:eastAsia="Times New Roman" w:hAnsi="Times New Roman"/>
          <w:color w:val="000000"/>
          <w:sz w:val="24"/>
          <w:lang w:val="ru-RU"/>
        </w:rPr>
        <w:t xml:space="preserve">МОБУ СОШ 21 </w:t>
      </w:r>
    </w:p>
    <w:tbl>
      <w:tblPr>
        <w:tblW w:w="0" w:type="auto"/>
        <w:tblLayout w:type="fixed"/>
        <w:tblLook w:val="04A0" w:firstRow="1" w:lastRow="0" w:firstColumn="1" w:lastColumn="0" w:noHBand="0" w:noVBand="1"/>
      </w:tblPr>
      <w:tblGrid>
        <w:gridCol w:w="2642"/>
        <w:gridCol w:w="3920"/>
        <w:gridCol w:w="3440"/>
      </w:tblGrid>
      <w:tr w:rsidR="00FB4444">
        <w:trPr>
          <w:trHeight w:hRule="exact" w:val="276"/>
        </w:trPr>
        <w:tc>
          <w:tcPr>
            <w:tcW w:w="2642" w:type="dxa"/>
            <w:tcMar>
              <w:left w:w="0" w:type="dxa"/>
              <w:right w:w="0" w:type="dxa"/>
            </w:tcMar>
          </w:tcPr>
          <w:p w:rsidR="00FB4444" w:rsidRDefault="00E141E5">
            <w:pPr>
              <w:autoSpaceDE w:val="0"/>
              <w:autoSpaceDN w:val="0"/>
              <w:spacing w:before="50" w:after="0" w:line="230" w:lineRule="auto"/>
            </w:pPr>
            <w:r>
              <w:rPr>
                <w:rFonts w:ascii="Times New Roman" w:eastAsia="Times New Roman" w:hAnsi="Times New Roman"/>
                <w:color w:val="000000"/>
                <w:w w:val="102"/>
                <w:sz w:val="20"/>
              </w:rPr>
              <w:t>РАССМОТРЕНО</w:t>
            </w:r>
          </w:p>
        </w:tc>
        <w:tc>
          <w:tcPr>
            <w:tcW w:w="3920" w:type="dxa"/>
            <w:tcMar>
              <w:left w:w="0" w:type="dxa"/>
              <w:right w:w="0" w:type="dxa"/>
            </w:tcMar>
          </w:tcPr>
          <w:p w:rsidR="00FB4444" w:rsidRDefault="00E141E5">
            <w:pPr>
              <w:autoSpaceDE w:val="0"/>
              <w:autoSpaceDN w:val="0"/>
              <w:spacing w:before="50" w:after="0" w:line="230" w:lineRule="auto"/>
              <w:ind w:left="876"/>
            </w:pPr>
            <w:r>
              <w:rPr>
                <w:rFonts w:ascii="Times New Roman" w:eastAsia="Times New Roman" w:hAnsi="Times New Roman"/>
                <w:color w:val="000000"/>
                <w:w w:val="102"/>
                <w:sz w:val="20"/>
              </w:rPr>
              <w:t>СОГЛАСОВАНО</w:t>
            </w:r>
          </w:p>
        </w:tc>
        <w:tc>
          <w:tcPr>
            <w:tcW w:w="3440" w:type="dxa"/>
            <w:tcMar>
              <w:left w:w="0" w:type="dxa"/>
              <w:right w:w="0" w:type="dxa"/>
            </w:tcMar>
          </w:tcPr>
          <w:p w:rsidR="00FB4444" w:rsidRDefault="00E141E5">
            <w:pPr>
              <w:autoSpaceDE w:val="0"/>
              <w:autoSpaceDN w:val="0"/>
              <w:spacing w:before="50" w:after="0" w:line="230" w:lineRule="auto"/>
              <w:ind w:left="472"/>
            </w:pPr>
            <w:r>
              <w:rPr>
                <w:rFonts w:ascii="Times New Roman" w:eastAsia="Times New Roman" w:hAnsi="Times New Roman"/>
                <w:color w:val="000000"/>
                <w:w w:val="102"/>
                <w:sz w:val="20"/>
              </w:rPr>
              <w:t>УТВЕРЖДЕНО</w:t>
            </w:r>
          </w:p>
        </w:tc>
      </w:tr>
      <w:tr w:rsidR="00FB4444">
        <w:trPr>
          <w:trHeight w:hRule="exact" w:val="274"/>
        </w:trPr>
        <w:tc>
          <w:tcPr>
            <w:tcW w:w="2642" w:type="dxa"/>
            <w:tcMar>
              <w:left w:w="0" w:type="dxa"/>
              <w:right w:w="0" w:type="dxa"/>
            </w:tcMar>
          </w:tcPr>
          <w:p w:rsidR="00FB4444" w:rsidRDefault="00E141E5">
            <w:pPr>
              <w:autoSpaceDE w:val="0"/>
              <w:autoSpaceDN w:val="0"/>
              <w:spacing w:after="0" w:line="230" w:lineRule="auto"/>
            </w:pPr>
            <w:r>
              <w:rPr>
                <w:rFonts w:ascii="Times New Roman" w:eastAsia="Times New Roman" w:hAnsi="Times New Roman"/>
                <w:color w:val="000000"/>
                <w:w w:val="102"/>
                <w:sz w:val="20"/>
              </w:rPr>
              <w:t>Руководитель ШМО</w:t>
            </w:r>
          </w:p>
        </w:tc>
        <w:tc>
          <w:tcPr>
            <w:tcW w:w="3920" w:type="dxa"/>
            <w:tcMar>
              <w:left w:w="0" w:type="dxa"/>
              <w:right w:w="0" w:type="dxa"/>
            </w:tcMar>
          </w:tcPr>
          <w:p w:rsidR="00FB4444" w:rsidRDefault="00E141E5">
            <w:pPr>
              <w:autoSpaceDE w:val="0"/>
              <w:autoSpaceDN w:val="0"/>
              <w:spacing w:after="0" w:line="230" w:lineRule="auto"/>
              <w:ind w:left="876"/>
            </w:pPr>
            <w:r>
              <w:rPr>
                <w:rFonts w:ascii="Times New Roman" w:eastAsia="Times New Roman" w:hAnsi="Times New Roman"/>
                <w:color w:val="000000"/>
                <w:w w:val="102"/>
                <w:sz w:val="20"/>
              </w:rPr>
              <w:t>Заместитель директора по УР</w:t>
            </w:r>
          </w:p>
        </w:tc>
        <w:tc>
          <w:tcPr>
            <w:tcW w:w="3440" w:type="dxa"/>
            <w:tcMar>
              <w:left w:w="0" w:type="dxa"/>
              <w:right w:w="0" w:type="dxa"/>
            </w:tcMar>
          </w:tcPr>
          <w:p w:rsidR="00FB4444" w:rsidRDefault="00E141E5">
            <w:pPr>
              <w:autoSpaceDE w:val="0"/>
              <w:autoSpaceDN w:val="0"/>
              <w:spacing w:after="0" w:line="230" w:lineRule="auto"/>
              <w:jc w:val="center"/>
            </w:pPr>
            <w:r>
              <w:rPr>
                <w:rFonts w:ascii="Times New Roman" w:eastAsia="Times New Roman" w:hAnsi="Times New Roman"/>
                <w:color w:val="000000"/>
                <w:w w:val="102"/>
                <w:sz w:val="20"/>
              </w:rPr>
              <w:t>Директор МОБУ СОШ № 21</w:t>
            </w:r>
          </w:p>
        </w:tc>
      </w:tr>
    </w:tbl>
    <w:p w:rsidR="00FB4444" w:rsidRDefault="00FB4444">
      <w:pPr>
        <w:autoSpaceDE w:val="0"/>
        <w:autoSpaceDN w:val="0"/>
        <w:spacing w:after="0" w:line="60" w:lineRule="exact"/>
      </w:pPr>
    </w:p>
    <w:tbl>
      <w:tblPr>
        <w:tblW w:w="0" w:type="auto"/>
        <w:tblLayout w:type="fixed"/>
        <w:tblLook w:val="04A0" w:firstRow="1" w:lastRow="0" w:firstColumn="1" w:lastColumn="0" w:noHBand="0" w:noVBand="1"/>
      </w:tblPr>
      <w:tblGrid>
        <w:gridCol w:w="3062"/>
        <w:gridCol w:w="3640"/>
        <w:gridCol w:w="3340"/>
      </w:tblGrid>
      <w:tr w:rsidR="00FB4444">
        <w:trPr>
          <w:trHeight w:hRule="exact" w:val="366"/>
        </w:trPr>
        <w:tc>
          <w:tcPr>
            <w:tcW w:w="3062" w:type="dxa"/>
            <w:tcMar>
              <w:left w:w="0" w:type="dxa"/>
              <w:right w:w="0" w:type="dxa"/>
            </w:tcMar>
          </w:tcPr>
          <w:p w:rsidR="00FB4444" w:rsidRDefault="00E141E5">
            <w:pPr>
              <w:autoSpaceDE w:val="0"/>
              <w:autoSpaceDN w:val="0"/>
              <w:spacing w:before="60" w:after="0" w:line="230" w:lineRule="auto"/>
            </w:pPr>
            <w:r>
              <w:rPr>
                <w:rFonts w:ascii="Times New Roman" w:eastAsia="Times New Roman" w:hAnsi="Times New Roman"/>
                <w:color w:val="000000"/>
                <w:w w:val="102"/>
                <w:sz w:val="20"/>
              </w:rPr>
              <w:t>Домнина Е.С.______________</w:t>
            </w:r>
          </w:p>
        </w:tc>
        <w:tc>
          <w:tcPr>
            <w:tcW w:w="3640" w:type="dxa"/>
            <w:tcMar>
              <w:left w:w="0" w:type="dxa"/>
              <w:right w:w="0" w:type="dxa"/>
            </w:tcMar>
          </w:tcPr>
          <w:p w:rsidR="00FB4444" w:rsidRDefault="00E141E5">
            <w:pPr>
              <w:autoSpaceDE w:val="0"/>
              <w:autoSpaceDN w:val="0"/>
              <w:spacing w:before="60" w:after="0" w:line="230" w:lineRule="auto"/>
              <w:ind w:left="456"/>
            </w:pPr>
            <w:r>
              <w:rPr>
                <w:rFonts w:ascii="Times New Roman" w:eastAsia="Times New Roman" w:hAnsi="Times New Roman"/>
                <w:color w:val="000000"/>
                <w:w w:val="102"/>
                <w:sz w:val="20"/>
              </w:rPr>
              <w:t>Клепинина В.Ю.______________</w:t>
            </w:r>
          </w:p>
        </w:tc>
        <w:tc>
          <w:tcPr>
            <w:tcW w:w="3340" w:type="dxa"/>
            <w:tcMar>
              <w:left w:w="0" w:type="dxa"/>
              <w:right w:w="0" w:type="dxa"/>
            </w:tcMar>
          </w:tcPr>
          <w:p w:rsidR="00FB4444" w:rsidRDefault="00E141E5">
            <w:pPr>
              <w:autoSpaceDE w:val="0"/>
              <w:autoSpaceDN w:val="0"/>
              <w:spacing w:before="60" w:after="0" w:line="230" w:lineRule="auto"/>
              <w:ind w:left="332"/>
            </w:pPr>
            <w:r>
              <w:rPr>
                <w:rFonts w:ascii="Times New Roman" w:eastAsia="Times New Roman" w:hAnsi="Times New Roman"/>
                <w:color w:val="000000"/>
                <w:w w:val="102"/>
                <w:sz w:val="20"/>
              </w:rPr>
              <w:t>Кривоус _В.Л._____________</w:t>
            </w:r>
          </w:p>
        </w:tc>
      </w:tr>
      <w:tr w:rsidR="00FB4444">
        <w:trPr>
          <w:trHeight w:hRule="exact" w:val="400"/>
        </w:trPr>
        <w:tc>
          <w:tcPr>
            <w:tcW w:w="3062" w:type="dxa"/>
            <w:tcMar>
              <w:left w:w="0" w:type="dxa"/>
              <w:right w:w="0" w:type="dxa"/>
            </w:tcMar>
          </w:tcPr>
          <w:p w:rsidR="00FB4444" w:rsidRDefault="00E141E5">
            <w:pPr>
              <w:autoSpaceDE w:val="0"/>
              <w:autoSpaceDN w:val="0"/>
              <w:spacing w:before="102" w:after="0" w:line="230" w:lineRule="auto"/>
            </w:pPr>
            <w:r>
              <w:rPr>
                <w:rFonts w:ascii="Times New Roman" w:eastAsia="Times New Roman" w:hAnsi="Times New Roman"/>
                <w:color w:val="000000"/>
                <w:w w:val="102"/>
                <w:sz w:val="20"/>
              </w:rPr>
              <w:t>Протокол №</w:t>
            </w:r>
          </w:p>
        </w:tc>
        <w:tc>
          <w:tcPr>
            <w:tcW w:w="3640" w:type="dxa"/>
            <w:tcMar>
              <w:left w:w="0" w:type="dxa"/>
              <w:right w:w="0" w:type="dxa"/>
            </w:tcMar>
          </w:tcPr>
          <w:p w:rsidR="00FB4444" w:rsidRDefault="00E141E5">
            <w:pPr>
              <w:autoSpaceDE w:val="0"/>
              <w:autoSpaceDN w:val="0"/>
              <w:spacing w:before="102" w:after="0" w:line="230" w:lineRule="auto"/>
              <w:ind w:left="456"/>
            </w:pPr>
            <w:r>
              <w:rPr>
                <w:rFonts w:ascii="Times New Roman" w:eastAsia="Times New Roman" w:hAnsi="Times New Roman"/>
                <w:color w:val="000000"/>
                <w:w w:val="102"/>
                <w:sz w:val="20"/>
              </w:rPr>
              <w:t>Протокол №</w:t>
            </w:r>
          </w:p>
        </w:tc>
        <w:tc>
          <w:tcPr>
            <w:tcW w:w="3340" w:type="dxa"/>
            <w:tcMar>
              <w:left w:w="0" w:type="dxa"/>
              <w:right w:w="0" w:type="dxa"/>
            </w:tcMar>
          </w:tcPr>
          <w:p w:rsidR="00FB4444" w:rsidRDefault="00E141E5">
            <w:pPr>
              <w:autoSpaceDE w:val="0"/>
              <w:autoSpaceDN w:val="0"/>
              <w:spacing w:before="102" w:after="0" w:line="230" w:lineRule="auto"/>
              <w:ind w:left="332"/>
            </w:pPr>
            <w:r>
              <w:rPr>
                <w:rFonts w:ascii="Times New Roman" w:eastAsia="Times New Roman" w:hAnsi="Times New Roman"/>
                <w:color w:val="000000"/>
                <w:w w:val="102"/>
                <w:sz w:val="20"/>
              </w:rPr>
              <w:t>Приказ №</w:t>
            </w:r>
          </w:p>
        </w:tc>
      </w:tr>
      <w:tr w:rsidR="00FB4444">
        <w:trPr>
          <w:trHeight w:hRule="exact" w:val="396"/>
        </w:trPr>
        <w:tc>
          <w:tcPr>
            <w:tcW w:w="3062" w:type="dxa"/>
            <w:tcMar>
              <w:left w:w="0" w:type="dxa"/>
              <w:right w:w="0" w:type="dxa"/>
            </w:tcMar>
          </w:tcPr>
          <w:p w:rsidR="00FB4444" w:rsidRDefault="00E141E5">
            <w:pPr>
              <w:autoSpaceDE w:val="0"/>
              <w:autoSpaceDN w:val="0"/>
              <w:spacing w:before="110" w:after="0" w:line="230" w:lineRule="auto"/>
            </w:pPr>
            <w:r>
              <w:rPr>
                <w:rFonts w:ascii="Times New Roman" w:eastAsia="Times New Roman" w:hAnsi="Times New Roman"/>
                <w:color w:val="000000"/>
                <w:w w:val="102"/>
                <w:sz w:val="20"/>
              </w:rPr>
              <w:t>от "" г.</w:t>
            </w:r>
          </w:p>
        </w:tc>
        <w:tc>
          <w:tcPr>
            <w:tcW w:w="3640" w:type="dxa"/>
            <w:tcMar>
              <w:left w:w="0" w:type="dxa"/>
              <w:right w:w="0" w:type="dxa"/>
            </w:tcMar>
          </w:tcPr>
          <w:p w:rsidR="00FB4444" w:rsidRDefault="00E141E5">
            <w:pPr>
              <w:autoSpaceDE w:val="0"/>
              <w:autoSpaceDN w:val="0"/>
              <w:spacing w:before="110" w:after="0" w:line="230" w:lineRule="auto"/>
              <w:ind w:left="456"/>
            </w:pPr>
            <w:r>
              <w:rPr>
                <w:rFonts w:ascii="Times New Roman" w:eastAsia="Times New Roman" w:hAnsi="Times New Roman"/>
                <w:color w:val="000000"/>
                <w:w w:val="102"/>
                <w:sz w:val="20"/>
              </w:rPr>
              <w:t>от ""    г.</w:t>
            </w:r>
          </w:p>
        </w:tc>
        <w:tc>
          <w:tcPr>
            <w:tcW w:w="3340" w:type="dxa"/>
            <w:tcMar>
              <w:left w:w="0" w:type="dxa"/>
              <w:right w:w="0" w:type="dxa"/>
            </w:tcMar>
          </w:tcPr>
          <w:p w:rsidR="00FB4444" w:rsidRDefault="00E141E5">
            <w:pPr>
              <w:autoSpaceDE w:val="0"/>
              <w:autoSpaceDN w:val="0"/>
              <w:spacing w:before="110" w:after="0" w:line="230" w:lineRule="auto"/>
              <w:ind w:left="332"/>
            </w:pPr>
            <w:r>
              <w:rPr>
                <w:rFonts w:ascii="Times New Roman" w:eastAsia="Times New Roman" w:hAnsi="Times New Roman"/>
                <w:color w:val="000000"/>
                <w:w w:val="102"/>
                <w:sz w:val="20"/>
              </w:rPr>
              <w:t>от ""  г.</w:t>
            </w:r>
          </w:p>
        </w:tc>
      </w:tr>
    </w:tbl>
    <w:p w:rsidR="00FB4444" w:rsidRDefault="00E141E5">
      <w:pPr>
        <w:autoSpaceDE w:val="0"/>
        <w:autoSpaceDN w:val="0"/>
        <w:spacing w:before="978" w:after="0" w:line="230" w:lineRule="auto"/>
        <w:jc w:val="center"/>
      </w:pPr>
      <w:r>
        <w:rPr>
          <w:rFonts w:ascii="Times New Roman" w:eastAsia="Times New Roman" w:hAnsi="Times New Roman"/>
          <w:b/>
          <w:color w:val="000000"/>
          <w:sz w:val="24"/>
        </w:rPr>
        <w:t>РАБОЧАЯ ПРОГРАММА</w:t>
      </w:r>
    </w:p>
    <w:p w:rsidR="00FB4444" w:rsidRDefault="00E141E5">
      <w:pPr>
        <w:autoSpaceDE w:val="0"/>
        <w:autoSpaceDN w:val="0"/>
        <w:spacing w:before="310" w:after="0" w:line="230" w:lineRule="auto"/>
        <w:ind w:right="2758"/>
        <w:jc w:val="right"/>
      </w:pPr>
      <w:r>
        <w:rPr>
          <w:rFonts w:ascii="Times New Roman" w:eastAsia="Times New Roman" w:hAnsi="Times New Roman"/>
          <w:b/>
          <w:color w:val="000000"/>
          <w:sz w:val="24"/>
        </w:rPr>
        <w:t>НАЧАЛЬНОГО ОБЩЕГО ОБРАЗОВАНИЯ</w:t>
      </w:r>
    </w:p>
    <w:p w:rsidR="00FB4444" w:rsidRDefault="00E141E5">
      <w:pPr>
        <w:autoSpaceDE w:val="0"/>
        <w:autoSpaceDN w:val="0"/>
        <w:spacing w:before="310" w:after="0" w:line="230" w:lineRule="auto"/>
        <w:jc w:val="center"/>
      </w:pPr>
      <w:r>
        <w:rPr>
          <w:rFonts w:ascii="Times New Roman" w:eastAsia="Times New Roman" w:hAnsi="Times New Roman"/>
          <w:b/>
          <w:color w:val="000000"/>
          <w:sz w:val="24"/>
        </w:rPr>
        <w:t>(ID 4787296)</w:t>
      </w:r>
    </w:p>
    <w:p w:rsidR="00FB4444" w:rsidRDefault="00E141E5">
      <w:pPr>
        <w:autoSpaceDE w:val="0"/>
        <w:autoSpaceDN w:val="0"/>
        <w:spacing w:before="670" w:after="0" w:line="230" w:lineRule="auto"/>
        <w:ind w:right="4130"/>
        <w:jc w:val="right"/>
      </w:pPr>
      <w:r>
        <w:rPr>
          <w:rFonts w:ascii="Times New Roman" w:eastAsia="Times New Roman" w:hAnsi="Times New Roman"/>
          <w:b/>
          <w:color w:val="000000"/>
          <w:sz w:val="24"/>
        </w:rPr>
        <w:t>Учебного предмета</w:t>
      </w:r>
    </w:p>
    <w:p w:rsidR="00715E88" w:rsidRDefault="00E141E5" w:rsidP="00715E88">
      <w:pPr>
        <w:autoSpaceDE w:val="0"/>
        <w:autoSpaceDN w:val="0"/>
        <w:spacing w:before="70" w:after="0" w:line="230" w:lineRule="auto"/>
        <w:ind w:right="3006"/>
        <w:jc w:val="right"/>
        <w:rPr>
          <w:rFonts w:ascii="Times New Roman" w:eastAsia="Times New Roman" w:hAnsi="Times New Roman"/>
          <w:b/>
          <w:color w:val="000000"/>
          <w:sz w:val="24"/>
          <w:lang w:val="ru-RU"/>
        </w:rPr>
      </w:pPr>
      <w:r w:rsidRPr="00715E88">
        <w:rPr>
          <w:rFonts w:ascii="Times New Roman" w:eastAsia="Times New Roman" w:hAnsi="Times New Roman"/>
          <w:b/>
          <w:color w:val="000000"/>
          <w:sz w:val="24"/>
          <w:lang w:val="ru-RU"/>
        </w:rPr>
        <w:t>«ИЗОБРАЗИТЕЛЬНОЕ ИСКУССТВО»</w:t>
      </w:r>
    </w:p>
    <w:p w:rsidR="007E7B96" w:rsidRPr="00715E88" w:rsidRDefault="00E141E5" w:rsidP="007E7B96">
      <w:pPr>
        <w:autoSpaceDE w:val="0"/>
        <w:autoSpaceDN w:val="0"/>
        <w:spacing w:before="70" w:after="0" w:line="230" w:lineRule="auto"/>
        <w:ind w:right="3006"/>
        <w:jc w:val="right"/>
        <w:rPr>
          <w:lang w:val="ru-RU"/>
        </w:rPr>
      </w:pPr>
      <w:r w:rsidRPr="00715E88">
        <w:rPr>
          <w:rFonts w:ascii="Times New Roman" w:eastAsia="Times New Roman" w:hAnsi="Times New Roman"/>
          <w:color w:val="000000"/>
          <w:sz w:val="24"/>
          <w:lang w:val="ru-RU"/>
        </w:rPr>
        <w:t xml:space="preserve">(для 1-4 классов образовательных </w:t>
      </w:r>
      <w:r w:rsidR="007E7B96" w:rsidRPr="00715E88">
        <w:rPr>
          <w:rFonts w:ascii="Times New Roman" w:eastAsia="Times New Roman" w:hAnsi="Times New Roman"/>
          <w:color w:val="000000"/>
          <w:sz w:val="24"/>
          <w:lang w:val="ru-RU"/>
        </w:rPr>
        <w:t>организаций)</w:t>
      </w:r>
    </w:p>
    <w:p w:rsidR="007E7B96" w:rsidRDefault="007E7B96" w:rsidP="007E7B96">
      <w:pPr>
        <w:autoSpaceDE w:val="0"/>
        <w:autoSpaceDN w:val="0"/>
        <w:spacing w:after="0" w:line="230" w:lineRule="auto"/>
        <w:ind w:right="3624"/>
        <w:jc w:val="right"/>
        <w:rPr>
          <w:rFonts w:ascii="Times New Roman" w:eastAsia="Times New Roman" w:hAnsi="Times New Roman"/>
          <w:color w:val="000000"/>
          <w:sz w:val="24"/>
          <w:lang w:val="ru-RU"/>
        </w:rPr>
      </w:pPr>
    </w:p>
    <w:p w:rsidR="007E7B96" w:rsidRDefault="007E7B96" w:rsidP="007E7B96">
      <w:pPr>
        <w:autoSpaceDE w:val="0"/>
        <w:autoSpaceDN w:val="0"/>
        <w:spacing w:after="0" w:line="230" w:lineRule="auto"/>
        <w:ind w:right="3624"/>
        <w:jc w:val="right"/>
        <w:rPr>
          <w:rFonts w:ascii="Times New Roman" w:eastAsia="Times New Roman" w:hAnsi="Times New Roman"/>
          <w:color w:val="000000"/>
          <w:sz w:val="24"/>
          <w:lang w:val="ru-RU"/>
        </w:rPr>
      </w:pPr>
    </w:p>
    <w:p w:rsidR="007E7B96" w:rsidRDefault="007E7B96" w:rsidP="007E7B96">
      <w:pPr>
        <w:autoSpaceDE w:val="0"/>
        <w:autoSpaceDN w:val="0"/>
        <w:spacing w:after="0" w:line="230" w:lineRule="auto"/>
        <w:ind w:right="3624"/>
        <w:jc w:val="right"/>
        <w:rPr>
          <w:rFonts w:ascii="Times New Roman" w:eastAsia="Times New Roman" w:hAnsi="Times New Roman"/>
          <w:color w:val="000000"/>
          <w:sz w:val="24"/>
          <w:lang w:val="ru-RU"/>
        </w:rPr>
      </w:pPr>
    </w:p>
    <w:p w:rsidR="007E7B96" w:rsidRDefault="007E7B96" w:rsidP="007E7B96">
      <w:pPr>
        <w:autoSpaceDE w:val="0"/>
        <w:autoSpaceDN w:val="0"/>
        <w:spacing w:after="0" w:line="230" w:lineRule="auto"/>
        <w:ind w:right="3624"/>
        <w:jc w:val="right"/>
        <w:rPr>
          <w:rFonts w:ascii="Times New Roman" w:eastAsia="Times New Roman" w:hAnsi="Times New Roman"/>
          <w:color w:val="000000"/>
          <w:sz w:val="24"/>
          <w:lang w:val="ru-RU"/>
        </w:rPr>
      </w:pPr>
    </w:p>
    <w:p w:rsidR="007E7B96" w:rsidRDefault="007E7B96" w:rsidP="007E7B96">
      <w:pPr>
        <w:autoSpaceDE w:val="0"/>
        <w:autoSpaceDN w:val="0"/>
        <w:spacing w:after="0" w:line="230" w:lineRule="auto"/>
        <w:ind w:right="3624"/>
        <w:jc w:val="right"/>
        <w:rPr>
          <w:rFonts w:ascii="Times New Roman" w:eastAsia="Times New Roman" w:hAnsi="Times New Roman"/>
          <w:color w:val="000000"/>
          <w:sz w:val="24"/>
          <w:lang w:val="ru-RU"/>
        </w:rPr>
      </w:pPr>
    </w:p>
    <w:p w:rsidR="007E7B96" w:rsidRDefault="007E7B96" w:rsidP="007E7B96">
      <w:pPr>
        <w:autoSpaceDE w:val="0"/>
        <w:autoSpaceDN w:val="0"/>
        <w:spacing w:after="0" w:line="230" w:lineRule="auto"/>
        <w:ind w:right="3624"/>
        <w:jc w:val="right"/>
        <w:rPr>
          <w:rFonts w:ascii="Times New Roman" w:eastAsia="Times New Roman" w:hAnsi="Times New Roman"/>
          <w:color w:val="000000"/>
          <w:sz w:val="24"/>
          <w:lang w:val="ru-RU"/>
        </w:rPr>
      </w:pPr>
    </w:p>
    <w:p w:rsidR="007E7B96" w:rsidRDefault="007E7B96" w:rsidP="007E7B96">
      <w:pPr>
        <w:autoSpaceDE w:val="0"/>
        <w:autoSpaceDN w:val="0"/>
        <w:spacing w:after="0" w:line="230" w:lineRule="auto"/>
        <w:ind w:right="3624"/>
        <w:jc w:val="right"/>
        <w:rPr>
          <w:rFonts w:ascii="Times New Roman" w:eastAsia="Times New Roman" w:hAnsi="Times New Roman"/>
          <w:color w:val="000000"/>
          <w:sz w:val="24"/>
          <w:lang w:val="ru-RU"/>
        </w:rPr>
      </w:pPr>
    </w:p>
    <w:p w:rsidR="007E7B96" w:rsidRDefault="007E7B96" w:rsidP="007E7B96">
      <w:pPr>
        <w:autoSpaceDE w:val="0"/>
        <w:autoSpaceDN w:val="0"/>
        <w:spacing w:after="0" w:line="230" w:lineRule="auto"/>
        <w:ind w:right="3624"/>
        <w:jc w:val="right"/>
        <w:rPr>
          <w:rFonts w:ascii="Times New Roman" w:eastAsia="Times New Roman" w:hAnsi="Times New Roman"/>
          <w:color w:val="000000"/>
          <w:sz w:val="24"/>
          <w:lang w:val="ru-RU"/>
        </w:rPr>
      </w:pPr>
    </w:p>
    <w:p w:rsidR="007E7B96" w:rsidRDefault="007E7B96" w:rsidP="007E7B96">
      <w:pPr>
        <w:autoSpaceDE w:val="0"/>
        <w:autoSpaceDN w:val="0"/>
        <w:spacing w:after="0" w:line="230" w:lineRule="auto"/>
        <w:ind w:right="3624"/>
        <w:jc w:val="right"/>
        <w:rPr>
          <w:rFonts w:ascii="Times New Roman" w:eastAsia="Times New Roman" w:hAnsi="Times New Roman"/>
          <w:color w:val="000000"/>
          <w:sz w:val="24"/>
          <w:lang w:val="ru-RU"/>
        </w:rPr>
      </w:pPr>
    </w:p>
    <w:p w:rsidR="007E7B96" w:rsidRDefault="007E7B96" w:rsidP="007E7B96">
      <w:pPr>
        <w:autoSpaceDE w:val="0"/>
        <w:autoSpaceDN w:val="0"/>
        <w:spacing w:after="0" w:line="230" w:lineRule="auto"/>
        <w:ind w:right="3624"/>
        <w:jc w:val="right"/>
        <w:rPr>
          <w:rFonts w:ascii="Times New Roman" w:eastAsia="Times New Roman" w:hAnsi="Times New Roman"/>
          <w:color w:val="000000"/>
          <w:sz w:val="24"/>
          <w:lang w:val="ru-RU"/>
        </w:rPr>
      </w:pPr>
    </w:p>
    <w:p w:rsidR="007E7B96" w:rsidRPr="00715E88" w:rsidRDefault="007E7B96" w:rsidP="007E7B96">
      <w:pPr>
        <w:autoSpaceDE w:val="0"/>
        <w:autoSpaceDN w:val="0"/>
        <w:spacing w:after="0" w:line="230" w:lineRule="auto"/>
        <w:ind w:right="3624"/>
        <w:jc w:val="right"/>
        <w:rPr>
          <w:lang w:val="ru-RU"/>
        </w:rPr>
      </w:pPr>
      <w:r w:rsidRPr="00715E88">
        <w:rPr>
          <w:rFonts w:ascii="Times New Roman" w:eastAsia="Times New Roman" w:hAnsi="Times New Roman"/>
          <w:color w:val="000000"/>
          <w:sz w:val="24"/>
          <w:lang w:val="ru-RU"/>
        </w:rPr>
        <w:t>г</w:t>
      </w:r>
      <w:proofErr w:type="gramStart"/>
      <w:r w:rsidRPr="00715E88">
        <w:rPr>
          <w:rFonts w:ascii="Times New Roman" w:eastAsia="Times New Roman" w:hAnsi="Times New Roman"/>
          <w:color w:val="000000"/>
          <w:sz w:val="24"/>
          <w:lang w:val="ru-RU"/>
        </w:rPr>
        <w:t>.Б</w:t>
      </w:r>
      <w:proofErr w:type="gramEnd"/>
      <w:r w:rsidRPr="00715E88">
        <w:rPr>
          <w:rFonts w:ascii="Times New Roman" w:eastAsia="Times New Roman" w:hAnsi="Times New Roman"/>
          <w:color w:val="000000"/>
          <w:sz w:val="24"/>
          <w:lang w:val="ru-RU"/>
        </w:rPr>
        <w:t>елорецк 2022</w:t>
      </w:r>
    </w:p>
    <w:p w:rsidR="007E7B96" w:rsidRPr="00715E88" w:rsidRDefault="007E7B96" w:rsidP="007E7B96">
      <w:pPr>
        <w:rPr>
          <w:lang w:val="ru-RU"/>
        </w:rPr>
        <w:sectPr w:rsidR="007E7B96" w:rsidRPr="00715E88">
          <w:pgSz w:w="11900" w:h="16840"/>
          <w:pgMar w:top="1018" w:right="1440" w:bottom="1440" w:left="1440" w:header="720" w:footer="720" w:gutter="0"/>
          <w:cols w:space="720" w:equalWidth="0">
            <w:col w:w="9020" w:space="0"/>
          </w:cols>
          <w:docGrid w:linePitch="360"/>
        </w:sectPr>
      </w:pPr>
    </w:p>
    <w:p w:rsidR="00FB4444" w:rsidRPr="00715E88" w:rsidRDefault="00FB4444">
      <w:pPr>
        <w:autoSpaceDE w:val="0"/>
        <w:autoSpaceDN w:val="0"/>
        <w:spacing w:after="798" w:line="220" w:lineRule="exact"/>
        <w:rPr>
          <w:lang w:val="ru-RU"/>
        </w:rPr>
      </w:pPr>
    </w:p>
    <w:p w:rsidR="00FB4444" w:rsidRPr="00715E88" w:rsidRDefault="00FB4444">
      <w:pPr>
        <w:autoSpaceDE w:val="0"/>
        <w:autoSpaceDN w:val="0"/>
        <w:spacing w:after="78" w:line="220" w:lineRule="exact"/>
        <w:rPr>
          <w:lang w:val="ru-RU"/>
        </w:rPr>
      </w:pPr>
    </w:p>
    <w:p w:rsidR="00FB4444" w:rsidRPr="00715E88" w:rsidRDefault="00E141E5">
      <w:pPr>
        <w:autoSpaceDE w:val="0"/>
        <w:autoSpaceDN w:val="0"/>
        <w:spacing w:after="0" w:line="230" w:lineRule="auto"/>
        <w:rPr>
          <w:lang w:val="ru-RU"/>
        </w:rPr>
      </w:pPr>
      <w:r w:rsidRPr="00715E88">
        <w:rPr>
          <w:rFonts w:ascii="Times New Roman" w:eastAsia="Times New Roman" w:hAnsi="Times New Roman"/>
          <w:b/>
          <w:color w:val="000000"/>
          <w:sz w:val="24"/>
          <w:lang w:val="ru-RU"/>
        </w:rPr>
        <w:t>ПОЯСНИТЕЛЬНАЯ ЗАПИСКА</w:t>
      </w:r>
    </w:p>
    <w:p w:rsidR="00FB4444" w:rsidRPr="00715E88" w:rsidRDefault="00E141E5">
      <w:pPr>
        <w:autoSpaceDE w:val="0"/>
        <w:autoSpaceDN w:val="0"/>
        <w:spacing w:before="346" w:after="0"/>
        <w:ind w:right="288" w:firstLine="180"/>
        <w:rPr>
          <w:lang w:val="ru-RU"/>
        </w:rPr>
      </w:pPr>
      <w:r w:rsidRPr="00715E88">
        <w:rPr>
          <w:rFonts w:ascii="Times New Roman" w:eastAsia="Times New Roman" w:hAnsi="Times New Roman"/>
          <w:color w:val="000000"/>
          <w:sz w:val="24"/>
          <w:lang w:val="ru-RU"/>
        </w:rPr>
        <w:t>Рабочая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w:t>
      </w:r>
    </w:p>
    <w:p w:rsidR="00FB4444" w:rsidRPr="00715E88" w:rsidRDefault="00E141E5">
      <w:pPr>
        <w:tabs>
          <w:tab w:val="left" w:pos="180"/>
        </w:tabs>
        <w:autoSpaceDE w:val="0"/>
        <w:autoSpaceDN w:val="0"/>
        <w:spacing w:before="70" w:after="0" w:line="262" w:lineRule="auto"/>
        <w:rPr>
          <w:lang w:val="ru-RU"/>
        </w:rPr>
      </w:pPr>
      <w:r w:rsidRPr="00715E88">
        <w:rPr>
          <w:lang w:val="ru-RU"/>
        </w:rPr>
        <w:tab/>
      </w:r>
      <w:r w:rsidRPr="00715E88">
        <w:rPr>
          <w:rFonts w:ascii="Times New Roman" w:eastAsia="Times New Roman" w:hAnsi="Times New Roman"/>
          <w:color w:val="000000"/>
          <w:sz w:val="24"/>
          <w:lang w:val="ru-RU"/>
        </w:rPr>
        <w:t>Содержание программы распределено по модулям с учётом проверяемых требований к результатам освоения учебного предмета, выносимым на промежуточную аттестацию.</w:t>
      </w:r>
    </w:p>
    <w:p w:rsidR="00FB4444" w:rsidRPr="00715E88" w:rsidRDefault="00E141E5">
      <w:pPr>
        <w:autoSpaceDE w:val="0"/>
        <w:autoSpaceDN w:val="0"/>
        <w:spacing w:before="70" w:after="0" w:line="278" w:lineRule="auto"/>
        <w:ind w:right="144" w:firstLine="180"/>
        <w:rPr>
          <w:lang w:val="ru-RU"/>
        </w:rPr>
      </w:pPr>
      <w:r w:rsidRPr="00715E88">
        <w:rPr>
          <w:rFonts w:ascii="Times New Roman" w:eastAsia="Times New Roman" w:hAnsi="Times New Roman"/>
          <w:color w:val="000000"/>
          <w:sz w:val="24"/>
          <w:lang w:val="ru-RU"/>
        </w:rPr>
        <w:t xml:space="preserve">Цель преподавания предмета «Изобразительное искусство» состоит в формировании </w:t>
      </w:r>
      <w:r w:rsidRPr="00715E88">
        <w:rPr>
          <w:lang w:val="ru-RU"/>
        </w:rPr>
        <w:br/>
      </w:r>
      <w:r w:rsidRPr="00715E88">
        <w:rPr>
          <w:rFonts w:ascii="Times New Roman" w:eastAsia="Times New Roman" w:hAnsi="Times New Roman"/>
          <w:color w:val="000000"/>
          <w:sz w:val="24"/>
          <w:lang w:val="ru-RU"/>
        </w:rPr>
        <w:t>художественной культуры учащихся,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учащихся.</w:t>
      </w:r>
    </w:p>
    <w:p w:rsidR="00FB4444" w:rsidRPr="00715E88" w:rsidRDefault="00E141E5">
      <w:pPr>
        <w:autoSpaceDE w:val="0"/>
        <w:autoSpaceDN w:val="0"/>
        <w:spacing w:before="70" w:after="0" w:line="271" w:lineRule="auto"/>
        <w:ind w:right="576" w:firstLine="180"/>
        <w:rPr>
          <w:lang w:val="ru-RU"/>
        </w:rPr>
      </w:pPr>
      <w:r w:rsidRPr="00715E88">
        <w:rPr>
          <w:rFonts w:ascii="Times New Roman" w:eastAsia="Times New Roman" w:hAnsi="Times New Roman"/>
          <w:color w:val="000000"/>
          <w:sz w:val="24"/>
          <w:lang w:val="ru-RU"/>
        </w:rPr>
        <w:t>Преподавание предмета направлено на развитие духовной культуры учащихся,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w:t>
      </w:r>
    </w:p>
    <w:p w:rsidR="00FB4444" w:rsidRPr="00715E88" w:rsidRDefault="00E141E5">
      <w:pPr>
        <w:autoSpaceDE w:val="0"/>
        <w:autoSpaceDN w:val="0"/>
        <w:spacing w:before="70" w:after="0" w:line="286" w:lineRule="auto"/>
        <w:ind w:right="144" w:firstLine="180"/>
        <w:rPr>
          <w:lang w:val="ru-RU"/>
        </w:rPr>
      </w:pPr>
      <w:r w:rsidRPr="00715E88">
        <w:rPr>
          <w:rFonts w:ascii="Times New Roman" w:eastAsia="Times New Roman" w:hAnsi="Times New Roman"/>
          <w:color w:val="000000"/>
          <w:sz w:val="24"/>
          <w:lang w:val="ru-RU"/>
        </w:rPr>
        <w:t>Содержание предмета охватывает все основные вида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Для учащихся начальной школы большое значение также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обучающий характер.</w:t>
      </w:r>
    </w:p>
    <w:p w:rsidR="00FB4444" w:rsidRPr="00715E88" w:rsidRDefault="00E141E5">
      <w:pPr>
        <w:autoSpaceDE w:val="0"/>
        <w:autoSpaceDN w:val="0"/>
        <w:spacing w:before="70" w:after="0" w:line="271" w:lineRule="auto"/>
        <w:ind w:right="144" w:firstLine="180"/>
        <w:rPr>
          <w:lang w:val="ru-RU"/>
        </w:rPr>
      </w:pPr>
      <w:r w:rsidRPr="00715E88">
        <w:rPr>
          <w:rFonts w:ascii="Times New Roman" w:eastAsia="Times New Roman" w:hAnsi="Times New Roman"/>
          <w:color w:val="000000"/>
          <w:sz w:val="24"/>
          <w:lang w:val="ru-RU"/>
        </w:rP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FB4444" w:rsidRPr="00715E88" w:rsidRDefault="00E141E5">
      <w:pPr>
        <w:autoSpaceDE w:val="0"/>
        <w:autoSpaceDN w:val="0"/>
        <w:spacing w:before="70" w:after="0"/>
        <w:ind w:right="288" w:firstLine="180"/>
        <w:rPr>
          <w:lang w:val="ru-RU"/>
        </w:rPr>
      </w:pPr>
      <w:r w:rsidRPr="00715E88">
        <w:rPr>
          <w:rFonts w:ascii="Times New Roman" w:eastAsia="Times New Roman" w:hAnsi="Times New Roman"/>
          <w:color w:val="000000"/>
          <w:sz w:val="24"/>
          <w:lang w:val="ru-RU"/>
        </w:rP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FB4444" w:rsidRPr="00715E88" w:rsidRDefault="00E141E5">
      <w:pPr>
        <w:autoSpaceDE w:val="0"/>
        <w:autoSpaceDN w:val="0"/>
        <w:spacing w:before="72" w:after="0" w:line="281" w:lineRule="auto"/>
        <w:ind w:right="288" w:firstLine="180"/>
        <w:rPr>
          <w:lang w:val="ru-RU"/>
        </w:rPr>
      </w:pPr>
      <w:r w:rsidRPr="00715E88">
        <w:rPr>
          <w:rFonts w:ascii="Times New Roman" w:eastAsia="Times New Roman" w:hAnsi="Times New Roman"/>
          <w:color w:val="000000"/>
          <w:sz w:val="24"/>
          <w:lang w:val="ru-RU"/>
        </w:rPr>
        <w:t xml:space="preserve">На занятиях учащиеся знакомятся с многообразием видов художественной деятельности и технически доступным разнообразием художественных материалов. Практическая </w:t>
      </w:r>
      <w:r w:rsidRPr="00715E88">
        <w:rPr>
          <w:rFonts w:ascii="Times New Roman" w:eastAsia="Times New Roman" w:hAnsi="Times New Roman"/>
          <w:i/>
          <w:color w:val="000000"/>
          <w:sz w:val="24"/>
          <w:lang w:val="ru-RU"/>
        </w:rPr>
        <w:t xml:space="preserve">художественно-творческая деятельность занимает приоритетное пространство учебного времени. При опоре на восприятие </w:t>
      </w:r>
      <w:r w:rsidRPr="00715E88">
        <w:rPr>
          <w:rFonts w:ascii="Times New Roman" w:eastAsia="Times New Roman" w:hAnsi="Times New Roman"/>
          <w:color w:val="000000"/>
          <w:sz w:val="24"/>
          <w:lang w:val="ru-RU"/>
        </w:rPr>
        <w:t xml:space="preserve">произведений искусства художественно-эстетическое отношение к миру </w:t>
      </w:r>
      <w:proofErr w:type="gramStart"/>
      <w:r w:rsidRPr="00715E88">
        <w:rPr>
          <w:rFonts w:ascii="Times New Roman" w:eastAsia="Times New Roman" w:hAnsi="Times New Roman"/>
          <w:color w:val="000000"/>
          <w:sz w:val="24"/>
          <w:lang w:val="ru-RU"/>
        </w:rPr>
        <w:t>формируется</w:t>
      </w:r>
      <w:proofErr w:type="gramEnd"/>
      <w:r w:rsidRPr="00715E88">
        <w:rPr>
          <w:rFonts w:ascii="Times New Roman" w:eastAsia="Times New Roman" w:hAnsi="Times New Roman"/>
          <w:color w:val="000000"/>
          <w:sz w:val="24"/>
          <w:lang w:val="ru-RU"/>
        </w:rPr>
        <w:t xml:space="preserve"> прежде всего в собственной художественной деятельности, в процессе практического решения художественно-творческих задач.</w:t>
      </w:r>
    </w:p>
    <w:p w:rsidR="00FB4444" w:rsidRPr="00715E88" w:rsidRDefault="00E141E5">
      <w:pPr>
        <w:tabs>
          <w:tab w:val="left" w:pos="180"/>
        </w:tabs>
        <w:autoSpaceDE w:val="0"/>
        <w:autoSpaceDN w:val="0"/>
        <w:spacing w:before="70" w:after="0" w:line="281" w:lineRule="auto"/>
        <w:rPr>
          <w:lang w:val="ru-RU"/>
        </w:rPr>
      </w:pPr>
      <w:r w:rsidRPr="00715E88">
        <w:rPr>
          <w:lang w:val="ru-RU"/>
        </w:rPr>
        <w:tab/>
      </w:r>
      <w:r w:rsidRPr="00715E88">
        <w:rPr>
          <w:rFonts w:ascii="Times New Roman" w:eastAsia="Times New Roman" w:hAnsi="Times New Roman"/>
          <w:color w:val="000000"/>
          <w:sz w:val="24"/>
          <w:lang w:val="ru-RU"/>
        </w:rPr>
        <w:t xml:space="preserve">Рабочая программа учитывает психолого-возрастные особенности развития детей 7—8 лет, при этом содержание занятий может быть адаптировано с учётом индивидуальных качеств обучающихся, как для детей, проявляющих выдающиеся способности, так и для детей-инвалидов и детей с ОВЗ. </w:t>
      </w:r>
      <w:r w:rsidRPr="00715E88">
        <w:rPr>
          <w:lang w:val="ru-RU"/>
        </w:rPr>
        <w:tab/>
      </w:r>
      <w:r w:rsidRPr="00715E88">
        <w:rPr>
          <w:rFonts w:ascii="Times New Roman" w:eastAsia="Times New Roman" w:hAnsi="Times New Roman"/>
          <w:color w:val="000000"/>
          <w:sz w:val="24"/>
          <w:lang w:val="ru-RU"/>
        </w:rPr>
        <w:t>В урочное время деятельность обучающихся организуется как в индивидуальном, так и в групповом формате с задачей формирования навыков сотрудничества в художественной деятельности.</w:t>
      </w:r>
    </w:p>
    <w:p w:rsidR="00FB4444" w:rsidRPr="00715E88" w:rsidRDefault="00E141E5">
      <w:pPr>
        <w:tabs>
          <w:tab w:val="left" w:pos="180"/>
        </w:tabs>
        <w:autoSpaceDE w:val="0"/>
        <w:autoSpaceDN w:val="0"/>
        <w:spacing w:before="190" w:after="0" w:line="262" w:lineRule="auto"/>
        <w:ind w:right="576"/>
        <w:rPr>
          <w:lang w:val="ru-RU"/>
        </w:rPr>
      </w:pPr>
      <w:r w:rsidRPr="00715E88">
        <w:rPr>
          <w:lang w:val="ru-RU"/>
        </w:rPr>
        <w:tab/>
      </w:r>
      <w:r w:rsidRPr="00715E88">
        <w:rPr>
          <w:rFonts w:ascii="Times New Roman" w:eastAsia="Times New Roman" w:hAnsi="Times New Roman"/>
          <w:b/>
          <w:color w:val="000000"/>
          <w:sz w:val="24"/>
          <w:lang w:val="ru-RU"/>
        </w:rPr>
        <w:t>МЕСТО УЧЕБНОГО ПРЕДМЕТА «ИЗОБРАЗИТЕЛЬНОЕ ИСКУССТВО» В УЧЕБНОМ ПЛАНЕ</w:t>
      </w:r>
    </w:p>
    <w:p w:rsidR="00FB4444" w:rsidRPr="00715E88" w:rsidRDefault="00E141E5">
      <w:pPr>
        <w:tabs>
          <w:tab w:val="left" w:pos="180"/>
        </w:tabs>
        <w:autoSpaceDE w:val="0"/>
        <w:autoSpaceDN w:val="0"/>
        <w:spacing w:before="190" w:after="0" w:line="262" w:lineRule="auto"/>
        <w:ind w:right="144"/>
        <w:rPr>
          <w:lang w:val="ru-RU"/>
        </w:rPr>
      </w:pPr>
      <w:r w:rsidRPr="00715E88">
        <w:rPr>
          <w:lang w:val="ru-RU"/>
        </w:rPr>
        <w:lastRenderedPageBreak/>
        <w:tab/>
      </w:r>
      <w:r w:rsidRPr="00715E88">
        <w:rPr>
          <w:rFonts w:ascii="Times New Roman" w:eastAsia="Times New Roman" w:hAnsi="Times New Roman"/>
          <w:color w:val="000000"/>
          <w:sz w:val="24"/>
          <w:lang w:val="ru-RU"/>
        </w:rPr>
        <w:t>В соответствии с Федеральным государственным образовательным стандартом начального общего образования учебный предмет «Изобразительное искусство» входит в предметную область</w:t>
      </w:r>
    </w:p>
    <w:p w:rsidR="00FB4444" w:rsidRPr="00715E88" w:rsidRDefault="00FB4444">
      <w:pPr>
        <w:rPr>
          <w:lang w:val="ru-RU"/>
        </w:rPr>
        <w:sectPr w:rsidR="00FB4444" w:rsidRPr="00715E88">
          <w:pgSz w:w="11900" w:h="16840"/>
          <w:pgMar w:top="298" w:right="650" w:bottom="338" w:left="666" w:header="720" w:footer="720" w:gutter="0"/>
          <w:cols w:space="720" w:equalWidth="0">
            <w:col w:w="10584" w:space="0"/>
          </w:cols>
          <w:docGrid w:linePitch="360"/>
        </w:sectPr>
      </w:pPr>
    </w:p>
    <w:p w:rsidR="00FB4444" w:rsidRPr="00715E88" w:rsidRDefault="00FB4444">
      <w:pPr>
        <w:autoSpaceDE w:val="0"/>
        <w:autoSpaceDN w:val="0"/>
        <w:spacing w:after="66" w:line="220" w:lineRule="exact"/>
        <w:rPr>
          <w:lang w:val="ru-RU"/>
        </w:rPr>
      </w:pPr>
    </w:p>
    <w:p w:rsidR="00FB4444" w:rsidRPr="00715E88" w:rsidRDefault="00E141E5">
      <w:pPr>
        <w:autoSpaceDE w:val="0"/>
        <w:autoSpaceDN w:val="0"/>
        <w:spacing w:after="0"/>
        <w:rPr>
          <w:lang w:val="ru-RU"/>
        </w:rPr>
      </w:pPr>
      <w:r w:rsidRPr="00715E88">
        <w:rPr>
          <w:rFonts w:ascii="Times New Roman" w:eastAsia="Times New Roman" w:hAnsi="Times New Roman"/>
          <w:color w:val="000000"/>
          <w:sz w:val="24"/>
          <w:lang w:val="ru-RU"/>
        </w:rPr>
        <w:t>«Искусство» и является обязательным для изучения. Содержание предмета «Изобразительное искусство» структурировано как система тематических модулей и входит в учебный план 1-4 классов программы начального общего образования в объёме 1 ч одного учебного часа в неделю. Изучение содержания всех модулей в 1-4 классах обязательно.</w:t>
      </w:r>
    </w:p>
    <w:p w:rsidR="00FB4444" w:rsidRPr="00715E88" w:rsidRDefault="00E141E5">
      <w:pPr>
        <w:autoSpaceDE w:val="0"/>
        <w:autoSpaceDN w:val="0"/>
        <w:spacing w:before="70" w:after="0" w:line="281" w:lineRule="auto"/>
        <w:ind w:firstLine="180"/>
        <w:rPr>
          <w:lang w:val="ru-RU"/>
        </w:rPr>
      </w:pPr>
      <w:r w:rsidRPr="00715E88">
        <w:rPr>
          <w:rFonts w:ascii="Times New Roman" w:eastAsia="Times New Roman" w:hAnsi="Times New Roman"/>
          <w:color w:val="000000"/>
          <w:sz w:val="24"/>
          <w:lang w:val="ru-RU"/>
        </w:rPr>
        <w:t>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 определяемой участниками образовательного процесса. При этом предполагается не увеличение количества тем для изучения, а увеличение времени на практическую художественную деятельность. Это способствует качеству обучения и достижению более высокого уровня как предметных, так и личностных и метапредметных результатов обучения.</w:t>
      </w:r>
    </w:p>
    <w:p w:rsidR="00FB4444" w:rsidRPr="00715E88" w:rsidRDefault="00E141E5">
      <w:pPr>
        <w:autoSpaceDE w:val="0"/>
        <w:autoSpaceDN w:val="0"/>
        <w:spacing w:before="192" w:after="0" w:line="262" w:lineRule="auto"/>
        <w:rPr>
          <w:lang w:val="ru-RU"/>
        </w:rPr>
      </w:pPr>
      <w:r w:rsidRPr="00715E88">
        <w:rPr>
          <w:rFonts w:ascii="Times New Roman" w:eastAsia="Times New Roman" w:hAnsi="Times New Roman"/>
          <w:color w:val="000000"/>
          <w:sz w:val="24"/>
          <w:lang w:val="ru-RU"/>
        </w:rPr>
        <w:t>Общее число часов, отведённых на изучение учебного предмета «Изобразительное искусство», — 135 ч (один час в неделю в каждом классе).</w:t>
      </w:r>
    </w:p>
    <w:p w:rsidR="00FB4444" w:rsidRPr="00715E88" w:rsidRDefault="00E141E5">
      <w:pPr>
        <w:autoSpaceDE w:val="0"/>
        <w:autoSpaceDN w:val="0"/>
        <w:spacing w:before="70" w:after="0" w:line="230" w:lineRule="auto"/>
        <w:rPr>
          <w:lang w:val="ru-RU"/>
        </w:rPr>
      </w:pPr>
      <w:r w:rsidRPr="00715E88">
        <w:rPr>
          <w:rFonts w:ascii="Times New Roman" w:eastAsia="Times New Roman" w:hAnsi="Times New Roman"/>
          <w:color w:val="000000"/>
          <w:sz w:val="24"/>
          <w:lang w:val="ru-RU"/>
        </w:rPr>
        <w:t>1 класс — 33 ч, 2 класс — 34 ч, 3 класс — 34 ч, 4 класс — 34 ч.</w:t>
      </w:r>
    </w:p>
    <w:p w:rsidR="00FB4444" w:rsidRPr="00715E88" w:rsidRDefault="00FB4444">
      <w:pPr>
        <w:rPr>
          <w:lang w:val="ru-RU"/>
        </w:rPr>
        <w:sectPr w:rsidR="00FB4444" w:rsidRPr="00715E88">
          <w:pgSz w:w="11900" w:h="16840"/>
          <w:pgMar w:top="286" w:right="682" w:bottom="1440" w:left="666" w:header="720" w:footer="720" w:gutter="0"/>
          <w:cols w:space="720" w:equalWidth="0">
            <w:col w:w="10552" w:space="0"/>
          </w:cols>
          <w:docGrid w:linePitch="360"/>
        </w:sectPr>
      </w:pPr>
    </w:p>
    <w:p w:rsidR="00FB4444" w:rsidRPr="00715E88" w:rsidRDefault="00FB4444">
      <w:pPr>
        <w:autoSpaceDE w:val="0"/>
        <w:autoSpaceDN w:val="0"/>
        <w:spacing w:after="78" w:line="220" w:lineRule="exact"/>
        <w:rPr>
          <w:lang w:val="ru-RU"/>
        </w:rPr>
      </w:pPr>
    </w:p>
    <w:p w:rsidR="00FB4444" w:rsidRPr="00715E88" w:rsidRDefault="00E141E5">
      <w:pPr>
        <w:autoSpaceDE w:val="0"/>
        <w:autoSpaceDN w:val="0"/>
        <w:spacing w:after="0" w:line="230" w:lineRule="auto"/>
        <w:rPr>
          <w:lang w:val="ru-RU"/>
        </w:rPr>
      </w:pPr>
      <w:r w:rsidRPr="00715E88">
        <w:rPr>
          <w:rFonts w:ascii="Times New Roman" w:eastAsia="Times New Roman" w:hAnsi="Times New Roman"/>
          <w:b/>
          <w:color w:val="000000"/>
          <w:sz w:val="24"/>
          <w:lang w:val="ru-RU"/>
        </w:rPr>
        <w:t xml:space="preserve">СОДЕРЖАНИЕ УЧЕБНОГО ПРЕДМЕТА </w:t>
      </w:r>
    </w:p>
    <w:p w:rsidR="00FB4444" w:rsidRPr="00715E88" w:rsidRDefault="00E141E5">
      <w:pPr>
        <w:autoSpaceDE w:val="0"/>
        <w:autoSpaceDN w:val="0"/>
        <w:spacing w:before="346" w:after="0" w:line="230" w:lineRule="auto"/>
        <w:rPr>
          <w:lang w:val="ru-RU"/>
        </w:rPr>
      </w:pPr>
      <w:r w:rsidRPr="00715E88">
        <w:rPr>
          <w:rFonts w:ascii="Times New Roman" w:eastAsia="Times New Roman" w:hAnsi="Times New Roman"/>
          <w:b/>
          <w:color w:val="000000"/>
          <w:sz w:val="24"/>
          <w:lang w:val="ru-RU"/>
        </w:rPr>
        <w:t>1 КЛАСС</w:t>
      </w:r>
    </w:p>
    <w:p w:rsidR="00FB4444" w:rsidRPr="00715E88" w:rsidRDefault="00E141E5">
      <w:pPr>
        <w:tabs>
          <w:tab w:val="left" w:pos="180"/>
        </w:tabs>
        <w:autoSpaceDE w:val="0"/>
        <w:autoSpaceDN w:val="0"/>
        <w:spacing w:before="166" w:after="0" w:line="271" w:lineRule="auto"/>
        <w:ind w:right="288"/>
        <w:rPr>
          <w:lang w:val="ru-RU"/>
        </w:rPr>
      </w:pPr>
      <w:r w:rsidRPr="00715E88">
        <w:rPr>
          <w:lang w:val="ru-RU"/>
        </w:rPr>
        <w:tab/>
      </w:r>
      <w:r w:rsidRPr="00715E88">
        <w:rPr>
          <w:rFonts w:ascii="Times New Roman" w:eastAsia="Times New Roman" w:hAnsi="Times New Roman"/>
          <w:b/>
          <w:color w:val="000000"/>
          <w:sz w:val="24"/>
          <w:lang w:val="ru-RU"/>
        </w:rPr>
        <w:t>Модуль «Графика»</w:t>
      </w:r>
      <w:r w:rsidRPr="00715E88">
        <w:rPr>
          <w:lang w:val="ru-RU"/>
        </w:rPr>
        <w:br/>
      </w:r>
      <w:r w:rsidRPr="00715E88">
        <w:rPr>
          <w:lang w:val="ru-RU"/>
        </w:rPr>
        <w:tab/>
      </w:r>
      <w:r w:rsidRPr="00715E88">
        <w:rPr>
          <w:rFonts w:ascii="Times New Roman" w:eastAsia="Times New Roman" w:hAnsi="Times New Roman"/>
          <w:color w:val="000000"/>
          <w:sz w:val="24"/>
          <w:lang w:val="ru-RU"/>
        </w:rPr>
        <w:t>Расположение изображения на листе. Выбор вертикального или горизонтального формата листа в зависимости от содержания изображения.</w:t>
      </w:r>
    </w:p>
    <w:p w:rsidR="00FB4444" w:rsidRPr="00715E88" w:rsidRDefault="00E141E5">
      <w:pPr>
        <w:tabs>
          <w:tab w:val="left" w:pos="180"/>
        </w:tabs>
        <w:autoSpaceDE w:val="0"/>
        <w:autoSpaceDN w:val="0"/>
        <w:spacing w:before="70" w:after="0" w:line="262" w:lineRule="auto"/>
        <w:ind w:right="720"/>
        <w:rPr>
          <w:lang w:val="ru-RU"/>
        </w:rPr>
      </w:pPr>
      <w:r w:rsidRPr="00715E88">
        <w:rPr>
          <w:lang w:val="ru-RU"/>
        </w:rPr>
        <w:tab/>
      </w:r>
      <w:r w:rsidRPr="00715E88">
        <w:rPr>
          <w:rFonts w:ascii="Times New Roman" w:eastAsia="Times New Roman" w:hAnsi="Times New Roman"/>
          <w:color w:val="000000"/>
          <w:sz w:val="24"/>
          <w:lang w:val="ru-RU"/>
        </w:rPr>
        <w:t>Разные виды линий. Линейный рисунок. Графические материалы для линейного рисунка и их особенности. Приёмы рисования линией.</w:t>
      </w:r>
    </w:p>
    <w:p w:rsidR="00FB4444" w:rsidRPr="00715E88" w:rsidRDefault="00E141E5">
      <w:pPr>
        <w:autoSpaceDE w:val="0"/>
        <w:autoSpaceDN w:val="0"/>
        <w:spacing w:before="70" w:after="0" w:line="230" w:lineRule="auto"/>
        <w:ind w:left="180"/>
        <w:rPr>
          <w:lang w:val="ru-RU"/>
        </w:rPr>
      </w:pPr>
      <w:r w:rsidRPr="00715E88">
        <w:rPr>
          <w:rFonts w:ascii="Times New Roman" w:eastAsia="Times New Roman" w:hAnsi="Times New Roman"/>
          <w:color w:val="000000"/>
          <w:sz w:val="24"/>
          <w:lang w:val="ru-RU"/>
        </w:rPr>
        <w:t>Рисование с натуры: разные листья и их форма.</w:t>
      </w:r>
    </w:p>
    <w:p w:rsidR="00FB4444" w:rsidRPr="00715E88" w:rsidRDefault="00E141E5">
      <w:pPr>
        <w:tabs>
          <w:tab w:val="left" w:pos="180"/>
        </w:tabs>
        <w:autoSpaceDE w:val="0"/>
        <w:autoSpaceDN w:val="0"/>
        <w:spacing w:before="70" w:after="0" w:line="262" w:lineRule="auto"/>
        <w:ind w:right="144"/>
        <w:rPr>
          <w:lang w:val="ru-RU"/>
        </w:rPr>
      </w:pPr>
      <w:r w:rsidRPr="00715E88">
        <w:rPr>
          <w:lang w:val="ru-RU"/>
        </w:rPr>
        <w:tab/>
      </w:r>
      <w:r w:rsidRPr="00715E88">
        <w:rPr>
          <w:rFonts w:ascii="Times New Roman" w:eastAsia="Times New Roman" w:hAnsi="Times New Roman"/>
          <w:color w:val="000000"/>
          <w:sz w:val="24"/>
          <w:lang w:val="ru-RU"/>
        </w:rPr>
        <w:t>Представление о пропорциях: короткое — длинное. Развитие навыка видения соотношения частей целого (на основе рисунков животных).</w:t>
      </w:r>
    </w:p>
    <w:p w:rsidR="00FB4444" w:rsidRPr="00715E88" w:rsidRDefault="00E141E5">
      <w:pPr>
        <w:tabs>
          <w:tab w:val="left" w:pos="180"/>
        </w:tabs>
        <w:autoSpaceDE w:val="0"/>
        <w:autoSpaceDN w:val="0"/>
        <w:spacing w:before="72" w:after="0" w:line="262" w:lineRule="auto"/>
        <w:ind w:right="432"/>
        <w:rPr>
          <w:lang w:val="ru-RU"/>
        </w:rPr>
      </w:pPr>
      <w:r w:rsidRPr="00715E88">
        <w:rPr>
          <w:lang w:val="ru-RU"/>
        </w:rPr>
        <w:tab/>
      </w:r>
      <w:r w:rsidRPr="00715E88">
        <w:rPr>
          <w:rFonts w:ascii="Times New Roman" w:eastAsia="Times New Roman" w:hAnsi="Times New Roman"/>
          <w:color w:val="000000"/>
          <w:sz w:val="24"/>
          <w:lang w:val="ru-RU"/>
        </w:rPr>
        <w:t>Графическое пятно (ахроматическое) и представление о силуэте. Формирование навыка видения целостности. Цельная форма и её части.</w:t>
      </w:r>
    </w:p>
    <w:p w:rsidR="00FB4444" w:rsidRPr="00715E88" w:rsidRDefault="00E141E5">
      <w:pPr>
        <w:tabs>
          <w:tab w:val="left" w:pos="180"/>
        </w:tabs>
        <w:autoSpaceDE w:val="0"/>
        <w:autoSpaceDN w:val="0"/>
        <w:spacing w:before="190" w:after="0" w:line="271" w:lineRule="auto"/>
        <w:rPr>
          <w:lang w:val="ru-RU"/>
        </w:rPr>
      </w:pPr>
      <w:r w:rsidRPr="00715E88">
        <w:rPr>
          <w:lang w:val="ru-RU"/>
        </w:rPr>
        <w:tab/>
      </w:r>
      <w:r w:rsidRPr="00715E88">
        <w:rPr>
          <w:rFonts w:ascii="Times New Roman" w:eastAsia="Times New Roman" w:hAnsi="Times New Roman"/>
          <w:b/>
          <w:color w:val="000000"/>
          <w:sz w:val="24"/>
          <w:lang w:val="ru-RU"/>
        </w:rPr>
        <w:t>Модуль «Живопись»</w:t>
      </w:r>
      <w:r w:rsidRPr="00715E88">
        <w:rPr>
          <w:lang w:val="ru-RU"/>
        </w:rPr>
        <w:br/>
      </w:r>
      <w:r w:rsidRPr="00715E88">
        <w:rPr>
          <w:lang w:val="ru-RU"/>
        </w:rPr>
        <w:tab/>
      </w:r>
      <w:r w:rsidRPr="00715E88">
        <w:rPr>
          <w:rFonts w:ascii="Times New Roman" w:eastAsia="Times New Roman" w:hAnsi="Times New Roman"/>
          <w:color w:val="000000"/>
          <w:sz w:val="24"/>
          <w:lang w:val="ru-RU"/>
        </w:rPr>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rsidR="00FB4444" w:rsidRPr="00715E88" w:rsidRDefault="00E141E5">
      <w:pPr>
        <w:tabs>
          <w:tab w:val="left" w:pos="180"/>
        </w:tabs>
        <w:autoSpaceDE w:val="0"/>
        <w:autoSpaceDN w:val="0"/>
        <w:spacing w:before="70" w:after="0" w:line="262" w:lineRule="auto"/>
        <w:rPr>
          <w:lang w:val="ru-RU"/>
        </w:rPr>
      </w:pPr>
      <w:r w:rsidRPr="00715E88">
        <w:rPr>
          <w:lang w:val="ru-RU"/>
        </w:rPr>
        <w:tab/>
      </w:r>
      <w:r w:rsidRPr="00715E88">
        <w:rPr>
          <w:rFonts w:ascii="Times New Roman" w:eastAsia="Times New Roman" w:hAnsi="Times New Roman"/>
          <w:color w:val="000000"/>
          <w:sz w:val="24"/>
          <w:lang w:val="ru-RU"/>
        </w:rPr>
        <w:t>Три основных цвета. Ассоциативные представления, связанные с каждым цветом. Навыки смешения красок и получение нового цвета.</w:t>
      </w:r>
    </w:p>
    <w:p w:rsidR="00FB4444" w:rsidRPr="00715E88" w:rsidRDefault="00E141E5">
      <w:pPr>
        <w:autoSpaceDE w:val="0"/>
        <w:autoSpaceDN w:val="0"/>
        <w:spacing w:before="70" w:after="0" w:line="230" w:lineRule="auto"/>
        <w:ind w:left="180"/>
        <w:rPr>
          <w:lang w:val="ru-RU"/>
        </w:rPr>
      </w:pPr>
      <w:r w:rsidRPr="00715E88">
        <w:rPr>
          <w:rFonts w:ascii="Times New Roman" w:eastAsia="Times New Roman" w:hAnsi="Times New Roman"/>
          <w:color w:val="000000"/>
          <w:sz w:val="24"/>
          <w:lang w:val="ru-RU"/>
        </w:rPr>
        <w:t>Эмоциональная выразительность цвета, способы выражение настроения в изображаемом сюжете.</w:t>
      </w:r>
    </w:p>
    <w:p w:rsidR="00FB4444" w:rsidRPr="00715E88" w:rsidRDefault="00E141E5">
      <w:pPr>
        <w:tabs>
          <w:tab w:val="left" w:pos="180"/>
        </w:tabs>
        <w:autoSpaceDE w:val="0"/>
        <w:autoSpaceDN w:val="0"/>
        <w:spacing w:before="70" w:after="0" w:line="262" w:lineRule="auto"/>
        <w:ind w:right="576"/>
        <w:rPr>
          <w:lang w:val="ru-RU"/>
        </w:rPr>
      </w:pPr>
      <w:r w:rsidRPr="00715E88">
        <w:rPr>
          <w:lang w:val="ru-RU"/>
        </w:rPr>
        <w:tab/>
      </w:r>
      <w:r w:rsidRPr="00715E88">
        <w:rPr>
          <w:rFonts w:ascii="Times New Roman" w:eastAsia="Times New Roman" w:hAnsi="Times New Roman"/>
          <w:color w:val="000000"/>
          <w:sz w:val="24"/>
          <w:lang w:val="ru-RU"/>
        </w:rPr>
        <w:t>Живописное изображение разных цветков по представлению и восприятию. Развитие навыков работы гуашью. Эмоциональная выразительность цвета.</w:t>
      </w:r>
    </w:p>
    <w:p w:rsidR="00FB4444" w:rsidRPr="00715E88" w:rsidRDefault="00E141E5">
      <w:pPr>
        <w:autoSpaceDE w:val="0"/>
        <w:autoSpaceDN w:val="0"/>
        <w:spacing w:before="70" w:after="0" w:line="230" w:lineRule="auto"/>
        <w:ind w:left="180"/>
        <w:rPr>
          <w:lang w:val="ru-RU"/>
        </w:rPr>
      </w:pPr>
      <w:r w:rsidRPr="00715E88">
        <w:rPr>
          <w:rFonts w:ascii="Times New Roman" w:eastAsia="Times New Roman" w:hAnsi="Times New Roman"/>
          <w:color w:val="000000"/>
          <w:sz w:val="24"/>
          <w:lang w:val="ru-RU"/>
        </w:rPr>
        <w:t>Тематическая композиция «Времена года». Контрастные цветовые состояния времён года.</w:t>
      </w:r>
    </w:p>
    <w:p w:rsidR="00FB4444" w:rsidRPr="00715E88" w:rsidRDefault="00E141E5">
      <w:pPr>
        <w:autoSpaceDE w:val="0"/>
        <w:autoSpaceDN w:val="0"/>
        <w:spacing w:before="70" w:after="0" w:line="230" w:lineRule="auto"/>
        <w:rPr>
          <w:lang w:val="ru-RU"/>
        </w:rPr>
      </w:pPr>
      <w:r w:rsidRPr="00715E88">
        <w:rPr>
          <w:rFonts w:ascii="Times New Roman" w:eastAsia="Times New Roman" w:hAnsi="Times New Roman"/>
          <w:color w:val="000000"/>
          <w:sz w:val="24"/>
          <w:lang w:val="ru-RU"/>
        </w:rPr>
        <w:t>Живопись (гуашь), аппликация или смешанная техника.</w:t>
      </w:r>
    </w:p>
    <w:p w:rsidR="00FB4444" w:rsidRPr="00715E88" w:rsidRDefault="00E141E5">
      <w:pPr>
        <w:autoSpaceDE w:val="0"/>
        <w:autoSpaceDN w:val="0"/>
        <w:spacing w:before="70" w:after="0" w:line="230" w:lineRule="auto"/>
        <w:ind w:left="180"/>
        <w:rPr>
          <w:lang w:val="ru-RU"/>
        </w:rPr>
      </w:pPr>
      <w:r w:rsidRPr="00715E88">
        <w:rPr>
          <w:rFonts w:ascii="Times New Roman" w:eastAsia="Times New Roman" w:hAnsi="Times New Roman"/>
          <w:color w:val="000000"/>
          <w:sz w:val="24"/>
          <w:lang w:val="ru-RU"/>
        </w:rPr>
        <w:t>Техника монотипии. Представления о симметрии. Развитие воображения.</w:t>
      </w:r>
    </w:p>
    <w:p w:rsidR="00FB4444" w:rsidRPr="00715E88" w:rsidRDefault="00E141E5">
      <w:pPr>
        <w:autoSpaceDE w:val="0"/>
        <w:autoSpaceDN w:val="0"/>
        <w:spacing w:before="190" w:after="0" w:line="262" w:lineRule="auto"/>
        <w:ind w:left="180" w:right="2016"/>
        <w:rPr>
          <w:lang w:val="ru-RU"/>
        </w:rPr>
      </w:pPr>
      <w:r w:rsidRPr="00715E88">
        <w:rPr>
          <w:rFonts w:ascii="Times New Roman" w:eastAsia="Times New Roman" w:hAnsi="Times New Roman"/>
          <w:b/>
          <w:color w:val="000000"/>
          <w:sz w:val="24"/>
          <w:lang w:val="ru-RU"/>
        </w:rPr>
        <w:t>Модуль «Скульптура»</w:t>
      </w:r>
      <w:r w:rsidRPr="00715E88">
        <w:rPr>
          <w:lang w:val="ru-RU"/>
        </w:rPr>
        <w:br/>
      </w:r>
      <w:r w:rsidRPr="00715E88">
        <w:rPr>
          <w:rFonts w:ascii="Times New Roman" w:eastAsia="Times New Roman" w:hAnsi="Times New Roman"/>
          <w:color w:val="000000"/>
          <w:sz w:val="24"/>
          <w:lang w:val="ru-RU"/>
        </w:rPr>
        <w:t>Изображение в объёме. Приёмы работы с пластилином; дощечка, стек, тряпочка.</w:t>
      </w:r>
    </w:p>
    <w:p w:rsidR="00FB4444" w:rsidRPr="00715E88" w:rsidRDefault="00E141E5">
      <w:pPr>
        <w:tabs>
          <w:tab w:val="left" w:pos="180"/>
        </w:tabs>
        <w:autoSpaceDE w:val="0"/>
        <w:autoSpaceDN w:val="0"/>
        <w:spacing w:before="70" w:after="0" w:line="262" w:lineRule="auto"/>
        <w:ind w:right="1440"/>
        <w:rPr>
          <w:lang w:val="ru-RU"/>
        </w:rPr>
      </w:pPr>
      <w:r w:rsidRPr="00715E88">
        <w:rPr>
          <w:lang w:val="ru-RU"/>
        </w:rPr>
        <w:tab/>
      </w:r>
      <w:r w:rsidRPr="00715E88">
        <w:rPr>
          <w:rFonts w:ascii="Times New Roman" w:eastAsia="Times New Roman" w:hAnsi="Times New Roman"/>
          <w:color w:val="000000"/>
          <w:sz w:val="24"/>
          <w:lang w:val="ru-RU"/>
        </w:rPr>
        <w:t>Лепка зверушек из цельной формы (черепашки, ёжика, зайчика, птички и др.). Приёмы вытягивания, вдавливания, сгибания, скручивания.</w:t>
      </w:r>
    </w:p>
    <w:p w:rsidR="00FB4444" w:rsidRPr="00715E88" w:rsidRDefault="00E141E5">
      <w:pPr>
        <w:autoSpaceDE w:val="0"/>
        <w:autoSpaceDN w:val="0"/>
        <w:spacing w:before="70" w:after="0" w:line="271" w:lineRule="auto"/>
        <w:ind w:right="720" w:firstLine="180"/>
        <w:rPr>
          <w:lang w:val="ru-RU"/>
        </w:rPr>
      </w:pPr>
      <w:r w:rsidRPr="00715E88">
        <w:rPr>
          <w:rFonts w:ascii="Times New Roman" w:eastAsia="Times New Roman" w:hAnsi="Times New Roman"/>
          <w:color w:val="000000"/>
          <w:sz w:val="24"/>
          <w:lang w:val="ru-RU"/>
        </w:rPr>
        <w:t>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FB4444" w:rsidRPr="00715E88" w:rsidRDefault="00E141E5">
      <w:pPr>
        <w:autoSpaceDE w:val="0"/>
        <w:autoSpaceDN w:val="0"/>
        <w:spacing w:before="72" w:after="0" w:line="262" w:lineRule="auto"/>
        <w:ind w:left="180" w:right="288"/>
        <w:rPr>
          <w:lang w:val="ru-RU"/>
        </w:rPr>
      </w:pPr>
      <w:r w:rsidRPr="00715E88">
        <w:rPr>
          <w:rFonts w:ascii="Times New Roman" w:eastAsia="Times New Roman" w:hAnsi="Times New Roman"/>
          <w:color w:val="000000"/>
          <w:sz w:val="24"/>
          <w:lang w:val="ru-RU"/>
        </w:rPr>
        <w:t>Бумажная пластика. Овладение первичными приёмами на</w:t>
      </w:r>
      <w:proofErr w:type="gramStart"/>
      <w:r w:rsidRPr="00715E88">
        <w:rPr>
          <w:rFonts w:ascii="Times New Roman" w:eastAsia="Times New Roman" w:hAnsi="Times New Roman"/>
          <w:color w:val="000000"/>
          <w:sz w:val="24"/>
          <w:lang w:val="ru-RU"/>
        </w:rPr>
        <w:t>д-</w:t>
      </w:r>
      <w:proofErr w:type="gramEnd"/>
      <w:r w:rsidRPr="00715E88">
        <w:rPr>
          <w:rFonts w:ascii="Times New Roman" w:eastAsia="Times New Roman" w:hAnsi="Times New Roman"/>
          <w:color w:val="000000"/>
          <w:sz w:val="24"/>
          <w:lang w:val="ru-RU"/>
        </w:rPr>
        <w:t xml:space="preserve"> резания, закручивания, складывания. Объёмная аппликация из бумаги и картона.</w:t>
      </w:r>
    </w:p>
    <w:p w:rsidR="00FB4444" w:rsidRPr="00715E88" w:rsidRDefault="00E141E5">
      <w:pPr>
        <w:tabs>
          <w:tab w:val="left" w:pos="180"/>
        </w:tabs>
        <w:autoSpaceDE w:val="0"/>
        <w:autoSpaceDN w:val="0"/>
        <w:spacing w:before="190" w:after="0"/>
        <w:rPr>
          <w:lang w:val="ru-RU"/>
        </w:rPr>
      </w:pPr>
      <w:r w:rsidRPr="00715E88">
        <w:rPr>
          <w:lang w:val="ru-RU"/>
        </w:rPr>
        <w:tab/>
      </w:r>
      <w:r w:rsidRPr="00715E88">
        <w:rPr>
          <w:rFonts w:ascii="Times New Roman" w:eastAsia="Times New Roman" w:hAnsi="Times New Roman"/>
          <w:b/>
          <w:color w:val="000000"/>
          <w:sz w:val="24"/>
          <w:lang w:val="ru-RU"/>
        </w:rPr>
        <w:t>Модуль «Декоративно-прикладное искусство»</w:t>
      </w:r>
      <w:r w:rsidRPr="00715E88">
        <w:rPr>
          <w:lang w:val="ru-RU"/>
        </w:rPr>
        <w:br/>
      </w:r>
      <w:r w:rsidRPr="00715E88">
        <w:rPr>
          <w:lang w:val="ru-RU"/>
        </w:rPr>
        <w:tab/>
      </w:r>
      <w:r w:rsidRPr="00715E88">
        <w:rPr>
          <w:rFonts w:ascii="Times New Roman" w:eastAsia="Times New Roman" w:hAnsi="Times New Roman"/>
          <w:color w:val="000000"/>
          <w:sz w:val="24"/>
          <w:lang w:val="ru-RU"/>
        </w:rP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rsidR="00FB4444" w:rsidRPr="00715E88" w:rsidRDefault="00E141E5">
      <w:pPr>
        <w:tabs>
          <w:tab w:val="left" w:pos="180"/>
        </w:tabs>
        <w:autoSpaceDE w:val="0"/>
        <w:autoSpaceDN w:val="0"/>
        <w:spacing w:before="70" w:after="0" w:line="262" w:lineRule="auto"/>
        <w:ind w:right="144"/>
        <w:rPr>
          <w:lang w:val="ru-RU"/>
        </w:rPr>
      </w:pPr>
      <w:r w:rsidRPr="00715E88">
        <w:rPr>
          <w:lang w:val="ru-RU"/>
        </w:rPr>
        <w:tab/>
      </w:r>
      <w:r w:rsidRPr="00715E88">
        <w:rPr>
          <w:rFonts w:ascii="Times New Roman" w:eastAsia="Times New Roman" w:hAnsi="Times New Roman"/>
          <w:color w:val="000000"/>
          <w:sz w:val="24"/>
          <w:lang w:val="ru-RU"/>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FB4444" w:rsidRPr="00715E88" w:rsidRDefault="00E141E5">
      <w:pPr>
        <w:autoSpaceDE w:val="0"/>
        <w:autoSpaceDN w:val="0"/>
        <w:spacing w:before="70" w:after="0" w:line="271" w:lineRule="auto"/>
        <w:ind w:right="288" w:firstLine="180"/>
        <w:rPr>
          <w:lang w:val="ru-RU"/>
        </w:rPr>
      </w:pPr>
      <w:r w:rsidRPr="00715E88">
        <w:rPr>
          <w:rFonts w:ascii="Times New Roman" w:eastAsia="Times New Roman" w:hAnsi="Times New Roman"/>
          <w:color w:val="000000"/>
          <w:sz w:val="24"/>
          <w:lang w:val="ru-RU"/>
        </w:rP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FB4444" w:rsidRPr="00715E88" w:rsidRDefault="00E141E5">
      <w:pPr>
        <w:autoSpaceDE w:val="0"/>
        <w:autoSpaceDN w:val="0"/>
        <w:spacing w:before="70" w:after="0" w:line="271" w:lineRule="auto"/>
        <w:ind w:right="432" w:firstLine="180"/>
        <w:rPr>
          <w:lang w:val="ru-RU"/>
        </w:rPr>
      </w:pPr>
      <w:r w:rsidRPr="00715E88">
        <w:rPr>
          <w:rFonts w:ascii="Times New Roman" w:eastAsia="Times New Roman" w:hAnsi="Times New Roman"/>
          <w:color w:val="000000"/>
          <w:sz w:val="24"/>
          <w:lang w:val="ru-RU"/>
        </w:rP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FB4444" w:rsidRPr="00715E88" w:rsidRDefault="00FB4444">
      <w:pPr>
        <w:rPr>
          <w:lang w:val="ru-RU"/>
        </w:rPr>
        <w:sectPr w:rsidR="00FB4444" w:rsidRPr="00715E88">
          <w:pgSz w:w="11900" w:h="16840"/>
          <w:pgMar w:top="298" w:right="650" w:bottom="398" w:left="666" w:header="720" w:footer="720" w:gutter="0"/>
          <w:cols w:space="720" w:equalWidth="0">
            <w:col w:w="10584" w:space="0"/>
          </w:cols>
          <w:docGrid w:linePitch="360"/>
        </w:sectPr>
      </w:pPr>
    </w:p>
    <w:p w:rsidR="00FB4444" w:rsidRPr="00715E88" w:rsidRDefault="00FB4444">
      <w:pPr>
        <w:autoSpaceDE w:val="0"/>
        <w:autoSpaceDN w:val="0"/>
        <w:spacing w:after="78" w:line="220" w:lineRule="exact"/>
        <w:rPr>
          <w:lang w:val="ru-RU"/>
        </w:rPr>
      </w:pPr>
    </w:p>
    <w:p w:rsidR="00FB4444" w:rsidRPr="00715E88" w:rsidRDefault="00E141E5">
      <w:pPr>
        <w:autoSpaceDE w:val="0"/>
        <w:autoSpaceDN w:val="0"/>
        <w:spacing w:after="0" w:line="262" w:lineRule="auto"/>
        <w:ind w:left="180" w:right="576"/>
        <w:rPr>
          <w:lang w:val="ru-RU"/>
        </w:rPr>
      </w:pPr>
      <w:r w:rsidRPr="00715E88">
        <w:rPr>
          <w:rFonts w:ascii="Times New Roman" w:eastAsia="Times New Roman" w:hAnsi="Times New Roman"/>
          <w:color w:val="000000"/>
          <w:sz w:val="24"/>
          <w:lang w:val="ru-RU"/>
        </w:rPr>
        <w:t xml:space="preserve"> Дизайн предмета: изготовление нарядной упаковки путём складывания бумаги и аппликации. Оригами — создание игрушки для новогодней ёлки. Приёмы складывания бумаги.</w:t>
      </w:r>
    </w:p>
    <w:p w:rsidR="00FB4444" w:rsidRPr="00715E88" w:rsidRDefault="00E141E5">
      <w:pPr>
        <w:tabs>
          <w:tab w:val="left" w:pos="180"/>
        </w:tabs>
        <w:autoSpaceDE w:val="0"/>
        <w:autoSpaceDN w:val="0"/>
        <w:spacing w:before="190" w:after="0" w:line="271" w:lineRule="auto"/>
        <w:ind w:right="864"/>
        <w:rPr>
          <w:lang w:val="ru-RU"/>
        </w:rPr>
      </w:pPr>
      <w:r w:rsidRPr="00715E88">
        <w:rPr>
          <w:lang w:val="ru-RU"/>
        </w:rPr>
        <w:tab/>
      </w:r>
      <w:r w:rsidRPr="00715E88">
        <w:rPr>
          <w:rFonts w:ascii="Times New Roman" w:eastAsia="Times New Roman" w:hAnsi="Times New Roman"/>
          <w:b/>
          <w:color w:val="000000"/>
          <w:sz w:val="24"/>
          <w:lang w:val="ru-RU"/>
        </w:rPr>
        <w:t>Модуль «Архитектура»</w:t>
      </w:r>
      <w:r w:rsidRPr="00715E88">
        <w:rPr>
          <w:lang w:val="ru-RU"/>
        </w:rPr>
        <w:br/>
      </w:r>
      <w:r w:rsidRPr="00715E88">
        <w:rPr>
          <w:lang w:val="ru-RU"/>
        </w:rPr>
        <w:tab/>
      </w:r>
      <w:r w:rsidRPr="00715E88">
        <w:rPr>
          <w:rFonts w:ascii="Times New Roman" w:eastAsia="Times New Roman" w:hAnsi="Times New Roman"/>
          <w:color w:val="000000"/>
          <w:sz w:val="24"/>
          <w:lang w:val="ru-RU"/>
        </w:rPr>
        <w:t>Наблюдение разнообразных архитектурных зданий в окружающем мире (по фотографиям), обсуждение особенностей и составных частей зданий.</w:t>
      </w:r>
    </w:p>
    <w:p w:rsidR="00FB4444" w:rsidRPr="00715E88" w:rsidRDefault="00E141E5">
      <w:pPr>
        <w:autoSpaceDE w:val="0"/>
        <w:autoSpaceDN w:val="0"/>
        <w:spacing w:before="70" w:after="0" w:line="271" w:lineRule="auto"/>
        <w:ind w:right="288" w:firstLine="180"/>
        <w:rPr>
          <w:lang w:val="ru-RU"/>
        </w:rPr>
      </w:pPr>
      <w:r w:rsidRPr="00715E88">
        <w:rPr>
          <w:rFonts w:ascii="Times New Roman" w:eastAsia="Times New Roman" w:hAnsi="Times New Roman"/>
          <w:color w:val="000000"/>
          <w:sz w:val="24"/>
          <w:lang w:val="ru-RU"/>
        </w:rP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FB4444" w:rsidRPr="00715E88" w:rsidRDefault="00E141E5">
      <w:pPr>
        <w:tabs>
          <w:tab w:val="left" w:pos="180"/>
        </w:tabs>
        <w:autoSpaceDE w:val="0"/>
        <w:autoSpaceDN w:val="0"/>
        <w:spacing w:before="70" w:after="0" w:line="262" w:lineRule="auto"/>
        <w:ind w:right="288"/>
        <w:rPr>
          <w:lang w:val="ru-RU"/>
        </w:rPr>
      </w:pPr>
      <w:r w:rsidRPr="00715E88">
        <w:rPr>
          <w:lang w:val="ru-RU"/>
        </w:rPr>
        <w:tab/>
      </w:r>
      <w:r w:rsidRPr="00715E88">
        <w:rPr>
          <w:rFonts w:ascii="Times New Roman" w:eastAsia="Times New Roman" w:hAnsi="Times New Roman"/>
          <w:color w:val="000000"/>
          <w:sz w:val="24"/>
          <w:lang w:val="ru-RU"/>
        </w:rPr>
        <w:t>Макетирование (или аппликация) пространственной среды сказочного города из бумаги, картона или пластилина.</w:t>
      </w:r>
    </w:p>
    <w:p w:rsidR="00FB4444" w:rsidRPr="00715E88" w:rsidRDefault="00E141E5">
      <w:pPr>
        <w:tabs>
          <w:tab w:val="left" w:pos="180"/>
        </w:tabs>
        <w:autoSpaceDE w:val="0"/>
        <w:autoSpaceDN w:val="0"/>
        <w:spacing w:before="192" w:after="0" w:line="271" w:lineRule="auto"/>
        <w:ind w:right="1008"/>
        <w:rPr>
          <w:lang w:val="ru-RU"/>
        </w:rPr>
      </w:pPr>
      <w:r w:rsidRPr="00715E88">
        <w:rPr>
          <w:lang w:val="ru-RU"/>
        </w:rPr>
        <w:tab/>
      </w:r>
      <w:r w:rsidRPr="00715E88">
        <w:rPr>
          <w:rFonts w:ascii="Times New Roman" w:eastAsia="Times New Roman" w:hAnsi="Times New Roman"/>
          <w:b/>
          <w:color w:val="000000"/>
          <w:sz w:val="24"/>
          <w:lang w:val="ru-RU"/>
        </w:rPr>
        <w:t>Модуль «Восприятие произведений искусства»</w:t>
      </w:r>
      <w:r w:rsidRPr="00715E88">
        <w:rPr>
          <w:lang w:val="ru-RU"/>
        </w:rPr>
        <w:br/>
      </w:r>
      <w:r w:rsidRPr="00715E88">
        <w:rPr>
          <w:lang w:val="ru-RU"/>
        </w:rPr>
        <w:tab/>
      </w:r>
      <w:r w:rsidRPr="00715E88">
        <w:rPr>
          <w:rFonts w:ascii="Times New Roman" w:eastAsia="Times New Roman" w:hAnsi="Times New Roman"/>
          <w:color w:val="000000"/>
          <w:sz w:val="24"/>
          <w:lang w:val="ru-RU"/>
        </w:rPr>
        <w:t>Восприятие произведений детского творчества. Обсуждение сюжетного и эмоционального содержания детских работ.</w:t>
      </w:r>
    </w:p>
    <w:p w:rsidR="00FB4444" w:rsidRPr="00715E88" w:rsidRDefault="00E141E5">
      <w:pPr>
        <w:tabs>
          <w:tab w:val="left" w:pos="180"/>
        </w:tabs>
        <w:autoSpaceDE w:val="0"/>
        <w:autoSpaceDN w:val="0"/>
        <w:spacing w:before="70" w:after="0" w:line="262" w:lineRule="auto"/>
        <w:ind w:right="288"/>
        <w:rPr>
          <w:lang w:val="ru-RU"/>
        </w:rPr>
      </w:pPr>
      <w:r w:rsidRPr="00715E88">
        <w:rPr>
          <w:lang w:val="ru-RU"/>
        </w:rPr>
        <w:tab/>
      </w:r>
      <w:r w:rsidRPr="00715E88">
        <w:rPr>
          <w:rFonts w:ascii="Times New Roman" w:eastAsia="Times New Roman" w:hAnsi="Times New Roman"/>
          <w:color w:val="000000"/>
          <w:sz w:val="24"/>
          <w:lang w:val="ru-RU"/>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FB4444" w:rsidRPr="00715E88" w:rsidRDefault="00E141E5">
      <w:pPr>
        <w:tabs>
          <w:tab w:val="left" w:pos="180"/>
        </w:tabs>
        <w:autoSpaceDE w:val="0"/>
        <w:autoSpaceDN w:val="0"/>
        <w:spacing w:before="70" w:after="0" w:line="262" w:lineRule="auto"/>
        <w:ind w:right="720"/>
        <w:rPr>
          <w:lang w:val="ru-RU"/>
        </w:rPr>
      </w:pPr>
      <w:r w:rsidRPr="00715E88">
        <w:rPr>
          <w:lang w:val="ru-RU"/>
        </w:rPr>
        <w:tab/>
      </w:r>
      <w:r w:rsidRPr="00715E88">
        <w:rPr>
          <w:rFonts w:ascii="Times New Roman" w:eastAsia="Times New Roman" w:hAnsi="Times New Roman"/>
          <w:color w:val="000000"/>
          <w:sz w:val="24"/>
          <w:lang w:val="ru-RU"/>
        </w:rPr>
        <w:t>Рассматривание иллюстраций детской книги на основе содержательных установок учителя в соответствии с изучаемой темой.</w:t>
      </w:r>
    </w:p>
    <w:p w:rsidR="00FB4444" w:rsidRPr="00715E88" w:rsidRDefault="00E141E5">
      <w:pPr>
        <w:autoSpaceDE w:val="0"/>
        <w:autoSpaceDN w:val="0"/>
        <w:spacing w:before="70" w:after="0" w:line="271" w:lineRule="auto"/>
        <w:ind w:right="144" w:firstLine="180"/>
        <w:rPr>
          <w:lang w:val="ru-RU"/>
        </w:rPr>
      </w:pPr>
      <w:r w:rsidRPr="00715E88">
        <w:rPr>
          <w:rFonts w:ascii="Times New Roman" w:eastAsia="Times New Roman" w:hAnsi="Times New Roman"/>
          <w:color w:val="000000"/>
          <w:sz w:val="24"/>
          <w:lang w:val="ru-RU"/>
        </w:rPr>
        <w:t>Знакомство с картиной, в которой ярко выражено эмоциональное состояние, или с картиной, написанной на сказочный сюжет (произведения В. М. Васнецова, М. А. Врубеля и другие по выбору учителя).</w:t>
      </w:r>
    </w:p>
    <w:p w:rsidR="00FB4444" w:rsidRPr="00715E88" w:rsidRDefault="00E141E5">
      <w:pPr>
        <w:autoSpaceDE w:val="0"/>
        <w:autoSpaceDN w:val="0"/>
        <w:spacing w:before="70" w:after="0" w:line="271" w:lineRule="auto"/>
        <w:ind w:right="432" w:firstLine="180"/>
        <w:rPr>
          <w:lang w:val="ru-RU"/>
        </w:rPr>
      </w:pPr>
      <w:r w:rsidRPr="00715E88">
        <w:rPr>
          <w:rFonts w:ascii="Times New Roman" w:eastAsia="Times New Roman" w:hAnsi="Times New Roman"/>
          <w:color w:val="000000"/>
          <w:sz w:val="24"/>
          <w:lang w:val="ru-RU"/>
        </w:rP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учащихся и оценка эмоционального содержания произведений.</w:t>
      </w:r>
    </w:p>
    <w:p w:rsidR="00FB4444" w:rsidRPr="00715E88" w:rsidRDefault="00E141E5">
      <w:pPr>
        <w:autoSpaceDE w:val="0"/>
        <w:autoSpaceDN w:val="0"/>
        <w:spacing w:before="190" w:after="0" w:line="271" w:lineRule="auto"/>
        <w:ind w:left="180" w:right="864"/>
        <w:rPr>
          <w:lang w:val="ru-RU"/>
        </w:rPr>
      </w:pPr>
      <w:r w:rsidRPr="00715E88">
        <w:rPr>
          <w:rFonts w:ascii="Times New Roman" w:eastAsia="Times New Roman" w:hAnsi="Times New Roman"/>
          <w:b/>
          <w:color w:val="000000"/>
          <w:sz w:val="24"/>
          <w:lang w:val="ru-RU"/>
        </w:rPr>
        <w:t>Модуль «Азбука цифровой графики»</w:t>
      </w:r>
      <w:r w:rsidRPr="00715E88">
        <w:rPr>
          <w:lang w:val="ru-RU"/>
        </w:rPr>
        <w:br/>
      </w:r>
      <w:r w:rsidRPr="00715E88">
        <w:rPr>
          <w:rFonts w:ascii="Times New Roman" w:eastAsia="Times New Roman" w:hAnsi="Times New Roman"/>
          <w:color w:val="000000"/>
          <w:sz w:val="24"/>
          <w:lang w:val="ru-RU"/>
        </w:rPr>
        <w:t>Фотографирование мелких деталей природы, выражение ярких зрительных впечатлений. Обсуждение в условиях урока ученических фотографий, соответствующих изучаемой теме.</w:t>
      </w:r>
    </w:p>
    <w:p w:rsidR="00FB4444" w:rsidRPr="00715E88" w:rsidRDefault="00E141E5">
      <w:pPr>
        <w:autoSpaceDE w:val="0"/>
        <w:autoSpaceDN w:val="0"/>
        <w:spacing w:before="262" w:after="0" w:line="230" w:lineRule="auto"/>
        <w:rPr>
          <w:lang w:val="ru-RU"/>
        </w:rPr>
      </w:pPr>
      <w:r w:rsidRPr="00715E88">
        <w:rPr>
          <w:rFonts w:ascii="Times New Roman" w:eastAsia="Times New Roman" w:hAnsi="Times New Roman"/>
          <w:b/>
          <w:color w:val="000000"/>
          <w:sz w:val="24"/>
          <w:lang w:val="ru-RU"/>
        </w:rPr>
        <w:t>2 КЛАСС</w:t>
      </w:r>
    </w:p>
    <w:p w:rsidR="00FB4444" w:rsidRPr="00715E88" w:rsidRDefault="00E141E5">
      <w:pPr>
        <w:tabs>
          <w:tab w:val="left" w:pos="180"/>
        </w:tabs>
        <w:autoSpaceDE w:val="0"/>
        <w:autoSpaceDN w:val="0"/>
        <w:spacing w:before="166" w:after="0" w:line="271" w:lineRule="auto"/>
        <w:ind w:right="576"/>
        <w:rPr>
          <w:lang w:val="ru-RU"/>
        </w:rPr>
      </w:pPr>
      <w:r w:rsidRPr="00715E88">
        <w:rPr>
          <w:lang w:val="ru-RU"/>
        </w:rPr>
        <w:tab/>
      </w:r>
      <w:r w:rsidRPr="00715E88">
        <w:rPr>
          <w:rFonts w:ascii="Times New Roman" w:eastAsia="Times New Roman" w:hAnsi="Times New Roman"/>
          <w:b/>
          <w:color w:val="000000"/>
          <w:sz w:val="24"/>
          <w:lang w:val="ru-RU"/>
        </w:rPr>
        <w:t>Модуль «Графика»</w:t>
      </w:r>
      <w:r w:rsidRPr="00715E88">
        <w:rPr>
          <w:lang w:val="ru-RU"/>
        </w:rPr>
        <w:br/>
      </w:r>
      <w:r w:rsidRPr="00715E88">
        <w:rPr>
          <w:lang w:val="ru-RU"/>
        </w:rPr>
        <w:tab/>
      </w:r>
      <w:r w:rsidRPr="00715E88">
        <w:rPr>
          <w:rFonts w:ascii="Times New Roman" w:eastAsia="Times New Roman" w:hAnsi="Times New Roman"/>
          <w:color w:val="000000"/>
          <w:sz w:val="24"/>
          <w:lang w:val="ru-RU"/>
        </w:rPr>
        <w:t>Ритм линий. Выразительность линии. Художественные материалы для линейного рисунка и их свойства. Развитие навыков линейного рисунка.</w:t>
      </w:r>
    </w:p>
    <w:p w:rsidR="00FB4444" w:rsidRPr="00715E88" w:rsidRDefault="00E141E5">
      <w:pPr>
        <w:tabs>
          <w:tab w:val="left" w:pos="180"/>
        </w:tabs>
        <w:autoSpaceDE w:val="0"/>
        <w:autoSpaceDN w:val="0"/>
        <w:spacing w:before="72" w:after="0" w:line="262" w:lineRule="auto"/>
        <w:ind w:right="720"/>
        <w:rPr>
          <w:lang w:val="ru-RU"/>
        </w:rPr>
      </w:pPr>
      <w:r w:rsidRPr="00715E88">
        <w:rPr>
          <w:lang w:val="ru-RU"/>
        </w:rPr>
        <w:tab/>
      </w:r>
      <w:r w:rsidRPr="00715E88">
        <w:rPr>
          <w:rFonts w:ascii="Times New Roman" w:eastAsia="Times New Roman" w:hAnsi="Times New Roman"/>
          <w:color w:val="000000"/>
          <w:sz w:val="24"/>
          <w:lang w:val="ru-RU"/>
        </w:rPr>
        <w:t>Пастель и мелки — особенности и выразительные свойства графических материалов, приёмы работы.</w:t>
      </w:r>
    </w:p>
    <w:p w:rsidR="00FB4444" w:rsidRPr="00715E88" w:rsidRDefault="00E141E5">
      <w:pPr>
        <w:tabs>
          <w:tab w:val="left" w:pos="180"/>
        </w:tabs>
        <w:autoSpaceDE w:val="0"/>
        <w:autoSpaceDN w:val="0"/>
        <w:spacing w:before="70" w:after="0" w:line="262" w:lineRule="auto"/>
        <w:ind w:right="720"/>
        <w:rPr>
          <w:lang w:val="ru-RU"/>
        </w:rPr>
      </w:pPr>
      <w:r w:rsidRPr="00715E88">
        <w:rPr>
          <w:lang w:val="ru-RU"/>
        </w:rPr>
        <w:tab/>
      </w:r>
      <w:r w:rsidRPr="00715E88">
        <w:rPr>
          <w:rFonts w:ascii="Times New Roman" w:eastAsia="Times New Roman" w:hAnsi="Times New Roman"/>
          <w:color w:val="000000"/>
          <w:sz w:val="24"/>
          <w:lang w:val="ru-RU"/>
        </w:rPr>
        <w:t>Ритм пятен: освоение основ композиции. Расположение пятна на плоскости листа: сгущение, разброс, доминанта, равновесие, спокойствие и движение.</w:t>
      </w:r>
    </w:p>
    <w:p w:rsidR="00FB4444" w:rsidRPr="00715E88" w:rsidRDefault="00E141E5">
      <w:pPr>
        <w:tabs>
          <w:tab w:val="left" w:pos="180"/>
        </w:tabs>
        <w:autoSpaceDE w:val="0"/>
        <w:autoSpaceDN w:val="0"/>
        <w:spacing w:before="70" w:after="0" w:line="262" w:lineRule="auto"/>
        <w:rPr>
          <w:lang w:val="ru-RU"/>
        </w:rPr>
      </w:pPr>
      <w:r w:rsidRPr="00715E88">
        <w:rPr>
          <w:lang w:val="ru-RU"/>
        </w:rPr>
        <w:tab/>
      </w:r>
      <w:r w:rsidRPr="00715E88">
        <w:rPr>
          <w:rFonts w:ascii="Times New Roman" w:eastAsia="Times New Roman" w:hAnsi="Times New Roman"/>
          <w:color w:val="000000"/>
          <w:sz w:val="24"/>
          <w:lang w:val="ru-RU"/>
        </w:rP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FB4444" w:rsidRPr="00715E88" w:rsidRDefault="00E141E5">
      <w:pPr>
        <w:tabs>
          <w:tab w:val="left" w:pos="180"/>
        </w:tabs>
        <w:autoSpaceDE w:val="0"/>
        <w:autoSpaceDN w:val="0"/>
        <w:spacing w:before="70" w:after="0" w:line="262" w:lineRule="auto"/>
        <w:rPr>
          <w:lang w:val="ru-RU"/>
        </w:rPr>
      </w:pPr>
      <w:r w:rsidRPr="00715E88">
        <w:rPr>
          <w:lang w:val="ru-RU"/>
        </w:rPr>
        <w:tab/>
      </w:r>
      <w:r w:rsidRPr="00715E88">
        <w:rPr>
          <w:rFonts w:ascii="Times New Roman" w:eastAsia="Times New Roman" w:hAnsi="Times New Roman"/>
          <w:color w:val="000000"/>
          <w:sz w:val="24"/>
          <w:lang w:val="ru-RU"/>
        </w:rP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w:t>
      </w:r>
    </w:p>
    <w:p w:rsidR="00FB4444" w:rsidRPr="00715E88" w:rsidRDefault="00E141E5">
      <w:pPr>
        <w:autoSpaceDE w:val="0"/>
        <w:autoSpaceDN w:val="0"/>
        <w:spacing w:before="70" w:after="0" w:line="230" w:lineRule="auto"/>
        <w:rPr>
          <w:lang w:val="ru-RU"/>
        </w:rPr>
      </w:pPr>
      <w:r w:rsidRPr="00715E88">
        <w:rPr>
          <w:rFonts w:ascii="Times New Roman" w:eastAsia="Times New Roman" w:hAnsi="Times New Roman"/>
          <w:color w:val="000000"/>
          <w:sz w:val="24"/>
          <w:lang w:val="ru-RU"/>
        </w:rPr>
        <w:t>Штриховка. Умение внимательно рассматривать и анализировать форму натурного предмета.</w:t>
      </w:r>
    </w:p>
    <w:p w:rsidR="00FB4444" w:rsidRPr="00715E88" w:rsidRDefault="00E141E5">
      <w:pPr>
        <w:tabs>
          <w:tab w:val="left" w:pos="180"/>
        </w:tabs>
        <w:autoSpaceDE w:val="0"/>
        <w:autoSpaceDN w:val="0"/>
        <w:spacing w:before="70" w:after="0" w:line="262" w:lineRule="auto"/>
        <w:ind w:right="1152"/>
        <w:rPr>
          <w:lang w:val="ru-RU"/>
        </w:rPr>
      </w:pPr>
      <w:r w:rsidRPr="00715E88">
        <w:rPr>
          <w:lang w:val="ru-RU"/>
        </w:rPr>
        <w:tab/>
      </w:r>
      <w:r w:rsidRPr="00715E88">
        <w:rPr>
          <w:rFonts w:ascii="Times New Roman" w:eastAsia="Times New Roman" w:hAnsi="Times New Roman"/>
          <w:color w:val="000000"/>
          <w:sz w:val="24"/>
          <w:lang w:val="ru-RU"/>
        </w:rPr>
        <w:t>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rsidR="00FB4444" w:rsidRPr="00715E88" w:rsidRDefault="00E141E5">
      <w:pPr>
        <w:autoSpaceDE w:val="0"/>
        <w:autoSpaceDN w:val="0"/>
        <w:spacing w:before="190" w:after="0" w:line="262" w:lineRule="auto"/>
        <w:ind w:left="180" w:right="576"/>
        <w:rPr>
          <w:lang w:val="ru-RU"/>
        </w:rPr>
      </w:pPr>
      <w:r w:rsidRPr="00715E88">
        <w:rPr>
          <w:rFonts w:ascii="Times New Roman" w:eastAsia="Times New Roman" w:hAnsi="Times New Roman"/>
          <w:b/>
          <w:color w:val="000000"/>
          <w:sz w:val="24"/>
          <w:lang w:val="ru-RU"/>
        </w:rPr>
        <w:t>Модуль «Живопись»</w:t>
      </w:r>
      <w:r w:rsidRPr="00715E88">
        <w:rPr>
          <w:lang w:val="ru-RU"/>
        </w:rPr>
        <w:br/>
      </w:r>
      <w:r w:rsidRPr="00715E88">
        <w:rPr>
          <w:rFonts w:ascii="Times New Roman" w:eastAsia="Times New Roman" w:hAnsi="Times New Roman"/>
          <w:color w:val="000000"/>
          <w:sz w:val="24"/>
          <w:lang w:val="ru-RU"/>
        </w:rPr>
        <w:t>Цвета основные и составные. Развитие навыков смешивания красок и получения нового цвета.</w:t>
      </w:r>
    </w:p>
    <w:p w:rsidR="00FB4444" w:rsidRPr="00715E88" w:rsidRDefault="00E141E5">
      <w:pPr>
        <w:autoSpaceDE w:val="0"/>
        <w:autoSpaceDN w:val="0"/>
        <w:spacing w:before="70" w:after="0" w:line="230" w:lineRule="auto"/>
        <w:rPr>
          <w:lang w:val="ru-RU"/>
        </w:rPr>
      </w:pPr>
      <w:r w:rsidRPr="00715E88">
        <w:rPr>
          <w:rFonts w:ascii="Times New Roman" w:eastAsia="Times New Roman" w:hAnsi="Times New Roman"/>
          <w:color w:val="000000"/>
          <w:sz w:val="24"/>
          <w:lang w:val="ru-RU"/>
        </w:rPr>
        <w:t>Приёмы работы гуашью. Разный характер мазков и движений кистью. Пастозное, плотное и</w:t>
      </w:r>
    </w:p>
    <w:p w:rsidR="00FB4444" w:rsidRPr="00715E88" w:rsidRDefault="00FB4444">
      <w:pPr>
        <w:rPr>
          <w:lang w:val="ru-RU"/>
        </w:rPr>
        <w:sectPr w:rsidR="00FB4444" w:rsidRPr="00715E88">
          <w:pgSz w:w="11900" w:h="16840"/>
          <w:pgMar w:top="298" w:right="686" w:bottom="378" w:left="666" w:header="720" w:footer="720" w:gutter="0"/>
          <w:cols w:space="720" w:equalWidth="0">
            <w:col w:w="10548" w:space="0"/>
          </w:cols>
          <w:docGrid w:linePitch="360"/>
        </w:sectPr>
      </w:pPr>
    </w:p>
    <w:p w:rsidR="00FB4444" w:rsidRPr="00715E88" w:rsidRDefault="00FB4444">
      <w:pPr>
        <w:autoSpaceDE w:val="0"/>
        <w:autoSpaceDN w:val="0"/>
        <w:spacing w:after="66" w:line="220" w:lineRule="exact"/>
        <w:rPr>
          <w:lang w:val="ru-RU"/>
        </w:rPr>
      </w:pPr>
    </w:p>
    <w:p w:rsidR="00FB4444" w:rsidRPr="00715E88" w:rsidRDefault="00E141E5">
      <w:pPr>
        <w:autoSpaceDE w:val="0"/>
        <w:autoSpaceDN w:val="0"/>
        <w:spacing w:after="0" w:line="230" w:lineRule="auto"/>
        <w:rPr>
          <w:lang w:val="ru-RU"/>
        </w:rPr>
      </w:pPr>
      <w:r w:rsidRPr="00715E88">
        <w:rPr>
          <w:rFonts w:ascii="Times New Roman" w:eastAsia="Times New Roman" w:hAnsi="Times New Roman"/>
          <w:color w:val="000000"/>
          <w:sz w:val="24"/>
          <w:lang w:val="ru-RU"/>
        </w:rPr>
        <w:t>прозрачное нанесение краски.</w:t>
      </w:r>
    </w:p>
    <w:p w:rsidR="00FB4444" w:rsidRPr="00715E88" w:rsidRDefault="00E141E5">
      <w:pPr>
        <w:autoSpaceDE w:val="0"/>
        <w:autoSpaceDN w:val="0"/>
        <w:spacing w:before="70" w:after="0" w:line="230" w:lineRule="auto"/>
        <w:ind w:left="180"/>
        <w:rPr>
          <w:lang w:val="ru-RU"/>
        </w:rPr>
      </w:pPr>
      <w:r w:rsidRPr="00715E88">
        <w:rPr>
          <w:rFonts w:ascii="Times New Roman" w:eastAsia="Times New Roman" w:hAnsi="Times New Roman"/>
          <w:color w:val="000000"/>
          <w:sz w:val="24"/>
          <w:lang w:val="ru-RU"/>
        </w:rPr>
        <w:t>Акварель и её свойства. Акварельные кисти. Приёмы работы акварелью.</w:t>
      </w:r>
    </w:p>
    <w:p w:rsidR="00FB4444" w:rsidRPr="00715E88" w:rsidRDefault="00E141E5">
      <w:pPr>
        <w:autoSpaceDE w:val="0"/>
        <w:autoSpaceDN w:val="0"/>
        <w:spacing w:before="70" w:after="0" w:line="230" w:lineRule="auto"/>
        <w:ind w:left="180"/>
        <w:rPr>
          <w:lang w:val="ru-RU"/>
        </w:rPr>
      </w:pPr>
      <w:r w:rsidRPr="00715E88">
        <w:rPr>
          <w:rFonts w:ascii="Times New Roman" w:eastAsia="Times New Roman" w:hAnsi="Times New Roman"/>
          <w:color w:val="000000"/>
          <w:sz w:val="24"/>
          <w:lang w:val="ru-RU"/>
        </w:rPr>
        <w:t>Цвет тёплый и холодный — цветовой контраст.</w:t>
      </w:r>
    </w:p>
    <w:p w:rsidR="00FB4444" w:rsidRPr="00715E88" w:rsidRDefault="00E141E5">
      <w:pPr>
        <w:tabs>
          <w:tab w:val="left" w:pos="180"/>
        </w:tabs>
        <w:autoSpaceDE w:val="0"/>
        <w:autoSpaceDN w:val="0"/>
        <w:spacing w:before="70" w:after="0" w:line="262" w:lineRule="auto"/>
        <w:ind w:right="432"/>
        <w:rPr>
          <w:lang w:val="ru-RU"/>
        </w:rPr>
      </w:pPr>
      <w:r w:rsidRPr="00715E88">
        <w:rPr>
          <w:lang w:val="ru-RU"/>
        </w:rPr>
        <w:tab/>
      </w:r>
      <w:r w:rsidRPr="00715E88">
        <w:rPr>
          <w:rFonts w:ascii="Times New Roman" w:eastAsia="Times New Roman" w:hAnsi="Times New Roman"/>
          <w:color w:val="000000"/>
          <w:sz w:val="24"/>
          <w:lang w:val="ru-RU"/>
        </w:rP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rsidR="00FB4444" w:rsidRPr="00715E88" w:rsidRDefault="00E141E5">
      <w:pPr>
        <w:autoSpaceDE w:val="0"/>
        <w:autoSpaceDN w:val="0"/>
        <w:spacing w:before="70" w:after="0" w:line="230" w:lineRule="auto"/>
        <w:ind w:left="180"/>
        <w:rPr>
          <w:lang w:val="ru-RU"/>
        </w:rPr>
      </w:pPr>
      <w:r w:rsidRPr="00715E88">
        <w:rPr>
          <w:rFonts w:ascii="Times New Roman" w:eastAsia="Times New Roman" w:hAnsi="Times New Roman"/>
          <w:color w:val="000000"/>
          <w:sz w:val="24"/>
          <w:lang w:val="ru-RU"/>
        </w:rPr>
        <w:t>Цвет открытый — звонкий и приглушённый, тихий. Эмоциональная выразительность цвета.</w:t>
      </w:r>
    </w:p>
    <w:p w:rsidR="00FB4444" w:rsidRPr="00715E88" w:rsidRDefault="00E141E5">
      <w:pPr>
        <w:autoSpaceDE w:val="0"/>
        <w:autoSpaceDN w:val="0"/>
        <w:spacing w:before="70" w:after="0" w:line="271" w:lineRule="auto"/>
        <w:ind w:firstLine="180"/>
        <w:rPr>
          <w:lang w:val="ru-RU"/>
        </w:rPr>
      </w:pPr>
      <w:r w:rsidRPr="00715E88">
        <w:rPr>
          <w:rFonts w:ascii="Times New Roman" w:eastAsia="Times New Roman" w:hAnsi="Times New Roman"/>
          <w:color w:val="000000"/>
          <w:sz w:val="24"/>
          <w:lang w:val="ru-RU"/>
        </w:rP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 К. Айвазовского.</w:t>
      </w:r>
    </w:p>
    <w:p w:rsidR="00FB4444" w:rsidRPr="00715E88" w:rsidRDefault="00E141E5">
      <w:pPr>
        <w:autoSpaceDE w:val="0"/>
        <w:autoSpaceDN w:val="0"/>
        <w:spacing w:before="70" w:after="0" w:line="230" w:lineRule="auto"/>
        <w:jc w:val="center"/>
        <w:rPr>
          <w:lang w:val="ru-RU"/>
        </w:rPr>
      </w:pPr>
      <w:r w:rsidRPr="00715E88">
        <w:rPr>
          <w:rFonts w:ascii="Times New Roman" w:eastAsia="Times New Roman" w:hAnsi="Times New Roman"/>
          <w:color w:val="000000"/>
          <w:sz w:val="24"/>
          <w:lang w:val="ru-RU"/>
        </w:rPr>
        <w:t>Изображение сказочного персонажа с ярко выраженным характером (образ мужской или женский).</w:t>
      </w:r>
    </w:p>
    <w:p w:rsidR="00FB4444" w:rsidRPr="00715E88" w:rsidRDefault="00E141E5">
      <w:pPr>
        <w:tabs>
          <w:tab w:val="left" w:pos="180"/>
        </w:tabs>
        <w:autoSpaceDE w:val="0"/>
        <w:autoSpaceDN w:val="0"/>
        <w:spacing w:before="192" w:after="0" w:line="281" w:lineRule="auto"/>
        <w:ind w:right="144"/>
        <w:rPr>
          <w:lang w:val="ru-RU"/>
        </w:rPr>
      </w:pPr>
      <w:r w:rsidRPr="00715E88">
        <w:rPr>
          <w:lang w:val="ru-RU"/>
        </w:rPr>
        <w:tab/>
      </w:r>
      <w:r w:rsidRPr="00715E88">
        <w:rPr>
          <w:rFonts w:ascii="Times New Roman" w:eastAsia="Times New Roman" w:hAnsi="Times New Roman"/>
          <w:b/>
          <w:color w:val="000000"/>
          <w:sz w:val="24"/>
          <w:lang w:val="ru-RU"/>
        </w:rPr>
        <w:t>Модуль «Скульптура»</w:t>
      </w:r>
      <w:r w:rsidRPr="00715E88">
        <w:rPr>
          <w:lang w:val="ru-RU"/>
        </w:rPr>
        <w:br/>
      </w:r>
      <w:r w:rsidRPr="00715E88">
        <w:rPr>
          <w:lang w:val="ru-RU"/>
        </w:rPr>
        <w:tab/>
      </w:r>
      <w:r w:rsidRPr="00715E88">
        <w:rPr>
          <w:rFonts w:ascii="Times New Roman" w:eastAsia="Times New Roman" w:hAnsi="Times New Roman"/>
          <w:color w:val="000000"/>
          <w:sz w:val="24"/>
          <w:lang w:val="ru-RU"/>
        </w:rPr>
        <w:t xml:space="preserve">Лепка </w:t>
      </w:r>
      <w:proofErr w:type="gramStart"/>
      <w:r w:rsidRPr="00715E88">
        <w:rPr>
          <w:rFonts w:ascii="Times New Roman" w:eastAsia="Times New Roman" w:hAnsi="Times New Roman"/>
          <w:color w:val="000000"/>
          <w:sz w:val="24"/>
          <w:lang w:val="ru-RU"/>
        </w:rPr>
        <w:t>из</w:t>
      </w:r>
      <w:proofErr w:type="gramEnd"/>
      <w:r w:rsidRPr="00715E88">
        <w:rPr>
          <w:rFonts w:ascii="Times New Roman" w:eastAsia="Times New Roman" w:hAnsi="Times New Roman"/>
          <w:color w:val="000000"/>
          <w:sz w:val="24"/>
          <w:lang w:val="ru-RU"/>
        </w:rPr>
        <w:t xml:space="preserve"> </w:t>
      </w:r>
      <w:proofErr w:type="gramStart"/>
      <w:r w:rsidRPr="00715E88">
        <w:rPr>
          <w:rFonts w:ascii="Times New Roman" w:eastAsia="Times New Roman" w:hAnsi="Times New Roman"/>
          <w:color w:val="000000"/>
          <w:sz w:val="24"/>
          <w:lang w:val="ru-RU"/>
        </w:rPr>
        <w:t>пластилины</w:t>
      </w:r>
      <w:proofErr w:type="gramEnd"/>
      <w:r w:rsidRPr="00715E88">
        <w:rPr>
          <w:rFonts w:ascii="Times New Roman" w:eastAsia="Times New Roman" w:hAnsi="Times New Roman"/>
          <w:color w:val="000000"/>
          <w:sz w:val="24"/>
          <w:lang w:val="ru-RU"/>
        </w:rPr>
        <w:t xml:space="preserve">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 местных промыслов). Способ лепки в соответствии с традициями промысла.</w:t>
      </w:r>
    </w:p>
    <w:p w:rsidR="00FB4444" w:rsidRPr="00715E88" w:rsidRDefault="00E141E5">
      <w:pPr>
        <w:tabs>
          <w:tab w:val="left" w:pos="180"/>
        </w:tabs>
        <w:autoSpaceDE w:val="0"/>
        <w:autoSpaceDN w:val="0"/>
        <w:spacing w:before="70" w:after="0" w:line="262" w:lineRule="auto"/>
        <w:ind w:right="288"/>
        <w:rPr>
          <w:lang w:val="ru-RU"/>
        </w:rPr>
      </w:pPr>
      <w:r w:rsidRPr="00715E88">
        <w:rPr>
          <w:lang w:val="ru-RU"/>
        </w:rPr>
        <w:tab/>
      </w:r>
      <w:r w:rsidRPr="00715E88">
        <w:rPr>
          <w:rFonts w:ascii="Times New Roman" w:eastAsia="Times New Roman" w:hAnsi="Times New Roman"/>
          <w:color w:val="000000"/>
          <w:sz w:val="24"/>
          <w:lang w:val="ru-RU"/>
        </w:rPr>
        <w:t>Лепка животных (кошка, собака, медвежонок и др.) с передачей характерной пластики движения. Соблюдение цельности формы, её преобразование и добавление деталей.</w:t>
      </w:r>
    </w:p>
    <w:p w:rsidR="00FB4444" w:rsidRPr="00715E88" w:rsidRDefault="00E141E5">
      <w:pPr>
        <w:tabs>
          <w:tab w:val="left" w:pos="180"/>
        </w:tabs>
        <w:autoSpaceDE w:val="0"/>
        <w:autoSpaceDN w:val="0"/>
        <w:spacing w:before="70" w:after="0" w:line="262" w:lineRule="auto"/>
        <w:ind w:right="288"/>
        <w:rPr>
          <w:lang w:val="ru-RU"/>
        </w:rPr>
      </w:pPr>
      <w:r w:rsidRPr="00715E88">
        <w:rPr>
          <w:lang w:val="ru-RU"/>
        </w:rPr>
        <w:tab/>
      </w:r>
      <w:r w:rsidRPr="00715E88">
        <w:rPr>
          <w:rFonts w:ascii="Times New Roman" w:eastAsia="Times New Roman" w:hAnsi="Times New Roman"/>
          <w:color w:val="000000"/>
          <w:sz w:val="24"/>
          <w:lang w:val="ru-RU"/>
        </w:rPr>
        <w:t>Изображение движения и статики в скульптуре: лепка из пластилина тяжёлой, неповоротливой и лёгкой, стремительной формы.</w:t>
      </w:r>
    </w:p>
    <w:p w:rsidR="00FB4444" w:rsidRPr="00715E88" w:rsidRDefault="00E141E5">
      <w:pPr>
        <w:tabs>
          <w:tab w:val="left" w:pos="180"/>
        </w:tabs>
        <w:autoSpaceDE w:val="0"/>
        <w:autoSpaceDN w:val="0"/>
        <w:spacing w:before="190" w:after="0"/>
        <w:rPr>
          <w:lang w:val="ru-RU"/>
        </w:rPr>
      </w:pPr>
      <w:r w:rsidRPr="00715E88">
        <w:rPr>
          <w:lang w:val="ru-RU"/>
        </w:rPr>
        <w:tab/>
      </w:r>
      <w:r w:rsidRPr="00715E88">
        <w:rPr>
          <w:rFonts w:ascii="Times New Roman" w:eastAsia="Times New Roman" w:hAnsi="Times New Roman"/>
          <w:b/>
          <w:color w:val="000000"/>
          <w:sz w:val="24"/>
          <w:lang w:val="ru-RU"/>
        </w:rPr>
        <w:t>Модуль «Декоративно-прикладное искусство»</w:t>
      </w:r>
      <w:r w:rsidRPr="00715E88">
        <w:rPr>
          <w:lang w:val="ru-RU"/>
        </w:rPr>
        <w:br/>
      </w:r>
      <w:r w:rsidRPr="00715E88">
        <w:rPr>
          <w:lang w:val="ru-RU"/>
        </w:rPr>
        <w:tab/>
      </w:r>
      <w:r w:rsidRPr="00715E88">
        <w:rPr>
          <w:rFonts w:ascii="Times New Roman" w:eastAsia="Times New Roman" w:hAnsi="Times New Roman"/>
          <w:color w:val="000000"/>
          <w:sz w:val="24"/>
          <w:lang w:val="ru-RU"/>
        </w:rPr>
        <w:t>Наблюдение узоров в природе (на основе фотографий в условиях урока): снежинки, паутинки, роса на листьях и др. Ассоциативное сопоставление с орнаментами в предметах декоративно-прикладного искусства (кружево, вышивка, ювелирные изделия и др.).</w:t>
      </w:r>
    </w:p>
    <w:p w:rsidR="00FB4444" w:rsidRPr="00715E88" w:rsidRDefault="00E141E5">
      <w:pPr>
        <w:autoSpaceDE w:val="0"/>
        <w:autoSpaceDN w:val="0"/>
        <w:spacing w:before="70" w:after="0" w:line="230" w:lineRule="auto"/>
        <w:ind w:left="180"/>
        <w:rPr>
          <w:lang w:val="ru-RU"/>
        </w:rPr>
      </w:pPr>
      <w:r w:rsidRPr="00715E88">
        <w:rPr>
          <w:rFonts w:ascii="Times New Roman" w:eastAsia="Times New Roman" w:hAnsi="Times New Roman"/>
          <w:color w:val="000000"/>
          <w:sz w:val="24"/>
          <w:lang w:val="ru-RU"/>
        </w:rPr>
        <w:t>Рисунок геометрического орнамента кружева или вышивки.</w:t>
      </w:r>
    </w:p>
    <w:p w:rsidR="00FB4444" w:rsidRPr="00715E88" w:rsidRDefault="00E141E5">
      <w:pPr>
        <w:autoSpaceDE w:val="0"/>
        <w:autoSpaceDN w:val="0"/>
        <w:spacing w:before="70" w:after="0" w:line="230" w:lineRule="auto"/>
        <w:ind w:left="180"/>
        <w:rPr>
          <w:lang w:val="ru-RU"/>
        </w:rPr>
      </w:pPr>
      <w:r w:rsidRPr="00715E88">
        <w:rPr>
          <w:rFonts w:ascii="Times New Roman" w:eastAsia="Times New Roman" w:hAnsi="Times New Roman"/>
          <w:color w:val="000000"/>
          <w:sz w:val="24"/>
          <w:lang w:val="ru-RU"/>
        </w:rPr>
        <w:t>Декоративная композиция. Ритм пятен в декоративной аппликации.</w:t>
      </w:r>
    </w:p>
    <w:p w:rsidR="00FB4444" w:rsidRPr="00715E88" w:rsidRDefault="00E141E5">
      <w:pPr>
        <w:autoSpaceDE w:val="0"/>
        <w:autoSpaceDN w:val="0"/>
        <w:spacing w:before="70" w:after="0" w:line="230" w:lineRule="auto"/>
        <w:ind w:left="180"/>
        <w:rPr>
          <w:lang w:val="ru-RU"/>
        </w:rPr>
      </w:pPr>
      <w:r w:rsidRPr="00715E88">
        <w:rPr>
          <w:rFonts w:ascii="Times New Roman" w:eastAsia="Times New Roman" w:hAnsi="Times New Roman"/>
          <w:color w:val="000000"/>
          <w:sz w:val="24"/>
          <w:lang w:val="ru-RU"/>
        </w:rPr>
        <w:t>Поделки из подручных нехудожественных материалов.</w:t>
      </w:r>
    </w:p>
    <w:p w:rsidR="00FB4444" w:rsidRPr="00715E88" w:rsidRDefault="00E141E5">
      <w:pPr>
        <w:autoSpaceDE w:val="0"/>
        <w:autoSpaceDN w:val="0"/>
        <w:spacing w:before="70" w:after="0" w:line="271" w:lineRule="auto"/>
        <w:ind w:firstLine="180"/>
        <w:rPr>
          <w:lang w:val="ru-RU"/>
        </w:rPr>
      </w:pPr>
      <w:r w:rsidRPr="00715E88">
        <w:rPr>
          <w:rFonts w:ascii="Times New Roman" w:eastAsia="Times New Roman" w:hAnsi="Times New Roman"/>
          <w:color w:val="000000"/>
          <w:sz w:val="24"/>
          <w:lang w:val="ru-RU"/>
        </w:rPr>
        <w:t xml:space="preserve">Декоративные изображения животных в игрушках народных промыслов; филимоновские, </w:t>
      </w:r>
      <w:r w:rsidRPr="00715E88">
        <w:rPr>
          <w:lang w:val="ru-RU"/>
        </w:rPr>
        <w:br/>
      </w:r>
      <w:r w:rsidRPr="00715E88">
        <w:rPr>
          <w:rFonts w:ascii="Times New Roman" w:eastAsia="Times New Roman" w:hAnsi="Times New Roman"/>
          <w:color w:val="000000"/>
          <w:sz w:val="24"/>
          <w:lang w:val="ru-RU"/>
        </w:rPr>
        <w:t>дымковские, каргопольские игрушки (и другие по выбору учителя с учётом местных художественных промыслов).</w:t>
      </w:r>
    </w:p>
    <w:p w:rsidR="00FB4444" w:rsidRPr="00715E88" w:rsidRDefault="00E141E5">
      <w:pPr>
        <w:tabs>
          <w:tab w:val="left" w:pos="180"/>
        </w:tabs>
        <w:autoSpaceDE w:val="0"/>
        <w:autoSpaceDN w:val="0"/>
        <w:spacing w:before="70" w:after="0" w:line="262" w:lineRule="auto"/>
        <w:ind w:right="432"/>
        <w:rPr>
          <w:lang w:val="ru-RU"/>
        </w:rPr>
      </w:pPr>
      <w:r w:rsidRPr="00715E88">
        <w:rPr>
          <w:lang w:val="ru-RU"/>
        </w:rPr>
        <w:tab/>
      </w:r>
      <w:r w:rsidRPr="00715E88">
        <w:rPr>
          <w:rFonts w:ascii="Times New Roman" w:eastAsia="Times New Roman" w:hAnsi="Times New Roman"/>
          <w:color w:val="000000"/>
          <w:sz w:val="24"/>
          <w:lang w:val="ru-RU"/>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FB4444" w:rsidRPr="00715E88" w:rsidRDefault="00E141E5">
      <w:pPr>
        <w:tabs>
          <w:tab w:val="left" w:pos="180"/>
        </w:tabs>
        <w:autoSpaceDE w:val="0"/>
        <w:autoSpaceDN w:val="0"/>
        <w:spacing w:before="192" w:after="0" w:line="271" w:lineRule="auto"/>
        <w:ind w:right="432"/>
        <w:rPr>
          <w:lang w:val="ru-RU"/>
        </w:rPr>
      </w:pPr>
      <w:r w:rsidRPr="00715E88">
        <w:rPr>
          <w:lang w:val="ru-RU"/>
        </w:rPr>
        <w:tab/>
      </w:r>
      <w:r w:rsidRPr="00715E88">
        <w:rPr>
          <w:rFonts w:ascii="Times New Roman" w:eastAsia="Times New Roman" w:hAnsi="Times New Roman"/>
          <w:b/>
          <w:color w:val="000000"/>
          <w:sz w:val="24"/>
          <w:lang w:val="ru-RU"/>
        </w:rPr>
        <w:t>Модуль «Архитектура»</w:t>
      </w:r>
      <w:r w:rsidRPr="00715E88">
        <w:rPr>
          <w:lang w:val="ru-RU"/>
        </w:rPr>
        <w:br/>
      </w:r>
      <w:r w:rsidRPr="00715E88">
        <w:rPr>
          <w:lang w:val="ru-RU"/>
        </w:rPr>
        <w:tab/>
      </w:r>
      <w:r w:rsidRPr="00715E88">
        <w:rPr>
          <w:rFonts w:ascii="Times New Roman" w:eastAsia="Times New Roman" w:hAnsi="Times New Roman"/>
          <w:color w:val="000000"/>
          <w:sz w:val="24"/>
          <w:lang w:val="ru-RU"/>
        </w:rP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FB4444" w:rsidRPr="00715E88" w:rsidRDefault="00E141E5">
      <w:pPr>
        <w:autoSpaceDE w:val="0"/>
        <w:autoSpaceDN w:val="0"/>
        <w:spacing w:before="70" w:after="0" w:line="271" w:lineRule="auto"/>
        <w:ind w:right="144" w:firstLine="180"/>
        <w:rPr>
          <w:lang w:val="ru-RU"/>
        </w:rPr>
      </w:pPr>
      <w:r w:rsidRPr="00715E88">
        <w:rPr>
          <w:rFonts w:ascii="Times New Roman" w:eastAsia="Times New Roman" w:hAnsi="Times New Roman"/>
          <w:color w:val="000000"/>
          <w:sz w:val="24"/>
          <w:lang w:val="ru-RU"/>
        </w:rPr>
        <w:t xml:space="preserve">Построение игрового сказочного города из бумаги (на основе сворачивания геометрических тел </w:t>
      </w:r>
      <w:proofErr w:type="gramStart"/>
      <w:r w:rsidRPr="00715E88">
        <w:rPr>
          <w:rFonts w:ascii="Times New Roman" w:eastAsia="Times New Roman" w:hAnsi="Times New Roman"/>
          <w:color w:val="000000"/>
          <w:sz w:val="24"/>
          <w:lang w:val="ru-RU"/>
        </w:rPr>
        <w:t>—п</w:t>
      </w:r>
      <w:proofErr w:type="gramEnd"/>
      <w:r w:rsidRPr="00715E88">
        <w:rPr>
          <w:rFonts w:ascii="Times New Roman" w:eastAsia="Times New Roman" w:hAnsi="Times New Roman"/>
          <w:color w:val="000000"/>
          <w:sz w:val="24"/>
          <w:lang w:val="ru-RU"/>
        </w:rPr>
        <w:t>араллелепипедов разной высоты, цилиндров с прорезями и наклейками); завивание, скручивание и складывание полоски бумаги (например, гармошкой).</w:t>
      </w:r>
    </w:p>
    <w:p w:rsidR="00FB4444" w:rsidRPr="00715E88" w:rsidRDefault="00E141E5">
      <w:pPr>
        <w:autoSpaceDE w:val="0"/>
        <w:autoSpaceDN w:val="0"/>
        <w:spacing w:before="70" w:after="0" w:line="271" w:lineRule="auto"/>
        <w:ind w:firstLine="180"/>
        <w:rPr>
          <w:lang w:val="ru-RU"/>
        </w:rPr>
      </w:pPr>
      <w:r w:rsidRPr="00715E88">
        <w:rPr>
          <w:rFonts w:ascii="Times New Roman" w:eastAsia="Times New Roman" w:hAnsi="Times New Roman"/>
          <w:color w:val="000000"/>
          <w:sz w:val="24"/>
          <w:lang w:val="ru-RU"/>
        </w:rPr>
        <w:t>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rsidR="00FB4444" w:rsidRPr="00715E88" w:rsidRDefault="00E141E5">
      <w:pPr>
        <w:tabs>
          <w:tab w:val="left" w:pos="180"/>
        </w:tabs>
        <w:autoSpaceDE w:val="0"/>
        <w:autoSpaceDN w:val="0"/>
        <w:spacing w:before="190" w:after="0" w:line="271" w:lineRule="auto"/>
        <w:ind w:right="864"/>
        <w:rPr>
          <w:lang w:val="ru-RU"/>
        </w:rPr>
      </w:pPr>
      <w:r w:rsidRPr="00715E88">
        <w:rPr>
          <w:lang w:val="ru-RU"/>
        </w:rPr>
        <w:tab/>
      </w:r>
      <w:r w:rsidRPr="00715E88">
        <w:rPr>
          <w:rFonts w:ascii="Times New Roman" w:eastAsia="Times New Roman" w:hAnsi="Times New Roman"/>
          <w:b/>
          <w:color w:val="000000"/>
          <w:sz w:val="24"/>
          <w:lang w:val="ru-RU"/>
        </w:rPr>
        <w:t>Модуль «Восприятие произведений искусства»</w:t>
      </w:r>
      <w:r w:rsidRPr="00715E88">
        <w:rPr>
          <w:lang w:val="ru-RU"/>
        </w:rPr>
        <w:br/>
      </w:r>
      <w:r w:rsidRPr="00715E88">
        <w:rPr>
          <w:lang w:val="ru-RU"/>
        </w:rPr>
        <w:tab/>
      </w:r>
      <w:r w:rsidRPr="00715E88">
        <w:rPr>
          <w:rFonts w:ascii="Times New Roman" w:eastAsia="Times New Roman" w:hAnsi="Times New Roman"/>
          <w:color w:val="000000"/>
          <w:sz w:val="24"/>
          <w:lang w:val="ru-RU"/>
        </w:rPr>
        <w:t>Восприятие произведений детского творчества. Обсуждение сюжетного и эмоционального содержания детских работ.</w:t>
      </w:r>
    </w:p>
    <w:p w:rsidR="00FB4444" w:rsidRPr="00715E88" w:rsidRDefault="00E141E5">
      <w:pPr>
        <w:tabs>
          <w:tab w:val="left" w:pos="180"/>
        </w:tabs>
        <w:autoSpaceDE w:val="0"/>
        <w:autoSpaceDN w:val="0"/>
        <w:spacing w:before="70" w:after="0" w:line="262" w:lineRule="auto"/>
        <w:ind w:right="288"/>
        <w:rPr>
          <w:lang w:val="ru-RU"/>
        </w:rPr>
      </w:pPr>
      <w:r w:rsidRPr="00715E88">
        <w:rPr>
          <w:lang w:val="ru-RU"/>
        </w:rPr>
        <w:tab/>
      </w:r>
      <w:r w:rsidRPr="00715E88">
        <w:rPr>
          <w:rFonts w:ascii="Times New Roman" w:eastAsia="Times New Roman" w:hAnsi="Times New Roman"/>
          <w:color w:val="000000"/>
          <w:sz w:val="24"/>
          <w:lang w:val="ru-RU"/>
        </w:rP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FB4444" w:rsidRPr="00715E88" w:rsidRDefault="00FB4444">
      <w:pPr>
        <w:rPr>
          <w:lang w:val="ru-RU"/>
        </w:rPr>
        <w:sectPr w:rsidR="00FB4444" w:rsidRPr="00715E88">
          <w:pgSz w:w="11900" w:h="16840"/>
          <w:pgMar w:top="286" w:right="704" w:bottom="368" w:left="666" w:header="720" w:footer="720" w:gutter="0"/>
          <w:cols w:space="720" w:equalWidth="0">
            <w:col w:w="10530" w:space="0"/>
          </w:cols>
          <w:docGrid w:linePitch="360"/>
        </w:sectPr>
      </w:pPr>
    </w:p>
    <w:p w:rsidR="00FB4444" w:rsidRPr="00715E88" w:rsidRDefault="00FB4444">
      <w:pPr>
        <w:autoSpaceDE w:val="0"/>
        <w:autoSpaceDN w:val="0"/>
        <w:spacing w:after="78" w:line="220" w:lineRule="exact"/>
        <w:rPr>
          <w:lang w:val="ru-RU"/>
        </w:rPr>
      </w:pPr>
    </w:p>
    <w:p w:rsidR="00FB4444" w:rsidRPr="00715E88" w:rsidRDefault="00E141E5">
      <w:pPr>
        <w:tabs>
          <w:tab w:val="left" w:pos="180"/>
        </w:tabs>
        <w:autoSpaceDE w:val="0"/>
        <w:autoSpaceDN w:val="0"/>
        <w:spacing w:after="0" w:line="262" w:lineRule="auto"/>
        <w:ind w:right="720"/>
        <w:rPr>
          <w:lang w:val="ru-RU"/>
        </w:rPr>
      </w:pPr>
      <w:r w:rsidRPr="00715E88">
        <w:rPr>
          <w:lang w:val="ru-RU"/>
        </w:rPr>
        <w:tab/>
      </w:r>
      <w:r w:rsidRPr="00715E88">
        <w:rPr>
          <w:rFonts w:ascii="Times New Roman" w:eastAsia="Times New Roman" w:hAnsi="Times New Roman"/>
          <w:color w:val="000000"/>
          <w:sz w:val="24"/>
          <w:lang w:val="ru-RU"/>
        </w:rPr>
        <w:t>Восприятие орнаментальных произведений прикладного искусства (кружево, шитьё, резьба и роспись и др.).</w:t>
      </w:r>
    </w:p>
    <w:p w:rsidR="00FB4444" w:rsidRPr="00715E88" w:rsidRDefault="00E141E5">
      <w:pPr>
        <w:tabs>
          <w:tab w:val="left" w:pos="180"/>
        </w:tabs>
        <w:autoSpaceDE w:val="0"/>
        <w:autoSpaceDN w:val="0"/>
        <w:spacing w:before="70" w:after="0" w:line="262" w:lineRule="auto"/>
        <w:ind w:right="576"/>
        <w:rPr>
          <w:lang w:val="ru-RU"/>
        </w:rPr>
      </w:pPr>
      <w:r w:rsidRPr="00715E88">
        <w:rPr>
          <w:lang w:val="ru-RU"/>
        </w:rPr>
        <w:tab/>
      </w:r>
      <w:r w:rsidRPr="00715E88">
        <w:rPr>
          <w:rFonts w:ascii="Times New Roman" w:eastAsia="Times New Roman" w:hAnsi="Times New Roman"/>
          <w:color w:val="000000"/>
          <w:sz w:val="24"/>
          <w:lang w:val="ru-RU"/>
        </w:rPr>
        <w:t>Восприятие произведений живописи с активным выражением цветового состояния в природе. Произведения И. И. Левитана, А. И. Куинджи, Н. П. Крымова.</w:t>
      </w:r>
    </w:p>
    <w:p w:rsidR="00FB4444" w:rsidRPr="00715E88" w:rsidRDefault="00E141E5">
      <w:pPr>
        <w:autoSpaceDE w:val="0"/>
        <w:autoSpaceDN w:val="0"/>
        <w:spacing w:before="70" w:after="0" w:line="271" w:lineRule="auto"/>
        <w:ind w:firstLine="180"/>
        <w:rPr>
          <w:lang w:val="ru-RU"/>
        </w:rPr>
      </w:pPr>
      <w:r w:rsidRPr="00715E88">
        <w:rPr>
          <w:rFonts w:ascii="Times New Roman" w:eastAsia="Times New Roman" w:hAnsi="Times New Roman"/>
          <w:color w:val="000000"/>
          <w:sz w:val="24"/>
          <w:lang w:val="ru-RU"/>
        </w:rPr>
        <w:t>Восприятие произведений анималистического жанра в графике (произведения В. В. Ватагина, Е. И. Чарушина и др.) и в скульптуре (произведения В. В. Ватагина). Наблюдение животных с точки зрения их пропорций, характера движения, пластики.</w:t>
      </w:r>
    </w:p>
    <w:p w:rsidR="00FB4444" w:rsidRPr="00715E88" w:rsidRDefault="00E141E5">
      <w:pPr>
        <w:tabs>
          <w:tab w:val="left" w:pos="180"/>
        </w:tabs>
        <w:autoSpaceDE w:val="0"/>
        <w:autoSpaceDN w:val="0"/>
        <w:spacing w:before="190" w:after="0" w:line="271" w:lineRule="auto"/>
        <w:ind w:right="432"/>
        <w:rPr>
          <w:lang w:val="ru-RU"/>
        </w:rPr>
      </w:pPr>
      <w:r w:rsidRPr="00715E88">
        <w:rPr>
          <w:lang w:val="ru-RU"/>
        </w:rPr>
        <w:tab/>
      </w:r>
      <w:r w:rsidRPr="00715E88">
        <w:rPr>
          <w:rFonts w:ascii="Times New Roman" w:eastAsia="Times New Roman" w:hAnsi="Times New Roman"/>
          <w:b/>
          <w:color w:val="000000"/>
          <w:sz w:val="24"/>
          <w:lang w:val="ru-RU"/>
        </w:rPr>
        <w:t>Модуль «Азбука цифровой графики»</w:t>
      </w:r>
      <w:r w:rsidRPr="00715E88">
        <w:rPr>
          <w:lang w:val="ru-RU"/>
        </w:rPr>
        <w:br/>
      </w:r>
      <w:r w:rsidRPr="00715E88">
        <w:rPr>
          <w:lang w:val="ru-RU"/>
        </w:rPr>
        <w:tab/>
      </w:r>
      <w:r w:rsidRPr="00715E88">
        <w:rPr>
          <w:rFonts w:ascii="Times New Roman" w:eastAsia="Times New Roman" w:hAnsi="Times New Roman"/>
          <w:color w:val="000000"/>
          <w:sz w:val="24"/>
          <w:lang w:val="ru-RU"/>
        </w:rPr>
        <w:t xml:space="preserve">Компьютерные средства изображения. Виды линий (в программе </w:t>
      </w:r>
      <w:r>
        <w:rPr>
          <w:rFonts w:ascii="Times New Roman" w:eastAsia="Times New Roman" w:hAnsi="Times New Roman"/>
          <w:color w:val="000000"/>
          <w:sz w:val="24"/>
        </w:rPr>
        <w:t>Paint</w:t>
      </w:r>
      <w:r w:rsidRPr="00715E88">
        <w:rPr>
          <w:rFonts w:ascii="Times New Roman" w:eastAsia="Times New Roman" w:hAnsi="Times New Roman"/>
          <w:color w:val="000000"/>
          <w:sz w:val="24"/>
          <w:lang w:val="ru-RU"/>
        </w:rPr>
        <w:t xml:space="preserve"> или другом графическом редакторе).</w:t>
      </w:r>
    </w:p>
    <w:p w:rsidR="00FB4444" w:rsidRPr="00715E88" w:rsidRDefault="00E141E5">
      <w:pPr>
        <w:tabs>
          <w:tab w:val="left" w:pos="180"/>
        </w:tabs>
        <w:autoSpaceDE w:val="0"/>
        <w:autoSpaceDN w:val="0"/>
        <w:spacing w:before="72" w:after="0" w:line="262" w:lineRule="auto"/>
        <w:ind w:right="576"/>
        <w:rPr>
          <w:lang w:val="ru-RU"/>
        </w:rPr>
      </w:pPr>
      <w:r w:rsidRPr="00715E88">
        <w:rPr>
          <w:lang w:val="ru-RU"/>
        </w:rPr>
        <w:tab/>
      </w:r>
      <w:r w:rsidRPr="00715E88">
        <w:rPr>
          <w:rFonts w:ascii="Times New Roman" w:eastAsia="Times New Roman" w:hAnsi="Times New Roman"/>
          <w:color w:val="000000"/>
          <w:sz w:val="24"/>
          <w:lang w:val="ru-RU"/>
        </w:rPr>
        <w:t xml:space="preserve">Компьютерные средства изображения. Работа с геометрическими фигурами. Трансформация и копирование геометрических фигур в программе </w:t>
      </w:r>
      <w:r>
        <w:rPr>
          <w:rFonts w:ascii="Times New Roman" w:eastAsia="Times New Roman" w:hAnsi="Times New Roman"/>
          <w:color w:val="000000"/>
          <w:sz w:val="24"/>
        </w:rPr>
        <w:t>Paint</w:t>
      </w:r>
      <w:r w:rsidRPr="00715E88">
        <w:rPr>
          <w:rFonts w:ascii="Times New Roman" w:eastAsia="Times New Roman" w:hAnsi="Times New Roman"/>
          <w:color w:val="000000"/>
          <w:sz w:val="24"/>
          <w:lang w:val="ru-RU"/>
        </w:rPr>
        <w:t>.</w:t>
      </w:r>
    </w:p>
    <w:p w:rsidR="00FB4444" w:rsidRPr="00715E88" w:rsidRDefault="00E141E5">
      <w:pPr>
        <w:tabs>
          <w:tab w:val="left" w:pos="180"/>
        </w:tabs>
        <w:autoSpaceDE w:val="0"/>
        <w:autoSpaceDN w:val="0"/>
        <w:spacing w:before="70" w:after="0" w:line="262" w:lineRule="auto"/>
        <w:ind w:right="432"/>
        <w:rPr>
          <w:lang w:val="ru-RU"/>
        </w:rPr>
      </w:pPr>
      <w:r w:rsidRPr="00715E88">
        <w:rPr>
          <w:lang w:val="ru-RU"/>
        </w:rPr>
        <w:tab/>
      </w:r>
      <w:r w:rsidRPr="00715E88">
        <w:rPr>
          <w:rFonts w:ascii="Times New Roman" w:eastAsia="Times New Roman" w:hAnsi="Times New Roman"/>
          <w:color w:val="000000"/>
          <w:sz w:val="24"/>
          <w:lang w:val="ru-RU"/>
        </w:rPr>
        <w:t xml:space="preserve">Освоение инструментов традиционного рисования (карандаш, кисточка, ластик, заливка и др.) в программе </w:t>
      </w:r>
      <w:r>
        <w:rPr>
          <w:rFonts w:ascii="Times New Roman" w:eastAsia="Times New Roman" w:hAnsi="Times New Roman"/>
          <w:color w:val="000000"/>
          <w:sz w:val="24"/>
        </w:rPr>
        <w:t>Paint</w:t>
      </w:r>
      <w:r w:rsidRPr="00715E88">
        <w:rPr>
          <w:rFonts w:ascii="Times New Roman" w:eastAsia="Times New Roman" w:hAnsi="Times New Roman"/>
          <w:color w:val="000000"/>
          <w:sz w:val="24"/>
          <w:lang w:val="ru-RU"/>
        </w:rPr>
        <w:t xml:space="preserve"> на основе простых сюжетов (например, образ дерева).</w:t>
      </w:r>
    </w:p>
    <w:p w:rsidR="00FB4444" w:rsidRPr="00715E88" w:rsidRDefault="00E141E5">
      <w:pPr>
        <w:tabs>
          <w:tab w:val="left" w:pos="180"/>
        </w:tabs>
        <w:autoSpaceDE w:val="0"/>
        <w:autoSpaceDN w:val="0"/>
        <w:spacing w:before="70" w:after="0" w:line="262" w:lineRule="auto"/>
        <w:ind w:right="432"/>
        <w:rPr>
          <w:lang w:val="ru-RU"/>
        </w:rPr>
      </w:pPr>
      <w:r w:rsidRPr="00715E88">
        <w:rPr>
          <w:lang w:val="ru-RU"/>
        </w:rPr>
        <w:tab/>
      </w:r>
      <w:r w:rsidRPr="00715E88">
        <w:rPr>
          <w:rFonts w:ascii="Times New Roman" w:eastAsia="Times New Roman" w:hAnsi="Times New Roman"/>
          <w:color w:val="000000"/>
          <w:sz w:val="24"/>
          <w:lang w:val="ru-RU"/>
        </w:rPr>
        <w:t xml:space="preserve">Освоение инструментов традиционного рисования в программе </w:t>
      </w:r>
      <w:r>
        <w:rPr>
          <w:rFonts w:ascii="Times New Roman" w:eastAsia="Times New Roman" w:hAnsi="Times New Roman"/>
          <w:color w:val="000000"/>
          <w:sz w:val="24"/>
        </w:rPr>
        <w:t>Paint</w:t>
      </w:r>
      <w:r w:rsidRPr="00715E88">
        <w:rPr>
          <w:rFonts w:ascii="Times New Roman" w:eastAsia="Times New Roman" w:hAnsi="Times New Roman"/>
          <w:color w:val="000000"/>
          <w:sz w:val="24"/>
          <w:lang w:val="ru-RU"/>
        </w:rPr>
        <w:t xml:space="preserve"> на основе темы «Тёплый и холодный цвета» (например, «Горящий костёр в синей ночи», «Перо жар-птицы» и др.).</w:t>
      </w:r>
    </w:p>
    <w:p w:rsidR="00FB4444" w:rsidRPr="00715E88" w:rsidRDefault="00E141E5">
      <w:pPr>
        <w:tabs>
          <w:tab w:val="left" w:pos="180"/>
        </w:tabs>
        <w:autoSpaceDE w:val="0"/>
        <w:autoSpaceDN w:val="0"/>
        <w:spacing w:before="70" w:after="0" w:line="262" w:lineRule="auto"/>
        <w:ind w:right="144"/>
        <w:rPr>
          <w:lang w:val="ru-RU"/>
        </w:rPr>
      </w:pPr>
      <w:r w:rsidRPr="00715E88">
        <w:rPr>
          <w:lang w:val="ru-RU"/>
        </w:rPr>
        <w:tab/>
      </w:r>
      <w:r w:rsidRPr="00715E88">
        <w:rPr>
          <w:rFonts w:ascii="Times New Roman" w:eastAsia="Times New Roman" w:hAnsi="Times New Roman"/>
          <w:color w:val="000000"/>
          <w:sz w:val="24"/>
          <w:lang w:val="ru-RU"/>
        </w:rPr>
        <w:t>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p>
    <w:p w:rsidR="00FB4444" w:rsidRPr="00715E88" w:rsidRDefault="00E141E5">
      <w:pPr>
        <w:autoSpaceDE w:val="0"/>
        <w:autoSpaceDN w:val="0"/>
        <w:spacing w:before="262" w:after="0" w:line="230" w:lineRule="auto"/>
        <w:rPr>
          <w:lang w:val="ru-RU"/>
        </w:rPr>
      </w:pPr>
      <w:r w:rsidRPr="00715E88">
        <w:rPr>
          <w:rFonts w:ascii="Times New Roman" w:eastAsia="Times New Roman" w:hAnsi="Times New Roman"/>
          <w:b/>
          <w:color w:val="000000"/>
          <w:sz w:val="24"/>
          <w:lang w:val="ru-RU"/>
        </w:rPr>
        <w:t>3 КЛАСС</w:t>
      </w:r>
    </w:p>
    <w:p w:rsidR="00FB4444" w:rsidRPr="00715E88" w:rsidRDefault="00E141E5">
      <w:pPr>
        <w:tabs>
          <w:tab w:val="left" w:pos="180"/>
        </w:tabs>
        <w:autoSpaceDE w:val="0"/>
        <w:autoSpaceDN w:val="0"/>
        <w:spacing w:before="166" w:after="0"/>
        <w:ind w:right="288"/>
        <w:rPr>
          <w:lang w:val="ru-RU"/>
        </w:rPr>
      </w:pPr>
      <w:r w:rsidRPr="00715E88">
        <w:rPr>
          <w:lang w:val="ru-RU"/>
        </w:rPr>
        <w:tab/>
      </w:r>
      <w:r w:rsidRPr="00715E88">
        <w:rPr>
          <w:rFonts w:ascii="Times New Roman" w:eastAsia="Times New Roman" w:hAnsi="Times New Roman"/>
          <w:b/>
          <w:color w:val="000000"/>
          <w:sz w:val="24"/>
          <w:lang w:val="ru-RU"/>
        </w:rPr>
        <w:t>Модуль «Графика»</w:t>
      </w:r>
      <w:r w:rsidRPr="00715E88">
        <w:rPr>
          <w:lang w:val="ru-RU"/>
        </w:rPr>
        <w:br/>
      </w:r>
      <w:r w:rsidRPr="00715E88">
        <w:rPr>
          <w:lang w:val="ru-RU"/>
        </w:rPr>
        <w:tab/>
      </w:r>
      <w:r w:rsidRPr="00715E88">
        <w:rPr>
          <w:rFonts w:ascii="Times New Roman" w:eastAsia="Times New Roman" w:hAnsi="Times New Roman"/>
          <w:color w:val="000000"/>
          <w:sz w:val="24"/>
          <w:lang w:val="ru-RU"/>
        </w:rPr>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rsidR="00FB4444" w:rsidRPr="00715E88" w:rsidRDefault="00E141E5">
      <w:pPr>
        <w:tabs>
          <w:tab w:val="left" w:pos="180"/>
        </w:tabs>
        <w:autoSpaceDE w:val="0"/>
        <w:autoSpaceDN w:val="0"/>
        <w:spacing w:before="70" w:after="0" w:line="262" w:lineRule="auto"/>
        <w:ind w:right="720"/>
        <w:rPr>
          <w:lang w:val="ru-RU"/>
        </w:rPr>
      </w:pPr>
      <w:r w:rsidRPr="00715E88">
        <w:rPr>
          <w:lang w:val="ru-RU"/>
        </w:rPr>
        <w:tab/>
      </w:r>
      <w:r w:rsidRPr="00715E88">
        <w:rPr>
          <w:rFonts w:ascii="Times New Roman" w:eastAsia="Times New Roman" w:hAnsi="Times New Roman"/>
          <w:color w:val="000000"/>
          <w:sz w:val="24"/>
          <w:lang w:val="ru-RU"/>
        </w:rPr>
        <w:t>Поздравительная открытка. Открытка-пожелание. Композиция открытки: совмещение текста (шрифта) и изображения. Рисунок открытки или аппликация.</w:t>
      </w:r>
    </w:p>
    <w:p w:rsidR="00FB4444" w:rsidRPr="00715E88" w:rsidRDefault="00E141E5">
      <w:pPr>
        <w:autoSpaceDE w:val="0"/>
        <w:autoSpaceDN w:val="0"/>
        <w:spacing w:before="70" w:after="0" w:line="230" w:lineRule="auto"/>
        <w:jc w:val="center"/>
        <w:rPr>
          <w:lang w:val="ru-RU"/>
        </w:rPr>
      </w:pPr>
      <w:r w:rsidRPr="00715E88">
        <w:rPr>
          <w:rFonts w:ascii="Times New Roman" w:eastAsia="Times New Roman" w:hAnsi="Times New Roman"/>
          <w:color w:val="000000"/>
          <w:sz w:val="24"/>
          <w:lang w:val="ru-RU"/>
        </w:rPr>
        <w:t>Эскиз плаката или афиши. Совмещение шрифта и изображения. Особенности композиции плаката.</w:t>
      </w:r>
    </w:p>
    <w:p w:rsidR="00FB4444" w:rsidRPr="00715E88" w:rsidRDefault="00E141E5">
      <w:pPr>
        <w:tabs>
          <w:tab w:val="left" w:pos="180"/>
        </w:tabs>
        <w:autoSpaceDE w:val="0"/>
        <w:autoSpaceDN w:val="0"/>
        <w:spacing w:before="70" w:after="0" w:line="262" w:lineRule="auto"/>
        <w:ind w:right="1008"/>
        <w:rPr>
          <w:lang w:val="ru-RU"/>
        </w:rPr>
      </w:pPr>
      <w:r w:rsidRPr="00715E88">
        <w:rPr>
          <w:lang w:val="ru-RU"/>
        </w:rPr>
        <w:tab/>
      </w:r>
      <w:r w:rsidRPr="00715E88">
        <w:rPr>
          <w:rFonts w:ascii="Times New Roman" w:eastAsia="Times New Roman" w:hAnsi="Times New Roman"/>
          <w:color w:val="000000"/>
          <w:sz w:val="24"/>
          <w:lang w:val="ru-RU"/>
        </w:rPr>
        <w:t>Графические зарисовки карандашами по памяти или на основе наблюдений и фотографий архитектурных достопримечательностей своего города.</w:t>
      </w:r>
    </w:p>
    <w:p w:rsidR="00FB4444" w:rsidRPr="00715E88" w:rsidRDefault="00E141E5">
      <w:pPr>
        <w:autoSpaceDE w:val="0"/>
        <w:autoSpaceDN w:val="0"/>
        <w:spacing w:before="70" w:after="0" w:line="230" w:lineRule="auto"/>
        <w:ind w:left="180"/>
        <w:rPr>
          <w:lang w:val="ru-RU"/>
        </w:rPr>
      </w:pPr>
      <w:r w:rsidRPr="00715E88">
        <w:rPr>
          <w:rFonts w:ascii="Times New Roman" w:eastAsia="Times New Roman" w:hAnsi="Times New Roman"/>
          <w:color w:val="000000"/>
          <w:sz w:val="24"/>
          <w:lang w:val="ru-RU"/>
        </w:rPr>
        <w:t>Транспорт в городе. Рисунки реальных или фантастических машин.</w:t>
      </w:r>
    </w:p>
    <w:p w:rsidR="00FB4444" w:rsidRPr="00715E88" w:rsidRDefault="00E141E5">
      <w:pPr>
        <w:autoSpaceDE w:val="0"/>
        <w:autoSpaceDN w:val="0"/>
        <w:spacing w:before="70" w:after="0" w:line="230" w:lineRule="auto"/>
        <w:ind w:left="180"/>
        <w:rPr>
          <w:lang w:val="ru-RU"/>
        </w:rPr>
      </w:pPr>
      <w:r w:rsidRPr="00715E88">
        <w:rPr>
          <w:rFonts w:ascii="Times New Roman" w:eastAsia="Times New Roman" w:hAnsi="Times New Roman"/>
          <w:color w:val="000000"/>
          <w:sz w:val="24"/>
          <w:lang w:val="ru-RU"/>
        </w:rPr>
        <w:t>Изображение лица человека. Строение, пропорции, взаиморасположение частей лица.</w:t>
      </w:r>
    </w:p>
    <w:p w:rsidR="00FB4444" w:rsidRPr="00715E88" w:rsidRDefault="00E141E5">
      <w:pPr>
        <w:tabs>
          <w:tab w:val="left" w:pos="180"/>
        </w:tabs>
        <w:autoSpaceDE w:val="0"/>
        <w:autoSpaceDN w:val="0"/>
        <w:spacing w:before="72" w:after="0" w:line="262" w:lineRule="auto"/>
        <w:rPr>
          <w:lang w:val="ru-RU"/>
        </w:rPr>
      </w:pPr>
      <w:r w:rsidRPr="00715E88">
        <w:rPr>
          <w:lang w:val="ru-RU"/>
        </w:rPr>
        <w:tab/>
      </w:r>
      <w:r w:rsidRPr="00715E88">
        <w:rPr>
          <w:rFonts w:ascii="Times New Roman" w:eastAsia="Times New Roman" w:hAnsi="Times New Roman"/>
          <w:color w:val="000000"/>
          <w:sz w:val="24"/>
          <w:lang w:val="ru-RU"/>
        </w:rPr>
        <w:t>Эскиз маски для маскарада: изображение лица — маски персонажа с ярко выраженным характером. Аппликация из цветной бумаги.</w:t>
      </w:r>
    </w:p>
    <w:p w:rsidR="00FB4444" w:rsidRPr="00715E88" w:rsidRDefault="00E141E5">
      <w:pPr>
        <w:tabs>
          <w:tab w:val="left" w:pos="180"/>
        </w:tabs>
        <w:autoSpaceDE w:val="0"/>
        <w:autoSpaceDN w:val="0"/>
        <w:spacing w:before="190" w:after="0" w:line="271" w:lineRule="auto"/>
        <w:ind w:right="288"/>
        <w:rPr>
          <w:lang w:val="ru-RU"/>
        </w:rPr>
      </w:pPr>
      <w:r w:rsidRPr="00715E88">
        <w:rPr>
          <w:lang w:val="ru-RU"/>
        </w:rPr>
        <w:tab/>
      </w:r>
      <w:r w:rsidRPr="00715E88">
        <w:rPr>
          <w:rFonts w:ascii="Times New Roman" w:eastAsia="Times New Roman" w:hAnsi="Times New Roman"/>
          <w:b/>
          <w:color w:val="000000"/>
          <w:sz w:val="24"/>
          <w:lang w:val="ru-RU"/>
        </w:rPr>
        <w:t>Модуль «Живопись»</w:t>
      </w:r>
      <w:r w:rsidRPr="00715E88">
        <w:rPr>
          <w:lang w:val="ru-RU"/>
        </w:rPr>
        <w:br/>
      </w:r>
      <w:r w:rsidRPr="00715E88">
        <w:rPr>
          <w:lang w:val="ru-RU"/>
        </w:rPr>
        <w:tab/>
      </w:r>
      <w:r w:rsidRPr="00715E88">
        <w:rPr>
          <w:rFonts w:ascii="Times New Roman" w:eastAsia="Times New Roman" w:hAnsi="Times New Roman"/>
          <w:color w:val="000000"/>
          <w:sz w:val="24"/>
          <w:lang w:val="ru-RU"/>
        </w:rPr>
        <w:t>Создание сюжетной композиции «В цирке», использование гуаши или карандаша и акварели (по памяти и представлению).</w:t>
      </w:r>
    </w:p>
    <w:p w:rsidR="00FB4444" w:rsidRPr="00715E88" w:rsidRDefault="00E141E5">
      <w:pPr>
        <w:tabs>
          <w:tab w:val="left" w:pos="180"/>
        </w:tabs>
        <w:autoSpaceDE w:val="0"/>
        <w:autoSpaceDN w:val="0"/>
        <w:spacing w:before="70" w:after="0" w:line="262" w:lineRule="auto"/>
        <w:ind w:right="432"/>
        <w:rPr>
          <w:lang w:val="ru-RU"/>
        </w:rPr>
      </w:pPr>
      <w:r w:rsidRPr="00715E88">
        <w:rPr>
          <w:lang w:val="ru-RU"/>
        </w:rPr>
        <w:tab/>
      </w:r>
      <w:r w:rsidRPr="00715E88">
        <w:rPr>
          <w:rFonts w:ascii="Times New Roman" w:eastAsia="Times New Roman" w:hAnsi="Times New Roman"/>
          <w:color w:val="000000"/>
          <w:sz w:val="24"/>
          <w:lang w:val="ru-RU"/>
        </w:rPr>
        <w:t>Художник в театре: эскиз занавеса (или декораций сцены) для спектакля со сказочным сюжетом (сказка по выбору).</w:t>
      </w:r>
    </w:p>
    <w:p w:rsidR="00FB4444" w:rsidRPr="00715E88" w:rsidRDefault="00E141E5">
      <w:pPr>
        <w:tabs>
          <w:tab w:val="left" w:pos="180"/>
        </w:tabs>
        <w:autoSpaceDE w:val="0"/>
        <w:autoSpaceDN w:val="0"/>
        <w:spacing w:before="70" w:after="0" w:line="262" w:lineRule="auto"/>
        <w:rPr>
          <w:lang w:val="ru-RU"/>
        </w:rPr>
      </w:pPr>
      <w:r w:rsidRPr="00715E88">
        <w:rPr>
          <w:lang w:val="ru-RU"/>
        </w:rPr>
        <w:tab/>
      </w:r>
      <w:r w:rsidRPr="00715E88">
        <w:rPr>
          <w:rFonts w:ascii="Times New Roman" w:eastAsia="Times New Roman" w:hAnsi="Times New Roman"/>
          <w:color w:val="000000"/>
          <w:sz w:val="24"/>
          <w:lang w:val="ru-RU"/>
        </w:rPr>
        <w:t>Тематическая композиция «Праздник в городе». Гуашь по цветной бумаге, возможно совмещение с наклейками в виде коллажа или аппликации.</w:t>
      </w:r>
    </w:p>
    <w:p w:rsidR="00FB4444" w:rsidRPr="00715E88" w:rsidRDefault="00E141E5">
      <w:pPr>
        <w:tabs>
          <w:tab w:val="left" w:pos="180"/>
        </w:tabs>
        <w:autoSpaceDE w:val="0"/>
        <w:autoSpaceDN w:val="0"/>
        <w:spacing w:before="70" w:after="0" w:line="262" w:lineRule="auto"/>
        <w:ind w:right="288"/>
        <w:rPr>
          <w:lang w:val="ru-RU"/>
        </w:rPr>
      </w:pPr>
      <w:r w:rsidRPr="00715E88">
        <w:rPr>
          <w:lang w:val="ru-RU"/>
        </w:rPr>
        <w:tab/>
      </w:r>
      <w:r w:rsidRPr="00715E88">
        <w:rPr>
          <w:rFonts w:ascii="Times New Roman" w:eastAsia="Times New Roman" w:hAnsi="Times New Roman"/>
          <w:color w:val="000000"/>
          <w:sz w:val="24"/>
          <w:lang w:val="ru-RU"/>
        </w:rPr>
        <w:t>Натюрморт из простых предметов с натуры или по представлению. «Натюрморт-автопортрет» из предметов, характеризующих личность ученика.</w:t>
      </w:r>
    </w:p>
    <w:p w:rsidR="00FB4444" w:rsidRPr="00715E88" w:rsidRDefault="00E141E5">
      <w:pPr>
        <w:autoSpaceDE w:val="0"/>
        <w:autoSpaceDN w:val="0"/>
        <w:spacing w:before="70" w:after="0" w:line="271" w:lineRule="auto"/>
        <w:ind w:right="432" w:firstLine="180"/>
        <w:rPr>
          <w:lang w:val="ru-RU"/>
        </w:rPr>
      </w:pPr>
      <w:r w:rsidRPr="00715E88">
        <w:rPr>
          <w:rFonts w:ascii="Times New Roman" w:eastAsia="Times New Roman" w:hAnsi="Times New Roman"/>
          <w:color w:val="000000"/>
          <w:sz w:val="24"/>
          <w:lang w:val="ru-RU"/>
        </w:rP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FB4444" w:rsidRPr="00715E88" w:rsidRDefault="00E141E5">
      <w:pPr>
        <w:autoSpaceDE w:val="0"/>
        <w:autoSpaceDN w:val="0"/>
        <w:spacing w:before="70" w:after="0" w:line="230" w:lineRule="auto"/>
        <w:ind w:left="180"/>
        <w:rPr>
          <w:lang w:val="ru-RU"/>
        </w:rPr>
      </w:pPr>
      <w:r w:rsidRPr="00715E88">
        <w:rPr>
          <w:rFonts w:ascii="Times New Roman" w:eastAsia="Times New Roman" w:hAnsi="Times New Roman"/>
          <w:color w:val="000000"/>
          <w:sz w:val="24"/>
          <w:lang w:val="ru-RU"/>
        </w:rPr>
        <w:t>Портрет человека по памяти и представлению с опорой на натуру. Выражение в портрете</w:t>
      </w:r>
    </w:p>
    <w:p w:rsidR="00FB4444" w:rsidRPr="00715E88" w:rsidRDefault="00FB4444">
      <w:pPr>
        <w:rPr>
          <w:lang w:val="ru-RU"/>
        </w:rPr>
        <w:sectPr w:rsidR="00FB4444" w:rsidRPr="00715E88">
          <w:pgSz w:w="11900" w:h="16840"/>
          <w:pgMar w:top="298" w:right="692" w:bottom="332" w:left="666" w:header="720" w:footer="720" w:gutter="0"/>
          <w:cols w:space="720" w:equalWidth="0">
            <w:col w:w="10542" w:space="0"/>
          </w:cols>
          <w:docGrid w:linePitch="360"/>
        </w:sectPr>
      </w:pPr>
    </w:p>
    <w:p w:rsidR="00FB4444" w:rsidRPr="00715E88" w:rsidRDefault="00FB4444">
      <w:pPr>
        <w:autoSpaceDE w:val="0"/>
        <w:autoSpaceDN w:val="0"/>
        <w:spacing w:after="66" w:line="220" w:lineRule="exact"/>
        <w:rPr>
          <w:lang w:val="ru-RU"/>
        </w:rPr>
      </w:pPr>
    </w:p>
    <w:p w:rsidR="00FB4444" w:rsidRPr="00715E88" w:rsidRDefault="00E141E5">
      <w:pPr>
        <w:autoSpaceDE w:val="0"/>
        <w:autoSpaceDN w:val="0"/>
        <w:spacing w:after="0"/>
        <w:ind w:right="144"/>
        <w:rPr>
          <w:lang w:val="ru-RU"/>
        </w:rPr>
      </w:pPr>
      <w:proofErr w:type="gramStart"/>
      <w:r w:rsidRPr="00715E88">
        <w:rPr>
          <w:rFonts w:ascii="Times New Roman" w:eastAsia="Times New Roman" w:hAnsi="Times New Roman"/>
          <w:color w:val="000000"/>
          <w:sz w:val="24"/>
          <w:lang w:val="ru-RU"/>
        </w:rPr>
        <w:t>(автопортрете)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roofErr w:type="gramEnd"/>
    </w:p>
    <w:p w:rsidR="00FB4444" w:rsidRPr="00715E88" w:rsidRDefault="00E141E5">
      <w:pPr>
        <w:tabs>
          <w:tab w:val="left" w:pos="180"/>
        </w:tabs>
        <w:autoSpaceDE w:val="0"/>
        <w:autoSpaceDN w:val="0"/>
        <w:spacing w:before="190" w:after="0" w:line="271" w:lineRule="auto"/>
        <w:ind w:right="576"/>
        <w:rPr>
          <w:lang w:val="ru-RU"/>
        </w:rPr>
      </w:pPr>
      <w:r w:rsidRPr="00715E88">
        <w:rPr>
          <w:lang w:val="ru-RU"/>
        </w:rPr>
        <w:tab/>
      </w:r>
      <w:r w:rsidRPr="00715E88">
        <w:rPr>
          <w:rFonts w:ascii="Times New Roman" w:eastAsia="Times New Roman" w:hAnsi="Times New Roman"/>
          <w:b/>
          <w:color w:val="000000"/>
          <w:sz w:val="24"/>
          <w:lang w:val="ru-RU"/>
        </w:rPr>
        <w:t>Модуль «Скульптура»</w:t>
      </w:r>
      <w:r w:rsidRPr="00715E88">
        <w:rPr>
          <w:lang w:val="ru-RU"/>
        </w:rPr>
        <w:br/>
      </w:r>
      <w:r w:rsidRPr="00715E88">
        <w:rPr>
          <w:lang w:val="ru-RU"/>
        </w:rPr>
        <w:tab/>
      </w:r>
      <w:r w:rsidRPr="00715E88">
        <w:rPr>
          <w:rFonts w:ascii="Times New Roman" w:eastAsia="Times New Roman" w:hAnsi="Times New Roman"/>
          <w:color w:val="000000"/>
          <w:sz w:val="24"/>
          <w:lang w:val="ru-RU"/>
        </w:rP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FB4444" w:rsidRPr="00715E88" w:rsidRDefault="00E141E5">
      <w:pPr>
        <w:tabs>
          <w:tab w:val="left" w:pos="180"/>
        </w:tabs>
        <w:autoSpaceDE w:val="0"/>
        <w:autoSpaceDN w:val="0"/>
        <w:spacing w:before="70" w:after="0" w:line="262" w:lineRule="auto"/>
        <w:ind w:right="432"/>
        <w:rPr>
          <w:lang w:val="ru-RU"/>
        </w:rPr>
      </w:pPr>
      <w:r w:rsidRPr="00715E88">
        <w:rPr>
          <w:lang w:val="ru-RU"/>
        </w:rPr>
        <w:tab/>
      </w:r>
      <w:r w:rsidRPr="00715E88">
        <w:rPr>
          <w:rFonts w:ascii="Times New Roman" w:eastAsia="Times New Roman" w:hAnsi="Times New Roman"/>
          <w:color w:val="000000"/>
          <w:sz w:val="24"/>
          <w:lang w:val="ru-RU"/>
        </w:rPr>
        <w:t>Лепка сказочного персонажа на основе сюжета известной сказки или создание этого персонажа путём бумагопластики.</w:t>
      </w:r>
    </w:p>
    <w:p w:rsidR="00FB4444" w:rsidRPr="00715E88" w:rsidRDefault="00E141E5">
      <w:pPr>
        <w:tabs>
          <w:tab w:val="left" w:pos="180"/>
        </w:tabs>
        <w:autoSpaceDE w:val="0"/>
        <w:autoSpaceDN w:val="0"/>
        <w:spacing w:before="72" w:after="0" w:line="262" w:lineRule="auto"/>
        <w:ind w:right="1152"/>
        <w:rPr>
          <w:lang w:val="ru-RU"/>
        </w:rPr>
      </w:pPr>
      <w:r w:rsidRPr="00715E88">
        <w:rPr>
          <w:lang w:val="ru-RU"/>
        </w:rPr>
        <w:tab/>
      </w:r>
      <w:r w:rsidRPr="00715E88">
        <w:rPr>
          <w:rFonts w:ascii="Times New Roman" w:eastAsia="Times New Roman" w:hAnsi="Times New Roman"/>
          <w:color w:val="000000"/>
          <w:sz w:val="24"/>
          <w:lang w:val="ru-RU"/>
        </w:rPr>
        <w:t>Освоение знаний о видах скульптуры (по назначению) и жанрах скульптуры (по сюжету изображения).</w:t>
      </w:r>
    </w:p>
    <w:p w:rsidR="00FB4444" w:rsidRPr="00715E88" w:rsidRDefault="00E141E5">
      <w:pPr>
        <w:tabs>
          <w:tab w:val="left" w:pos="180"/>
        </w:tabs>
        <w:autoSpaceDE w:val="0"/>
        <w:autoSpaceDN w:val="0"/>
        <w:spacing w:before="72" w:after="0" w:line="262" w:lineRule="auto"/>
        <w:ind w:right="1008"/>
        <w:rPr>
          <w:lang w:val="ru-RU"/>
        </w:rPr>
      </w:pPr>
      <w:r w:rsidRPr="00715E88">
        <w:rPr>
          <w:lang w:val="ru-RU"/>
        </w:rPr>
        <w:tab/>
      </w:r>
      <w:r w:rsidRPr="00715E88">
        <w:rPr>
          <w:rFonts w:ascii="Times New Roman" w:eastAsia="Times New Roman" w:hAnsi="Times New Roman"/>
          <w:color w:val="000000"/>
          <w:sz w:val="24"/>
          <w:lang w:val="ru-RU"/>
        </w:rPr>
        <w:t>Лепка эскиза парковой скульптуры. Выражение пластики движения в скульптуре. Работа с пластилином или глиной.</w:t>
      </w:r>
    </w:p>
    <w:p w:rsidR="00FB4444" w:rsidRPr="00715E88" w:rsidRDefault="00E141E5">
      <w:pPr>
        <w:tabs>
          <w:tab w:val="left" w:pos="180"/>
        </w:tabs>
        <w:autoSpaceDE w:val="0"/>
        <w:autoSpaceDN w:val="0"/>
        <w:spacing w:before="190" w:after="0"/>
        <w:ind w:right="576"/>
        <w:rPr>
          <w:lang w:val="ru-RU"/>
        </w:rPr>
      </w:pPr>
      <w:r w:rsidRPr="00715E88">
        <w:rPr>
          <w:lang w:val="ru-RU"/>
        </w:rPr>
        <w:tab/>
      </w:r>
      <w:r w:rsidRPr="00715E88">
        <w:rPr>
          <w:rFonts w:ascii="Times New Roman" w:eastAsia="Times New Roman" w:hAnsi="Times New Roman"/>
          <w:b/>
          <w:color w:val="000000"/>
          <w:sz w:val="24"/>
          <w:lang w:val="ru-RU"/>
        </w:rPr>
        <w:t>Модуль «Декоративно-прикладное искусство»</w:t>
      </w:r>
      <w:r w:rsidRPr="00715E88">
        <w:rPr>
          <w:lang w:val="ru-RU"/>
        </w:rPr>
        <w:br/>
      </w:r>
      <w:r w:rsidRPr="00715E88">
        <w:rPr>
          <w:lang w:val="ru-RU"/>
        </w:rPr>
        <w:tab/>
      </w:r>
      <w:r w:rsidRPr="00715E88">
        <w:rPr>
          <w:rFonts w:ascii="Times New Roman" w:eastAsia="Times New Roman" w:hAnsi="Times New Roman"/>
          <w:color w:val="000000"/>
          <w:sz w:val="24"/>
          <w:lang w:val="ru-RU"/>
        </w:rP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FB4444" w:rsidRPr="00715E88" w:rsidRDefault="00E141E5">
      <w:pPr>
        <w:tabs>
          <w:tab w:val="left" w:pos="180"/>
        </w:tabs>
        <w:autoSpaceDE w:val="0"/>
        <w:autoSpaceDN w:val="0"/>
        <w:spacing w:before="70" w:after="0" w:line="262" w:lineRule="auto"/>
        <w:ind w:right="576"/>
        <w:rPr>
          <w:lang w:val="ru-RU"/>
        </w:rPr>
      </w:pPr>
      <w:r w:rsidRPr="00715E88">
        <w:rPr>
          <w:lang w:val="ru-RU"/>
        </w:rPr>
        <w:tab/>
      </w:r>
      <w:r w:rsidRPr="00715E88">
        <w:rPr>
          <w:rFonts w:ascii="Times New Roman" w:eastAsia="Times New Roman" w:hAnsi="Times New Roman"/>
          <w:color w:val="000000"/>
          <w:sz w:val="24"/>
          <w:lang w:val="ru-RU"/>
        </w:rPr>
        <w:t>Эскизы орнаментов для росписи тканей. Раппорт. Трафарет и создание орнамента при помощи печаток или штампов.</w:t>
      </w:r>
    </w:p>
    <w:p w:rsidR="00FB4444" w:rsidRPr="00715E88" w:rsidRDefault="00E141E5">
      <w:pPr>
        <w:autoSpaceDE w:val="0"/>
        <w:autoSpaceDN w:val="0"/>
        <w:spacing w:before="70" w:after="0" w:line="271" w:lineRule="auto"/>
        <w:ind w:firstLine="180"/>
        <w:rPr>
          <w:lang w:val="ru-RU"/>
        </w:rPr>
      </w:pPr>
      <w:r w:rsidRPr="00715E88">
        <w:rPr>
          <w:rFonts w:ascii="Times New Roman" w:eastAsia="Times New Roman" w:hAnsi="Times New Roman"/>
          <w:color w:val="000000"/>
          <w:sz w:val="24"/>
          <w:lang w:val="ru-RU"/>
        </w:rPr>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rsidR="00FB4444" w:rsidRPr="00715E88" w:rsidRDefault="00E141E5">
      <w:pPr>
        <w:tabs>
          <w:tab w:val="left" w:pos="180"/>
        </w:tabs>
        <w:autoSpaceDE w:val="0"/>
        <w:autoSpaceDN w:val="0"/>
        <w:spacing w:before="70" w:after="0" w:line="262" w:lineRule="auto"/>
        <w:rPr>
          <w:lang w:val="ru-RU"/>
        </w:rPr>
      </w:pPr>
      <w:r w:rsidRPr="00715E88">
        <w:rPr>
          <w:lang w:val="ru-RU"/>
        </w:rPr>
        <w:tab/>
      </w:r>
      <w:r w:rsidRPr="00715E88">
        <w:rPr>
          <w:rFonts w:ascii="Times New Roman" w:eastAsia="Times New Roman" w:hAnsi="Times New Roman"/>
          <w:color w:val="000000"/>
          <w:sz w:val="24"/>
          <w:lang w:val="ru-RU"/>
        </w:rPr>
        <w:t>Проектирование (эскизы) декоративных украшений в городе: ажурные ограды, украшения фонарей, скамеек, киосков, подставок для цветов и др.</w:t>
      </w:r>
    </w:p>
    <w:p w:rsidR="00FB4444" w:rsidRPr="00715E88" w:rsidRDefault="00E141E5">
      <w:pPr>
        <w:tabs>
          <w:tab w:val="left" w:pos="180"/>
        </w:tabs>
        <w:autoSpaceDE w:val="0"/>
        <w:autoSpaceDN w:val="0"/>
        <w:spacing w:before="190" w:after="0" w:line="271" w:lineRule="auto"/>
        <w:rPr>
          <w:lang w:val="ru-RU"/>
        </w:rPr>
      </w:pPr>
      <w:r w:rsidRPr="00715E88">
        <w:rPr>
          <w:lang w:val="ru-RU"/>
        </w:rPr>
        <w:tab/>
      </w:r>
      <w:r w:rsidRPr="00715E88">
        <w:rPr>
          <w:rFonts w:ascii="Times New Roman" w:eastAsia="Times New Roman" w:hAnsi="Times New Roman"/>
          <w:b/>
          <w:color w:val="000000"/>
          <w:sz w:val="24"/>
          <w:lang w:val="ru-RU"/>
        </w:rPr>
        <w:t>Модуль «Архитектура»</w:t>
      </w:r>
      <w:r w:rsidRPr="00715E88">
        <w:rPr>
          <w:lang w:val="ru-RU"/>
        </w:rPr>
        <w:br/>
      </w:r>
      <w:r w:rsidRPr="00715E88">
        <w:rPr>
          <w:lang w:val="ru-RU"/>
        </w:rPr>
        <w:tab/>
      </w:r>
      <w:r w:rsidRPr="00715E88">
        <w:rPr>
          <w:rFonts w:ascii="Times New Roman" w:eastAsia="Times New Roman" w:hAnsi="Times New Roman"/>
          <w:color w:val="000000"/>
          <w:sz w:val="24"/>
          <w:lang w:val="ru-RU"/>
        </w:rPr>
        <w:t>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w:t>
      </w:r>
    </w:p>
    <w:p w:rsidR="00FB4444" w:rsidRPr="00715E88" w:rsidRDefault="00E141E5">
      <w:pPr>
        <w:tabs>
          <w:tab w:val="left" w:pos="180"/>
        </w:tabs>
        <w:autoSpaceDE w:val="0"/>
        <w:autoSpaceDN w:val="0"/>
        <w:spacing w:before="70" w:after="0" w:line="262" w:lineRule="auto"/>
        <w:ind w:right="432"/>
        <w:rPr>
          <w:lang w:val="ru-RU"/>
        </w:rPr>
      </w:pPr>
      <w:r w:rsidRPr="00715E88">
        <w:rPr>
          <w:lang w:val="ru-RU"/>
        </w:rPr>
        <w:tab/>
      </w:r>
      <w:r w:rsidRPr="00715E88">
        <w:rPr>
          <w:rFonts w:ascii="Times New Roman" w:eastAsia="Times New Roman" w:hAnsi="Times New Roman"/>
          <w:color w:val="000000"/>
          <w:sz w:val="24"/>
          <w:lang w:val="ru-RU"/>
        </w:rP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w:t>
      </w:r>
    </w:p>
    <w:p w:rsidR="00FB4444" w:rsidRPr="00715E88" w:rsidRDefault="00E141E5">
      <w:pPr>
        <w:autoSpaceDE w:val="0"/>
        <w:autoSpaceDN w:val="0"/>
        <w:spacing w:before="70" w:after="0" w:line="271" w:lineRule="auto"/>
        <w:ind w:firstLine="180"/>
        <w:rPr>
          <w:lang w:val="ru-RU"/>
        </w:rPr>
      </w:pPr>
      <w:r w:rsidRPr="00715E88">
        <w:rPr>
          <w:rFonts w:ascii="Times New Roman" w:eastAsia="Times New Roman" w:hAnsi="Times New Roman"/>
          <w:color w:val="000000"/>
          <w:sz w:val="24"/>
          <w:lang w:val="ru-RU"/>
        </w:rPr>
        <w:t>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rsidR="00FB4444" w:rsidRPr="00715E88" w:rsidRDefault="00E141E5">
      <w:pPr>
        <w:tabs>
          <w:tab w:val="left" w:pos="180"/>
        </w:tabs>
        <w:autoSpaceDE w:val="0"/>
        <w:autoSpaceDN w:val="0"/>
        <w:spacing w:before="192" w:after="0" w:line="271" w:lineRule="auto"/>
        <w:rPr>
          <w:lang w:val="ru-RU"/>
        </w:rPr>
      </w:pPr>
      <w:r w:rsidRPr="00715E88">
        <w:rPr>
          <w:lang w:val="ru-RU"/>
        </w:rPr>
        <w:tab/>
      </w:r>
      <w:r w:rsidRPr="00715E88">
        <w:rPr>
          <w:rFonts w:ascii="Times New Roman" w:eastAsia="Times New Roman" w:hAnsi="Times New Roman"/>
          <w:b/>
          <w:color w:val="000000"/>
          <w:sz w:val="24"/>
          <w:lang w:val="ru-RU"/>
        </w:rPr>
        <w:t>Модуль «Восприятие произведений искусства»</w:t>
      </w:r>
      <w:r w:rsidRPr="00715E88">
        <w:rPr>
          <w:lang w:val="ru-RU"/>
        </w:rPr>
        <w:br/>
      </w:r>
      <w:r w:rsidRPr="00715E88">
        <w:rPr>
          <w:lang w:val="ru-RU"/>
        </w:rPr>
        <w:tab/>
      </w:r>
      <w:r w:rsidRPr="00715E88">
        <w:rPr>
          <w:rFonts w:ascii="Times New Roman" w:eastAsia="Times New Roman" w:hAnsi="Times New Roman"/>
          <w:color w:val="000000"/>
          <w:sz w:val="24"/>
          <w:lang w:val="ru-RU"/>
        </w:rP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FB4444" w:rsidRPr="00715E88" w:rsidRDefault="00E141E5">
      <w:pPr>
        <w:autoSpaceDE w:val="0"/>
        <w:autoSpaceDN w:val="0"/>
        <w:spacing w:before="70" w:after="0" w:line="271" w:lineRule="auto"/>
        <w:ind w:right="720" w:firstLine="180"/>
        <w:rPr>
          <w:lang w:val="ru-RU"/>
        </w:rPr>
      </w:pPr>
      <w:r w:rsidRPr="00715E88">
        <w:rPr>
          <w:rFonts w:ascii="Times New Roman" w:eastAsia="Times New Roman" w:hAnsi="Times New Roman"/>
          <w:color w:val="000000"/>
          <w:sz w:val="24"/>
          <w:lang w:val="ru-RU"/>
        </w:rPr>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rsidR="00FB4444" w:rsidRPr="00715E88" w:rsidRDefault="00E141E5">
      <w:pPr>
        <w:tabs>
          <w:tab w:val="left" w:pos="180"/>
        </w:tabs>
        <w:autoSpaceDE w:val="0"/>
        <w:autoSpaceDN w:val="0"/>
        <w:spacing w:before="70" w:after="0" w:line="262" w:lineRule="auto"/>
        <w:ind w:right="1152"/>
        <w:rPr>
          <w:lang w:val="ru-RU"/>
        </w:rPr>
      </w:pPr>
      <w:r w:rsidRPr="00715E88">
        <w:rPr>
          <w:lang w:val="ru-RU"/>
        </w:rPr>
        <w:tab/>
      </w:r>
      <w:r w:rsidRPr="00715E88">
        <w:rPr>
          <w:rFonts w:ascii="Times New Roman" w:eastAsia="Times New Roman" w:hAnsi="Times New Roman"/>
          <w:color w:val="000000"/>
          <w:sz w:val="24"/>
          <w:lang w:val="ru-RU"/>
        </w:rPr>
        <w:t>Виртуальное путешествие: памятники архитектуры в Москве и Санкт-Петербурге (обзор памятников по выбору учителя).</w:t>
      </w:r>
    </w:p>
    <w:p w:rsidR="00FB4444" w:rsidRPr="00715E88" w:rsidRDefault="00E141E5">
      <w:pPr>
        <w:autoSpaceDE w:val="0"/>
        <w:autoSpaceDN w:val="0"/>
        <w:spacing w:before="70" w:after="0" w:line="281" w:lineRule="auto"/>
        <w:ind w:firstLine="180"/>
        <w:rPr>
          <w:lang w:val="ru-RU"/>
        </w:rPr>
      </w:pPr>
      <w:r w:rsidRPr="00715E88">
        <w:rPr>
          <w:rFonts w:ascii="Times New Roman" w:eastAsia="Times New Roman" w:hAnsi="Times New Roman"/>
          <w:color w:val="000000"/>
          <w:sz w:val="24"/>
          <w:lang w:val="ru-RU"/>
        </w:rPr>
        <w:t xml:space="preserve">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w:t>
      </w:r>
      <w:r w:rsidRPr="00715E88">
        <w:rPr>
          <w:lang w:val="ru-RU"/>
        </w:rPr>
        <w:br/>
      </w:r>
      <w:r w:rsidRPr="00715E88">
        <w:rPr>
          <w:rFonts w:ascii="Times New Roman" w:eastAsia="Times New Roman" w:hAnsi="Times New Roman"/>
          <w:color w:val="000000"/>
          <w:sz w:val="24"/>
          <w:lang w:val="ru-RU"/>
        </w:rPr>
        <w:t>Государственный музей изобразительных искусств имени А. 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w:t>
      </w:r>
    </w:p>
    <w:p w:rsidR="00FB4444" w:rsidRPr="00715E88" w:rsidRDefault="00FB4444">
      <w:pPr>
        <w:rPr>
          <w:lang w:val="ru-RU"/>
        </w:rPr>
        <w:sectPr w:rsidR="00FB4444" w:rsidRPr="00715E88">
          <w:pgSz w:w="11900" w:h="16840"/>
          <w:pgMar w:top="286" w:right="666" w:bottom="368" w:left="666" w:header="720" w:footer="720" w:gutter="0"/>
          <w:cols w:space="720" w:equalWidth="0">
            <w:col w:w="10568" w:space="0"/>
          </w:cols>
          <w:docGrid w:linePitch="360"/>
        </w:sectPr>
      </w:pPr>
    </w:p>
    <w:p w:rsidR="00FB4444" w:rsidRPr="00715E88" w:rsidRDefault="00FB4444">
      <w:pPr>
        <w:autoSpaceDE w:val="0"/>
        <w:autoSpaceDN w:val="0"/>
        <w:spacing w:after="66" w:line="220" w:lineRule="exact"/>
        <w:rPr>
          <w:lang w:val="ru-RU"/>
        </w:rPr>
      </w:pPr>
    </w:p>
    <w:p w:rsidR="00FB4444" w:rsidRPr="00715E88" w:rsidRDefault="00E141E5">
      <w:pPr>
        <w:autoSpaceDE w:val="0"/>
        <w:autoSpaceDN w:val="0"/>
        <w:spacing w:after="0" w:line="230" w:lineRule="auto"/>
        <w:rPr>
          <w:lang w:val="ru-RU"/>
        </w:rPr>
      </w:pPr>
      <w:r w:rsidRPr="00715E88">
        <w:rPr>
          <w:rFonts w:ascii="Times New Roman" w:eastAsia="Times New Roman" w:hAnsi="Times New Roman"/>
          <w:color w:val="000000"/>
          <w:sz w:val="24"/>
          <w:lang w:val="ru-RU"/>
        </w:rPr>
        <w:t>посещение знаменитого музея как событие; интерес к коллекции музея и искусству в целом.</w:t>
      </w:r>
    </w:p>
    <w:p w:rsidR="00FB4444" w:rsidRPr="00715E88" w:rsidRDefault="00E141E5">
      <w:pPr>
        <w:tabs>
          <w:tab w:val="left" w:pos="180"/>
        </w:tabs>
        <w:autoSpaceDE w:val="0"/>
        <w:autoSpaceDN w:val="0"/>
        <w:spacing w:before="70" w:after="0" w:line="262" w:lineRule="auto"/>
        <w:ind w:right="288"/>
        <w:rPr>
          <w:lang w:val="ru-RU"/>
        </w:rPr>
      </w:pPr>
      <w:r w:rsidRPr="00715E88">
        <w:rPr>
          <w:lang w:val="ru-RU"/>
        </w:rPr>
        <w:tab/>
      </w:r>
      <w:r w:rsidRPr="00715E88">
        <w:rPr>
          <w:rFonts w:ascii="Times New Roman" w:eastAsia="Times New Roman" w:hAnsi="Times New Roman"/>
          <w:color w:val="000000"/>
          <w:sz w:val="24"/>
          <w:lang w:val="ru-RU"/>
        </w:rPr>
        <w:t>Знания о видах пространственных искусств: виды определяются по назначению произведений в жизни людей.</w:t>
      </w:r>
    </w:p>
    <w:p w:rsidR="00FB4444" w:rsidRPr="00715E88" w:rsidRDefault="00E141E5">
      <w:pPr>
        <w:autoSpaceDE w:val="0"/>
        <w:autoSpaceDN w:val="0"/>
        <w:spacing w:before="70" w:after="0" w:line="271" w:lineRule="auto"/>
        <w:ind w:right="288" w:firstLine="180"/>
        <w:rPr>
          <w:lang w:val="ru-RU"/>
        </w:rPr>
      </w:pPr>
      <w:r w:rsidRPr="00715E88">
        <w:rPr>
          <w:rFonts w:ascii="Times New Roman" w:eastAsia="Times New Roman" w:hAnsi="Times New Roman"/>
          <w:color w:val="000000"/>
          <w:sz w:val="24"/>
          <w:lang w:val="ru-RU"/>
        </w:rP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(портреты, пейзажи и др.).</w:t>
      </w:r>
    </w:p>
    <w:p w:rsidR="00FB4444" w:rsidRPr="00715E88" w:rsidRDefault="00E141E5">
      <w:pPr>
        <w:tabs>
          <w:tab w:val="left" w:pos="180"/>
        </w:tabs>
        <w:autoSpaceDE w:val="0"/>
        <w:autoSpaceDN w:val="0"/>
        <w:spacing w:before="70" w:after="0" w:line="262" w:lineRule="auto"/>
        <w:rPr>
          <w:lang w:val="ru-RU"/>
        </w:rPr>
      </w:pPr>
      <w:r w:rsidRPr="00715E88">
        <w:rPr>
          <w:lang w:val="ru-RU"/>
        </w:rPr>
        <w:tab/>
      </w:r>
      <w:r w:rsidRPr="00715E88">
        <w:rPr>
          <w:rFonts w:ascii="Times New Roman" w:eastAsia="Times New Roman" w:hAnsi="Times New Roman"/>
          <w:color w:val="000000"/>
          <w:sz w:val="24"/>
          <w:lang w:val="ru-RU"/>
        </w:rPr>
        <w:t>Представления о произведениях крупнейших отечественных художников-пейзажистов: И. И. Шишкина, И. И. Левитана, А. К. Саврасова, В. Д. Поленова, А. И. Куинджи, И. К. Айвазовского и др.</w:t>
      </w:r>
    </w:p>
    <w:p w:rsidR="00FB4444" w:rsidRPr="00715E88" w:rsidRDefault="00E141E5">
      <w:pPr>
        <w:tabs>
          <w:tab w:val="left" w:pos="180"/>
        </w:tabs>
        <w:autoSpaceDE w:val="0"/>
        <w:autoSpaceDN w:val="0"/>
        <w:spacing w:before="70" w:after="0" w:line="262" w:lineRule="auto"/>
        <w:ind w:right="144"/>
        <w:rPr>
          <w:lang w:val="ru-RU"/>
        </w:rPr>
      </w:pPr>
      <w:r w:rsidRPr="00715E88">
        <w:rPr>
          <w:lang w:val="ru-RU"/>
        </w:rPr>
        <w:tab/>
      </w:r>
      <w:r w:rsidRPr="00715E88">
        <w:rPr>
          <w:rFonts w:ascii="Times New Roman" w:eastAsia="Times New Roman" w:hAnsi="Times New Roman"/>
          <w:color w:val="000000"/>
          <w:sz w:val="24"/>
          <w:lang w:val="ru-RU"/>
        </w:rPr>
        <w:t>Представления о произведениях крупнейших отечественных портретистов: В. И. Сурикова, И. Е. Репина, В. А. Серова и др.</w:t>
      </w:r>
    </w:p>
    <w:p w:rsidR="00FB4444" w:rsidRPr="00715E88" w:rsidRDefault="00E141E5">
      <w:pPr>
        <w:tabs>
          <w:tab w:val="left" w:pos="180"/>
        </w:tabs>
        <w:autoSpaceDE w:val="0"/>
        <w:autoSpaceDN w:val="0"/>
        <w:spacing w:before="192" w:after="0" w:line="281" w:lineRule="auto"/>
        <w:ind w:right="288"/>
        <w:rPr>
          <w:lang w:val="ru-RU"/>
        </w:rPr>
      </w:pPr>
      <w:r w:rsidRPr="00715E88">
        <w:rPr>
          <w:lang w:val="ru-RU"/>
        </w:rPr>
        <w:tab/>
      </w:r>
      <w:r w:rsidRPr="00715E88">
        <w:rPr>
          <w:rFonts w:ascii="Times New Roman" w:eastAsia="Times New Roman" w:hAnsi="Times New Roman"/>
          <w:b/>
          <w:color w:val="000000"/>
          <w:sz w:val="24"/>
          <w:lang w:val="ru-RU"/>
        </w:rPr>
        <w:t>Модуль «Азбука цифровой графики»</w:t>
      </w:r>
      <w:r w:rsidRPr="00715E88">
        <w:rPr>
          <w:lang w:val="ru-RU"/>
        </w:rPr>
        <w:br/>
      </w:r>
      <w:r w:rsidRPr="00715E88">
        <w:rPr>
          <w:lang w:val="ru-RU"/>
        </w:rPr>
        <w:tab/>
      </w:r>
      <w:r w:rsidRPr="00715E88">
        <w:rPr>
          <w:rFonts w:ascii="Times New Roman" w:eastAsia="Times New Roman" w:hAnsi="Times New Roman"/>
          <w:color w:val="000000"/>
          <w:sz w:val="24"/>
          <w:lang w:val="ru-RU"/>
        </w:rP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(собрались, разбежались, догоняют, улетают и т. д.). Вместо пятен (геометрических фигур) могут быть простые силуэты машинок, птичек, облаков и др.</w:t>
      </w:r>
    </w:p>
    <w:p w:rsidR="00FB4444" w:rsidRPr="00715E88" w:rsidRDefault="00E141E5">
      <w:pPr>
        <w:autoSpaceDE w:val="0"/>
        <w:autoSpaceDN w:val="0"/>
        <w:spacing w:before="70" w:after="0" w:line="271" w:lineRule="auto"/>
        <w:ind w:right="288" w:firstLine="180"/>
        <w:rPr>
          <w:lang w:val="ru-RU"/>
        </w:rPr>
      </w:pPr>
      <w:r w:rsidRPr="00715E88">
        <w:rPr>
          <w:rFonts w:ascii="Times New Roman" w:eastAsia="Times New Roman" w:hAnsi="Times New Roman"/>
          <w:color w:val="000000"/>
          <w:sz w:val="24"/>
          <w:lang w:val="ru-RU"/>
        </w:rP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rsidR="00FB4444" w:rsidRPr="00715E88" w:rsidRDefault="00E141E5">
      <w:pPr>
        <w:tabs>
          <w:tab w:val="left" w:pos="180"/>
        </w:tabs>
        <w:autoSpaceDE w:val="0"/>
        <w:autoSpaceDN w:val="0"/>
        <w:spacing w:before="70" w:after="0" w:line="271" w:lineRule="auto"/>
        <w:ind w:right="144"/>
        <w:rPr>
          <w:lang w:val="ru-RU"/>
        </w:rPr>
      </w:pPr>
      <w:r w:rsidRPr="00715E88">
        <w:rPr>
          <w:lang w:val="ru-RU"/>
        </w:rPr>
        <w:tab/>
      </w:r>
      <w:r w:rsidRPr="00715E88">
        <w:rPr>
          <w:rFonts w:ascii="Times New Roman" w:eastAsia="Times New Roman" w:hAnsi="Times New Roman"/>
          <w:color w:val="000000"/>
          <w:sz w:val="24"/>
          <w:lang w:val="ru-RU"/>
        </w:rPr>
        <w:t xml:space="preserve">Изображение и изучение мимики лица в программе </w:t>
      </w:r>
      <w:r>
        <w:rPr>
          <w:rFonts w:ascii="Times New Roman" w:eastAsia="Times New Roman" w:hAnsi="Times New Roman"/>
          <w:color w:val="000000"/>
          <w:sz w:val="24"/>
        </w:rPr>
        <w:t>Paint</w:t>
      </w:r>
      <w:r w:rsidRPr="00715E88">
        <w:rPr>
          <w:rFonts w:ascii="Times New Roman" w:eastAsia="Times New Roman" w:hAnsi="Times New Roman"/>
          <w:color w:val="000000"/>
          <w:sz w:val="24"/>
          <w:lang w:val="ru-RU"/>
        </w:rPr>
        <w:t xml:space="preserve"> (или другом графическом редакторе). </w:t>
      </w:r>
      <w:r w:rsidRPr="00715E88">
        <w:rPr>
          <w:lang w:val="ru-RU"/>
        </w:rPr>
        <w:tab/>
      </w:r>
      <w:r w:rsidRPr="00715E88">
        <w:rPr>
          <w:rFonts w:ascii="Times New Roman" w:eastAsia="Times New Roman" w:hAnsi="Times New Roman"/>
          <w:color w:val="000000"/>
          <w:sz w:val="24"/>
          <w:lang w:val="ru-RU"/>
        </w:rPr>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FB4444" w:rsidRPr="00715E88" w:rsidRDefault="00E141E5">
      <w:pPr>
        <w:tabs>
          <w:tab w:val="left" w:pos="180"/>
        </w:tabs>
        <w:autoSpaceDE w:val="0"/>
        <w:autoSpaceDN w:val="0"/>
        <w:spacing w:before="70" w:after="0" w:line="262" w:lineRule="auto"/>
        <w:ind w:right="1008"/>
        <w:rPr>
          <w:lang w:val="ru-RU"/>
        </w:rPr>
      </w:pPr>
      <w:r w:rsidRPr="00715E88">
        <w:rPr>
          <w:lang w:val="ru-RU"/>
        </w:rPr>
        <w:tab/>
      </w:r>
      <w:r w:rsidRPr="00715E88">
        <w:rPr>
          <w:rFonts w:ascii="Times New Roman" w:eastAsia="Times New Roman" w:hAnsi="Times New Roman"/>
          <w:color w:val="000000"/>
          <w:sz w:val="24"/>
          <w:lang w:val="ru-RU"/>
        </w:rPr>
        <w:t xml:space="preserve">Редактирование фотографий в программе </w:t>
      </w:r>
      <w:r>
        <w:rPr>
          <w:rFonts w:ascii="Times New Roman" w:eastAsia="Times New Roman" w:hAnsi="Times New Roman"/>
          <w:color w:val="000000"/>
          <w:sz w:val="24"/>
        </w:rPr>
        <w:t>Picture</w:t>
      </w:r>
      <w:r w:rsidRPr="00715E88">
        <w:rPr>
          <w:rFonts w:ascii="Times New Roman" w:eastAsia="Times New Roman" w:hAnsi="Times New Roman"/>
          <w:color w:val="000000"/>
          <w:sz w:val="24"/>
          <w:lang w:val="ru-RU"/>
        </w:rPr>
        <w:t xml:space="preserve"> </w:t>
      </w:r>
      <w:r>
        <w:rPr>
          <w:rFonts w:ascii="Times New Roman" w:eastAsia="Times New Roman" w:hAnsi="Times New Roman"/>
          <w:color w:val="000000"/>
          <w:sz w:val="24"/>
        </w:rPr>
        <w:t>Manager</w:t>
      </w:r>
      <w:r w:rsidRPr="00715E88">
        <w:rPr>
          <w:rFonts w:ascii="Times New Roman" w:eastAsia="Times New Roman" w:hAnsi="Times New Roman"/>
          <w:color w:val="000000"/>
          <w:sz w:val="24"/>
          <w:lang w:val="ru-RU"/>
        </w:rPr>
        <w:t>: изменение яркости, контраста, насыщенности цвета; обрезка, поворот, отражение.</w:t>
      </w:r>
    </w:p>
    <w:p w:rsidR="00FB4444" w:rsidRPr="00715E88" w:rsidRDefault="00E141E5">
      <w:pPr>
        <w:autoSpaceDE w:val="0"/>
        <w:autoSpaceDN w:val="0"/>
        <w:spacing w:before="70" w:after="0" w:line="230" w:lineRule="auto"/>
        <w:ind w:left="180"/>
        <w:rPr>
          <w:lang w:val="ru-RU"/>
        </w:rPr>
      </w:pPr>
      <w:r w:rsidRPr="00715E88">
        <w:rPr>
          <w:rFonts w:ascii="Times New Roman" w:eastAsia="Times New Roman" w:hAnsi="Times New Roman"/>
          <w:color w:val="000000"/>
          <w:sz w:val="24"/>
          <w:lang w:val="ru-RU"/>
        </w:rPr>
        <w:t>Виртуальные путешествия в главные художественные музеи и музеи местные (по выбору учителя).</w:t>
      </w:r>
    </w:p>
    <w:p w:rsidR="00FB4444" w:rsidRPr="00715E88" w:rsidRDefault="00E141E5">
      <w:pPr>
        <w:autoSpaceDE w:val="0"/>
        <w:autoSpaceDN w:val="0"/>
        <w:spacing w:before="262" w:after="0" w:line="230" w:lineRule="auto"/>
        <w:rPr>
          <w:lang w:val="ru-RU"/>
        </w:rPr>
      </w:pPr>
      <w:r w:rsidRPr="00715E88">
        <w:rPr>
          <w:rFonts w:ascii="Times New Roman" w:eastAsia="Times New Roman" w:hAnsi="Times New Roman"/>
          <w:b/>
          <w:color w:val="000000"/>
          <w:sz w:val="24"/>
          <w:lang w:val="ru-RU"/>
        </w:rPr>
        <w:t>4 КЛАСС</w:t>
      </w:r>
    </w:p>
    <w:p w:rsidR="00FB4444" w:rsidRPr="00715E88" w:rsidRDefault="00E141E5">
      <w:pPr>
        <w:tabs>
          <w:tab w:val="left" w:pos="180"/>
        </w:tabs>
        <w:autoSpaceDE w:val="0"/>
        <w:autoSpaceDN w:val="0"/>
        <w:spacing w:before="166" w:after="0" w:line="271" w:lineRule="auto"/>
        <w:rPr>
          <w:lang w:val="ru-RU"/>
        </w:rPr>
      </w:pPr>
      <w:r w:rsidRPr="00715E88">
        <w:rPr>
          <w:lang w:val="ru-RU"/>
        </w:rPr>
        <w:tab/>
      </w:r>
      <w:r w:rsidRPr="00715E88">
        <w:rPr>
          <w:rFonts w:ascii="Times New Roman" w:eastAsia="Times New Roman" w:hAnsi="Times New Roman"/>
          <w:b/>
          <w:color w:val="000000"/>
          <w:sz w:val="24"/>
          <w:lang w:val="ru-RU"/>
        </w:rPr>
        <w:t>Модуль «Графика»</w:t>
      </w:r>
      <w:r w:rsidRPr="00715E88">
        <w:rPr>
          <w:lang w:val="ru-RU"/>
        </w:rPr>
        <w:br/>
      </w:r>
      <w:r w:rsidRPr="00715E88">
        <w:rPr>
          <w:lang w:val="ru-RU"/>
        </w:rPr>
        <w:tab/>
      </w:r>
      <w:r w:rsidRPr="00715E88">
        <w:rPr>
          <w:rFonts w:ascii="Times New Roman" w:eastAsia="Times New Roman" w:hAnsi="Times New Roman"/>
          <w:color w:val="000000"/>
          <w:sz w:val="24"/>
          <w:lang w:val="ru-RU"/>
        </w:rP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FB4444" w:rsidRPr="00715E88" w:rsidRDefault="00E141E5">
      <w:pPr>
        <w:tabs>
          <w:tab w:val="left" w:pos="180"/>
        </w:tabs>
        <w:autoSpaceDE w:val="0"/>
        <w:autoSpaceDN w:val="0"/>
        <w:spacing w:before="70" w:after="0" w:line="262" w:lineRule="auto"/>
        <w:ind w:right="576"/>
        <w:rPr>
          <w:lang w:val="ru-RU"/>
        </w:rPr>
      </w:pPr>
      <w:r w:rsidRPr="00715E88">
        <w:rPr>
          <w:lang w:val="ru-RU"/>
        </w:rPr>
        <w:tab/>
      </w:r>
      <w:r w:rsidRPr="00715E88">
        <w:rPr>
          <w:rFonts w:ascii="Times New Roman" w:eastAsia="Times New Roman" w:hAnsi="Times New Roman"/>
          <w:color w:val="000000"/>
          <w:sz w:val="24"/>
          <w:lang w:val="ru-RU"/>
        </w:rP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FB4444" w:rsidRPr="00715E88" w:rsidRDefault="00E141E5">
      <w:pPr>
        <w:tabs>
          <w:tab w:val="left" w:pos="180"/>
        </w:tabs>
        <w:autoSpaceDE w:val="0"/>
        <w:autoSpaceDN w:val="0"/>
        <w:spacing w:before="72" w:after="0" w:line="271" w:lineRule="auto"/>
        <w:rPr>
          <w:lang w:val="ru-RU"/>
        </w:rPr>
      </w:pPr>
      <w:r w:rsidRPr="00715E88">
        <w:rPr>
          <w:lang w:val="ru-RU"/>
        </w:rPr>
        <w:tab/>
      </w:r>
      <w:r w:rsidRPr="00715E88">
        <w:rPr>
          <w:rFonts w:ascii="Times New Roman" w:eastAsia="Times New Roman" w:hAnsi="Times New Roman"/>
          <w:color w:val="000000"/>
          <w:sz w:val="24"/>
          <w:lang w:val="ru-RU"/>
        </w:rPr>
        <w:t xml:space="preserve">Графическое изображение героев былин, древних легенд, сказок и сказаний разных народов. </w:t>
      </w:r>
      <w:r w:rsidRPr="00715E88">
        <w:rPr>
          <w:lang w:val="ru-RU"/>
        </w:rPr>
        <w:tab/>
      </w:r>
      <w:r w:rsidRPr="00715E88">
        <w:rPr>
          <w:rFonts w:ascii="Times New Roman" w:eastAsia="Times New Roman" w:hAnsi="Times New Roman"/>
          <w:color w:val="000000"/>
          <w:sz w:val="24"/>
          <w:lang w:val="ru-RU"/>
        </w:rPr>
        <w:t>Изображение города — тематическая графическая композиция; использование карандаша, мелков, фломастеров (смешанная техника).</w:t>
      </w:r>
    </w:p>
    <w:p w:rsidR="00FB4444" w:rsidRPr="00715E88" w:rsidRDefault="00E141E5">
      <w:pPr>
        <w:tabs>
          <w:tab w:val="left" w:pos="180"/>
        </w:tabs>
        <w:autoSpaceDE w:val="0"/>
        <w:autoSpaceDN w:val="0"/>
        <w:spacing w:before="190" w:after="0" w:line="271" w:lineRule="auto"/>
        <w:ind w:right="144"/>
        <w:rPr>
          <w:lang w:val="ru-RU"/>
        </w:rPr>
      </w:pPr>
      <w:r w:rsidRPr="00715E88">
        <w:rPr>
          <w:lang w:val="ru-RU"/>
        </w:rPr>
        <w:tab/>
      </w:r>
      <w:r w:rsidRPr="00715E88">
        <w:rPr>
          <w:rFonts w:ascii="Times New Roman" w:eastAsia="Times New Roman" w:hAnsi="Times New Roman"/>
          <w:b/>
          <w:color w:val="000000"/>
          <w:sz w:val="24"/>
          <w:lang w:val="ru-RU"/>
        </w:rPr>
        <w:t>Модуль «Живопись»</w:t>
      </w:r>
      <w:r w:rsidRPr="00715E88">
        <w:rPr>
          <w:lang w:val="ru-RU"/>
        </w:rPr>
        <w:br/>
      </w:r>
      <w:r w:rsidRPr="00715E88">
        <w:rPr>
          <w:lang w:val="ru-RU"/>
        </w:rPr>
        <w:tab/>
      </w:r>
      <w:r w:rsidRPr="00715E88">
        <w:rPr>
          <w:rFonts w:ascii="Times New Roman" w:eastAsia="Times New Roman" w:hAnsi="Times New Roman"/>
          <w:color w:val="000000"/>
          <w:sz w:val="24"/>
          <w:lang w:val="ru-RU"/>
        </w:rPr>
        <w:t>Красота природы разных климатических зон, создание пейзажных композиций (горный, степной, среднерусский ландшафт).</w:t>
      </w:r>
    </w:p>
    <w:p w:rsidR="00FB4444" w:rsidRPr="00715E88" w:rsidRDefault="00E141E5">
      <w:pPr>
        <w:autoSpaceDE w:val="0"/>
        <w:autoSpaceDN w:val="0"/>
        <w:spacing w:before="70" w:after="0"/>
        <w:ind w:right="144" w:firstLine="180"/>
        <w:rPr>
          <w:lang w:val="ru-RU"/>
        </w:rPr>
      </w:pPr>
      <w:r w:rsidRPr="00715E88">
        <w:rPr>
          <w:rFonts w:ascii="Times New Roman" w:eastAsia="Times New Roman" w:hAnsi="Times New Roman"/>
          <w:color w:val="000000"/>
          <w:sz w:val="24"/>
          <w:lang w:val="ru-RU"/>
        </w:rP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FB4444" w:rsidRPr="00715E88" w:rsidRDefault="00E141E5">
      <w:pPr>
        <w:autoSpaceDE w:val="0"/>
        <w:autoSpaceDN w:val="0"/>
        <w:spacing w:before="70" w:after="0" w:line="271" w:lineRule="auto"/>
        <w:ind w:right="720" w:firstLine="180"/>
        <w:rPr>
          <w:lang w:val="ru-RU"/>
        </w:rPr>
      </w:pPr>
      <w:r w:rsidRPr="00715E88">
        <w:rPr>
          <w:rFonts w:ascii="Times New Roman" w:eastAsia="Times New Roman" w:hAnsi="Times New Roman"/>
          <w:color w:val="000000"/>
          <w:sz w:val="24"/>
          <w:lang w:val="ru-RU"/>
        </w:rP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FB4444" w:rsidRPr="00715E88" w:rsidRDefault="00E141E5">
      <w:pPr>
        <w:autoSpaceDE w:val="0"/>
        <w:autoSpaceDN w:val="0"/>
        <w:spacing w:before="190" w:after="0" w:line="230" w:lineRule="auto"/>
        <w:ind w:left="180"/>
        <w:rPr>
          <w:lang w:val="ru-RU"/>
        </w:rPr>
      </w:pPr>
      <w:r w:rsidRPr="00715E88">
        <w:rPr>
          <w:rFonts w:ascii="Times New Roman" w:eastAsia="Times New Roman" w:hAnsi="Times New Roman"/>
          <w:b/>
          <w:color w:val="000000"/>
          <w:sz w:val="24"/>
          <w:lang w:val="ru-RU"/>
        </w:rPr>
        <w:t>Модуль «Скульптура»</w:t>
      </w:r>
    </w:p>
    <w:p w:rsidR="00FB4444" w:rsidRPr="00715E88" w:rsidRDefault="00FB4444">
      <w:pPr>
        <w:rPr>
          <w:lang w:val="ru-RU"/>
        </w:rPr>
        <w:sectPr w:rsidR="00FB4444" w:rsidRPr="00715E88">
          <w:pgSz w:w="11900" w:h="16840"/>
          <w:pgMar w:top="286" w:right="782" w:bottom="452" w:left="666" w:header="720" w:footer="720" w:gutter="0"/>
          <w:cols w:space="720" w:equalWidth="0">
            <w:col w:w="10452" w:space="0"/>
          </w:cols>
          <w:docGrid w:linePitch="360"/>
        </w:sectPr>
      </w:pPr>
    </w:p>
    <w:p w:rsidR="00FB4444" w:rsidRPr="00715E88" w:rsidRDefault="00FB4444">
      <w:pPr>
        <w:autoSpaceDE w:val="0"/>
        <w:autoSpaceDN w:val="0"/>
        <w:spacing w:after="78" w:line="220" w:lineRule="exact"/>
        <w:rPr>
          <w:lang w:val="ru-RU"/>
        </w:rPr>
      </w:pPr>
    </w:p>
    <w:p w:rsidR="00FB4444" w:rsidRPr="00715E88" w:rsidRDefault="00E141E5">
      <w:pPr>
        <w:tabs>
          <w:tab w:val="left" w:pos="180"/>
        </w:tabs>
        <w:autoSpaceDE w:val="0"/>
        <w:autoSpaceDN w:val="0"/>
        <w:spacing w:after="0" w:line="271" w:lineRule="auto"/>
        <w:ind w:right="720"/>
        <w:rPr>
          <w:lang w:val="ru-RU"/>
        </w:rPr>
      </w:pPr>
      <w:r w:rsidRPr="00715E88">
        <w:rPr>
          <w:lang w:val="ru-RU"/>
        </w:rPr>
        <w:tab/>
      </w:r>
      <w:r w:rsidRPr="00715E88">
        <w:rPr>
          <w:rFonts w:ascii="Times New Roman" w:eastAsia="Times New Roman" w:hAnsi="Times New Roman"/>
          <w:color w:val="000000"/>
          <w:sz w:val="24"/>
          <w:lang w:val="ru-RU"/>
        </w:rPr>
        <w:t xml:space="preserve">Знакомство со скульптурными памятниками героям и мемориальными комплексами. </w:t>
      </w:r>
      <w:r w:rsidRPr="00715E88">
        <w:rPr>
          <w:lang w:val="ru-RU"/>
        </w:rPr>
        <w:tab/>
      </w:r>
      <w:r w:rsidRPr="00715E88">
        <w:rPr>
          <w:rFonts w:ascii="Times New Roman" w:eastAsia="Times New Roman" w:hAnsi="Times New Roman"/>
          <w:color w:val="000000"/>
          <w:sz w:val="24"/>
          <w:lang w:val="ru-RU"/>
        </w:rPr>
        <w:t>Создание эскиза памятника народному герою. Работа с пластилином или глиной. Выражение значительности, трагизма и победительной силы.</w:t>
      </w:r>
    </w:p>
    <w:p w:rsidR="00FB4444" w:rsidRPr="00715E88" w:rsidRDefault="00E141E5">
      <w:pPr>
        <w:tabs>
          <w:tab w:val="left" w:pos="180"/>
        </w:tabs>
        <w:autoSpaceDE w:val="0"/>
        <w:autoSpaceDN w:val="0"/>
        <w:spacing w:before="190" w:after="0" w:line="281" w:lineRule="auto"/>
        <w:rPr>
          <w:lang w:val="ru-RU"/>
        </w:rPr>
      </w:pPr>
      <w:r w:rsidRPr="00715E88">
        <w:rPr>
          <w:lang w:val="ru-RU"/>
        </w:rPr>
        <w:tab/>
      </w:r>
      <w:r w:rsidRPr="00715E88">
        <w:rPr>
          <w:rFonts w:ascii="Times New Roman" w:eastAsia="Times New Roman" w:hAnsi="Times New Roman"/>
          <w:b/>
          <w:color w:val="000000"/>
          <w:sz w:val="24"/>
          <w:lang w:val="ru-RU"/>
        </w:rPr>
        <w:t>Модуль «Декоративно-прикладное искусство»</w:t>
      </w:r>
      <w:r w:rsidRPr="00715E88">
        <w:rPr>
          <w:lang w:val="ru-RU"/>
        </w:rPr>
        <w:br/>
      </w:r>
      <w:r w:rsidRPr="00715E88">
        <w:rPr>
          <w:lang w:val="ru-RU"/>
        </w:rPr>
        <w:tab/>
      </w:r>
      <w:r w:rsidRPr="00715E88">
        <w:rPr>
          <w:rFonts w:ascii="Times New Roman" w:eastAsia="Times New Roman" w:hAnsi="Times New Roman"/>
          <w:color w:val="000000"/>
          <w:sz w:val="24"/>
          <w:lang w:val="ru-RU"/>
        </w:rPr>
        <w:t xml:space="preserve">Орнаменты разных народов. Подчинённость орнамента форме и назначению предмета, в </w:t>
      </w:r>
      <w:r w:rsidRPr="00715E88">
        <w:rPr>
          <w:lang w:val="ru-RU"/>
        </w:rPr>
        <w:br/>
      </w:r>
      <w:r w:rsidRPr="00715E88">
        <w:rPr>
          <w:rFonts w:ascii="Times New Roman" w:eastAsia="Times New Roman" w:hAnsi="Times New Roman"/>
          <w:color w:val="000000"/>
          <w:sz w:val="24"/>
          <w:lang w:val="ru-RU"/>
        </w:rPr>
        <w:t>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w:t>
      </w:r>
    </w:p>
    <w:p w:rsidR="00FB4444" w:rsidRPr="00715E88" w:rsidRDefault="00E141E5">
      <w:pPr>
        <w:tabs>
          <w:tab w:val="left" w:pos="180"/>
        </w:tabs>
        <w:autoSpaceDE w:val="0"/>
        <w:autoSpaceDN w:val="0"/>
        <w:spacing w:before="70" w:after="0" w:line="262" w:lineRule="auto"/>
        <w:ind w:right="576"/>
        <w:rPr>
          <w:lang w:val="ru-RU"/>
        </w:rPr>
      </w:pPr>
      <w:r w:rsidRPr="00715E88">
        <w:rPr>
          <w:lang w:val="ru-RU"/>
        </w:rPr>
        <w:tab/>
      </w:r>
      <w:r w:rsidRPr="00715E88">
        <w:rPr>
          <w:rFonts w:ascii="Times New Roman" w:eastAsia="Times New Roman" w:hAnsi="Times New Roman"/>
          <w:color w:val="000000"/>
          <w:sz w:val="24"/>
          <w:lang w:val="ru-RU"/>
        </w:rP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w:t>
      </w:r>
    </w:p>
    <w:p w:rsidR="00FB4444" w:rsidRPr="00715E88" w:rsidRDefault="00E141E5">
      <w:pPr>
        <w:tabs>
          <w:tab w:val="left" w:pos="180"/>
        </w:tabs>
        <w:autoSpaceDE w:val="0"/>
        <w:autoSpaceDN w:val="0"/>
        <w:spacing w:before="72" w:after="0" w:line="262" w:lineRule="auto"/>
        <w:ind w:right="576"/>
        <w:rPr>
          <w:lang w:val="ru-RU"/>
        </w:rPr>
      </w:pPr>
      <w:r w:rsidRPr="00715E88">
        <w:rPr>
          <w:lang w:val="ru-RU"/>
        </w:rPr>
        <w:tab/>
      </w:r>
      <w:r w:rsidRPr="00715E88">
        <w:rPr>
          <w:rFonts w:ascii="Times New Roman" w:eastAsia="Times New Roman" w:hAnsi="Times New Roman"/>
          <w:color w:val="000000"/>
          <w:sz w:val="24"/>
          <w:lang w:val="ru-RU"/>
        </w:rPr>
        <w:t>Орнаментальное украшение каменной архитектуры в памятниках русской культуры, каменная резьба, росписи стен, изразцы.</w:t>
      </w:r>
    </w:p>
    <w:p w:rsidR="00FB4444" w:rsidRPr="00715E88" w:rsidRDefault="00E141E5">
      <w:pPr>
        <w:autoSpaceDE w:val="0"/>
        <w:autoSpaceDN w:val="0"/>
        <w:spacing w:before="70" w:after="0" w:line="230" w:lineRule="auto"/>
        <w:ind w:left="180"/>
        <w:rPr>
          <w:lang w:val="ru-RU"/>
        </w:rPr>
      </w:pPr>
      <w:r w:rsidRPr="00715E88">
        <w:rPr>
          <w:rFonts w:ascii="Times New Roman" w:eastAsia="Times New Roman" w:hAnsi="Times New Roman"/>
          <w:color w:val="000000"/>
          <w:sz w:val="24"/>
          <w:lang w:val="ru-RU"/>
        </w:rPr>
        <w:t>Народный костюм. Русский народный праздничный костюм, символы и обереги в его декоре.</w:t>
      </w:r>
    </w:p>
    <w:p w:rsidR="00FB4444" w:rsidRPr="00715E88" w:rsidRDefault="00E141E5">
      <w:pPr>
        <w:autoSpaceDE w:val="0"/>
        <w:autoSpaceDN w:val="0"/>
        <w:spacing w:before="70" w:after="0" w:line="262" w:lineRule="auto"/>
        <w:ind w:right="864"/>
        <w:rPr>
          <w:lang w:val="ru-RU"/>
        </w:rPr>
      </w:pPr>
      <w:r w:rsidRPr="00715E88">
        <w:rPr>
          <w:rFonts w:ascii="Times New Roman" w:eastAsia="Times New Roman" w:hAnsi="Times New Roman"/>
          <w:color w:val="000000"/>
          <w:sz w:val="24"/>
          <w:lang w:val="ru-RU"/>
        </w:rPr>
        <w:t>Головные уборы. Особенности мужской одежды разных сословий, связь украшения костюма мужчины с родом его занятий.</w:t>
      </w:r>
    </w:p>
    <w:p w:rsidR="00FB4444" w:rsidRPr="00715E88" w:rsidRDefault="00E141E5">
      <w:pPr>
        <w:tabs>
          <w:tab w:val="left" w:pos="180"/>
        </w:tabs>
        <w:autoSpaceDE w:val="0"/>
        <w:autoSpaceDN w:val="0"/>
        <w:spacing w:before="70" w:after="0" w:line="262" w:lineRule="auto"/>
        <w:ind w:right="432"/>
        <w:rPr>
          <w:lang w:val="ru-RU"/>
        </w:rPr>
      </w:pPr>
      <w:r w:rsidRPr="00715E88">
        <w:rPr>
          <w:lang w:val="ru-RU"/>
        </w:rPr>
        <w:tab/>
      </w:r>
      <w:r w:rsidRPr="00715E88">
        <w:rPr>
          <w:rFonts w:ascii="Times New Roman" w:eastAsia="Times New Roman" w:hAnsi="Times New Roman"/>
          <w:color w:val="000000"/>
          <w:sz w:val="24"/>
          <w:lang w:val="ru-RU"/>
        </w:rPr>
        <w:t>Женский и мужской костюмы в традициях разных народов. Своеобразие одежды разных эпох и культур.</w:t>
      </w:r>
    </w:p>
    <w:p w:rsidR="00FB4444" w:rsidRPr="00715E88" w:rsidRDefault="00E141E5">
      <w:pPr>
        <w:tabs>
          <w:tab w:val="left" w:pos="180"/>
        </w:tabs>
        <w:autoSpaceDE w:val="0"/>
        <w:autoSpaceDN w:val="0"/>
        <w:spacing w:before="190" w:after="0" w:line="271" w:lineRule="auto"/>
        <w:ind w:right="288"/>
        <w:rPr>
          <w:lang w:val="ru-RU"/>
        </w:rPr>
      </w:pPr>
      <w:r w:rsidRPr="00715E88">
        <w:rPr>
          <w:lang w:val="ru-RU"/>
        </w:rPr>
        <w:tab/>
      </w:r>
      <w:r w:rsidRPr="00715E88">
        <w:rPr>
          <w:rFonts w:ascii="Times New Roman" w:eastAsia="Times New Roman" w:hAnsi="Times New Roman"/>
          <w:b/>
          <w:color w:val="000000"/>
          <w:sz w:val="24"/>
          <w:lang w:val="ru-RU"/>
        </w:rPr>
        <w:t>Модуль «Архитектура»</w:t>
      </w:r>
      <w:r w:rsidRPr="00715E88">
        <w:rPr>
          <w:lang w:val="ru-RU"/>
        </w:rPr>
        <w:br/>
      </w:r>
      <w:r w:rsidRPr="00715E88">
        <w:rPr>
          <w:lang w:val="ru-RU"/>
        </w:rPr>
        <w:tab/>
      </w:r>
      <w:r w:rsidRPr="00715E88">
        <w:rPr>
          <w:rFonts w:ascii="Times New Roman" w:eastAsia="Times New Roman" w:hAnsi="Times New Roman"/>
          <w:color w:val="000000"/>
          <w:sz w:val="24"/>
          <w:lang w:val="ru-RU"/>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FB4444" w:rsidRPr="00715E88" w:rsidRDefault="00E141E5">
      <w:pPr>
        <w:autoSpaceDE w:val="0"/>
        <w:autoSpaceDN w:val="0"/>
        <w:spacing w:before="70" w:after="0"/>
        <w:ind w:firstLine="180"/>
        <w:rPr>
          <w:lang w:val="ru-RU"/>
        </w:rPr>
      </w:pPr>
      <w:r w:rsidRPr="00715E88">
        <w:rPr>
          <w:rFonts w:ascii="Times New Roman" w:eastAsia="Times New Roman" w:hAnsi="Times New Roman"/>
          <w:color w:val="000000"/>
          <w:sz w:val="24"/>
          <w:lang w:val="ru-RU"/>
        </w:rP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rsidR="00FB4444" w:rsidRPr="00715E88" w:rsidRDefault="00E141E5">
      <w:pPr>
        <w:tabs>
          <w:tab w:val="left" w:pos="180"/>
        </w:tabs>
        <w:autoSpaceDE w:val="0"/>
        <w:autoSpaceDN w:val="0"/>
        <w:spacing w:before="70" w:after="0" w:line="262" w:lineRule="auto"/>
        <w:ind w:right="432"/>
        <w:rPr>
          <w:lang w:val="ru-RU"/>
        </w:rPr>
      </w:pPr>
      <w:r w:rsidRPr="00715E88">
        <w:rPr>
          <w:lang w:val="ru-RU"/>
        </w:rPr>
        <w:tab/>
      </w:r>
      <w:r w:rsidRPr="00715E88">
        <w:rPr>
          <w:rFonts w:ascii="Times New Roman" w:eastAsia="Times New Roman" w:hAnsi="Times New Roman"/>
          <w:color w:val="000000"/>
          <w:sz w:val="24"/>
          <w:lang w:val="ru-RU"/>
        </w:rP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rsidR="00FB4444" w:rsidRPr="00715E88" w:rsidRDefault="00E141E5">
      <w:pPr>
        <w:tabs>
          <w:tab w:val="left" w:pos="180"/>
        </w:tabs>
        <w:autoSpaceDE w:val="0"/>
        <w:autoSpaceDN w:val="0"/>
        <w:spacing w:before="70" w:after="0" w:line="262" w:lineRule="auto"/>
        <w:ind w:right="144"/>
        <w:rPr>
          <w:lang w:val="ru-RU"/>
        </w:rPr>
      </w:pPr>
      <w:r w:rsidRPr="00715E88">
        <w:rPr>
          <w:lang w:val="ru-RU"/>
        </w:rPr>
        <w:tab/>
      </w:r>
      <w:r w:rsidRPr="00715E88">
        <w:rPr>
          <w:rFonts w:ascii="Times New Roman" w:eastAsia="Times New Roman" w:hAnsi="Times New Roman"/>
          <w:color w:val="000000"/>
          <w:sz w:val="24"/>
          <w:lang w:val="ru-RU"/>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FB4444" w:rsidRPr="00715E88" w:rsidRDefault="00E141E5">
      <w:pPr>
        <w:tabs>
          <w:tab w:val="left" w:pos="180"/>
        </w:tabs>
        <w:autoSpaceDE w:val="0"/>
        <w:autoSpaceDN w:val="0"/>
        <w:spacing w:before="70" w:after="0" w:line="271" w:lineRule="auto"/>
        <w:rPr>
          <w:lang w:val="ru-RU"/>
        </w:rPr>
      </w:pPr>
      <w:r w:rsidRPr="00715E88">
        <w:rPr>
          <w:lang w:val="ru-RU"/>
        </w:rPr>
        <w:tab/>
      </w:r>
      <w:r w:rsidRPr="00715E88">
        <w:rPr>
          <w:rFonts w:ascii="Times New Roman" w:eastAsia="Times New Roman" w:hAnsi="Times New Roman"/>
          <w:color w:val="000000"/>
          <w:sz w:val="24"/>
          <w:lang w:val="ru-RU"/>
        </w:rPr>
        <w:t xml:space="preserve">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 </w:t>
      </w:r>
      <w:r w:rsidRPr="00715E88">
        <w:rPr>
          <w:lang w:val="ru-RU"/>
        </w:rPr>
        <w:tab/>
      </w:r>
      <w:r w:rsidRPr="00715E88">
        <w:rPr>
          <w:rFonts w:ascii="Times New Roman" w:eastAsia="Times New Roman" w:hAnsi="Times New Roman"/>
          <w:color w:val="000000"/>
          <w:sz w:val="24"/>
          <w:lang w:val="ru-RU"/>
        </w:rPr>
        <w:t>Понимание значения для современных людей сохранения культурного наследия.</w:t>
      </w:r>
    </w:p>
    <w:p w:rsidR="00FB4444" w:rsidRPr="00715E88" w:rsidRDefault="00E141E5">
      <w:pPr>
        <w:tabs>
          <w:tab w:val="left" w:pos="180"/>
        </w:tabs>
        <w:autoSpaceDE w:val="0"/>
        <w:autoSpaceDN w:val="0"/>
        <w:spacing w:before="192" w:after="0"/>
        <w:rPr>
          <w:lang w:val="ru-RU"/>
        </w:rPr>
      </w:pPr>
      <w:r w:rsidRPr="00715E88">
        <w:rPr>
          <w:lang w:val="ru-RU"/>
        </w:rPr>
        <w:tab/>
      </w:r>
      <w:r w:rsidRPr="00715E88">
        <w:rPr>
          <w:rFonts w:ascii="Times New Roman" w:eastAsia="Times New Roman" w:hAnsi="Times New Roman"/>
          <w:b/>
          <w:color w:val="000000"/>
          <w:sz w:val="24"/>
          <w:lang w:val="ru-RU"/>
        </w:rPr>
        <w:t>Модуль «Восприятие произведений искусства»</w:t>
      </w:r>
      <w:r w:rsidRPr="00715E88">
        <w:rPr>
          <w:lang w:val="ru-RU"/>
        </w:rPr>
        <w:br/>
      </w:r>
      <w:r w:rsidRPr="00715E88">
        <w:rPr>
          <w:lang w:val="ru-RU"/>
        </w:rPr>
        <w:tab/>
      </w:r>
      <w:r w:rsidRPr="00715E88">
        <w:rPr>
          <w:rFonts w:ascii="Times New Roman" w:eastAsia="Times New Roman" w:hAnsi="Times New Roman"/>
          <w:color w:val="000000"/>
          <w:sz w:val="24"/>
          <w:lang w:val="ru-RU"/>
        </w:rPr>
        <w:t xml:space="preserve">Произведения В. М. Васнецова, Б. М. Кустодиева, А. М. Васнецова, В. И. Сурикова, К. А. Коровина, А. Г. Венецианова, А. П. Рябушкина, И. Я. Билибина на темы истории и традиций русской </w:t>
      </w:r>
      <w:r w:rsidRPr="00715E88">
        <w:rPr>
          <w:lang w:val="ru-RU"/>
        </w:rPr>
        <w:br/>
      </w:r>
      <w:r w:rsidRPr="00715E88">
        <w:rPr>
          <w:rFonts w:ascii="Times New Roman" w:eastAsia="Times New Roman" w:hAnsi="Times New Roman"/>
          <w:color w:val="000000"/>
          <w:sz w:val="24"/>
          <w:lang w:val="ru-RU"/>
        </w:rPr>
        <w:t>отечественной культуры.</w:t>
      </w:r>
    </w:p>
    <w:p w:rsidR="00FB4444" w:rsidRPr="00715E88" w:rsidRDefault="00E141E5">
      <w:pPr>
        <w:tabs>
          <w:tab w:val="left" w:pos="180"/>
        </w:tabs>
        <w:autoSpaceDE w:val="0"/>
        <w:autoSpaceDN w:val="0"/>
        <w:spacing w:before="70" w:after="0" w:line="262" w:lineRule="auto"/>
        <w:ind w:right="1152"/>
        <w:rPr>
          <w:lang w:val="ru-RU"/>
        </w:rPr>
      </w:pPr>
      <w:r w:rsidRPr="00715E88">
        <w:rPr>
          <w:lang w:val="ru-RU"/>
        </w:rPr>
        <w:tab/>
      </w:r>
      <w:r w:rsidRPr="00715E88">
        <w:rPr>
          <w:rFonts w:ascii="Times New Roman" w:eastAsia="Times New Roman" w:hAnsi="Times New Roman"/>
          <w:color w:val="000000"/>
          <w:sz w:val="24"/>
          <w:lang w:val="ru-RU"/>
        </w:rPr>
        <w:t>Примеры произведений великих европейских художников: Леонардо да Винчи, Рафаэля, Рембрандта, Пикассо (и других по выбору учителя).</w:t>
      </w:r>
    </w:p>
    <w:p w:rsidR="00FB4444" w:rsidRPr="00715E88" w:rsidRDefault="00E141E5">
      <w:pPr>
        <w:autoSpaceDE w:val="0"/>
        <w:autoSpaceDN w:val="0"/>
        <w:spacing w:before="70" w:after="0"/>
        <w:ind w:right="432" w:firstLine="180"/>
        <w:rPr>
          <w:lang w:val="ru-RU"/>
        </w:rPr>
      </w:pPr>
      <w:r w:rsidRPr="00715E88">
        <w:rPr>
          <w:rFonts w:ascii="Times New Roman" w:eastAsia="Times New Roman" w:hAnsi="Times New Roman"/>
          <w:color w:val="000000"/>
          <w:sz w:val="24"/>
          <w:lang w:val="ru-RU"/>
        </w:rPr>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rsidR="00FB4444" w:rsidRPr="00715E88" w:rsidRDefault="00E141E5">
      <w:pPr>
        <w:tabs>
          <w:tab w:val="left" w:pos="180"/>
        </w:tabs>
        <w:autoSpaceDE w:val="0"/>
        <w:autoSpaceDN w:val="0"/>
        <w:spacing w:before="70" w:after="0" w:line="262" w:lineRule="auto"/>
        <w:ind w:right="144"/>
        <w:rPr>
          <w:lang w:val="ru-RU"/>
        </w:rPr>
      </w:pPr>
      <w:r w:rsidRPr="00715E88">
        <w:rPr>
          <w:lang w:val="ru-RU"/>
        </w:rPr>
        <w:tab/>
      </w:r>
      <w:r w:rsidRPr="00715E88">
        <w:rPr>
          <w:rFonts w:ascii="Times New Roman" w:eastAsia="Times New Roman" w:hAnsi="Times New Roman"/>
          <w:color w:val="000000"/>
          <w:sz w:val="24"/>
          <w:lang w:val="ru-RU"/>
        </w:rP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w:t>
      </w:r>
    </w:p>
    <w:p w:rsidR="00FB4444" w:rsidRPr="00715E88" w:rsidRDefault="00E141E5">
      <w:pPr>
        <w:autoSpaceDE w:val="0"/>
        <w:autoSpaceDN w:val="0"/>
        <w:spacing w:before="70" w:after="0" w:line="262" w:lineRule="auto"/>
        <w:ind w:right="288"/>
        <w:rPr>
          <w:lang w:val="ru-RU"/>
        </w:rPr>
      </w:pPr>
      <w:r w:rsidRPr="00715E88">
        <w:rPr>
          <w:rFonts w:ascii="Times New Roman" w:eastAsia="Times New Roman" w:hAnsi="Times New Roman"/>
          <w:color w:val="000000"/>
          <w:sz w:val="24"/>
          <w:lang w:val="ru-RU"/>
        </w:rPr>
        <w:t xml:space="preserve">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w:t>
      </w:r>
      <w:proofErr w:type="gramStart"/>
      <w:r w:rsidRPr="00715E88">
        <w:rPr>
          <w:rFonts w:ascii="Times New Roman" w:eastAsia="Times New Roman" w:hAnsi="Times New Roman"/>
          <w:color w:val="000000"/>
          <w:sz w:val="24"/>
          <w:lang w:val="ru-RU"/>
        </w:rPr>
        <w:t>в</w:t>
      </w:r>
      <w:proofErr w:type="gramEnd"/>
    </w:p>
    <w:p w:rsidR="00FB4444" w:rsidRPr="00715E88" w:rsidRDefault="00FB4444">
      <w:pPr>
        <w:rPr>
          <w:lang w:val="ru-RU"/>
        </w:rPr>
        <w:sectPr w:rsidR="00FB4444" w:rsidRPr="00715E88">
          <w:pgSz w:w="11900" w:h="16840"/>
          <w:pgMar w:top="298" w:right="652" w:bottom="416" w:left="666" w:header="720" w:footer="720" w:gutter="0"/>
          <w:cols w:space="720" w:equalWidth="0">
            <w:col w:w="10582" w:space="0"/>
          </w:cols>
          <w:docGrid w:linePitch="360"/>
        </w:sectPr>
      </w:pPr>
    </w:p>
    <w:p w:rsidR="00FB4444" w:rsidRPr="00715E88" w:rsidRDefault="00FB4444">
      <w:pPr>
        <w:autoSpaceDE w:val="0"/>
        <w:autoSpaceDN w:val="0"/>
        <w:spacing w:after="66" w:line="220" w:lineRule="exact"/>
        <w:rPr>
          <w:lang w:val="ru-RU"/>
        </w:rPr>
      </w:pPr>
    </w:p>
    <w:p w:rsidR="00FB4444" w:rsidRPr="00715E88" w:rsidRDefault="00E141E5">
      <w:pPr>
        <w:autoSpaceDE w:val="0"/>
        <w:autoSpaceDN w:val="0"/>
        <w:spacing w:after="0" w:line="230" w:lineRule="auto"/>
        <w:rPr>
          <w:lang w:val="ru-RU"/>
        </w:rPr>
      </w:pPr>
      <w:r w:rsidRPr="00715E88">
        <w:rPr>
          <w:rFonts w:ascii="Times New Roman" w:eastAsia="Times New Roman" w:hAnsi="Times New Roman"/>
          <w:color w:val="000000"/>
          <w:sz w:val="24"/>
          <w:lang w:val="ru-RU"/>
        </w:rPr>
        <w:t xml:space="preserve">современном </w:t>
      </w:r>
      <w:proofErr w:type="gramStart"/>
      <w:r w:rsidRPr="00715E88">
        <w:rPr>
          <w:rFonts w:ascii="Times New Roman" w:eastAsia="Times New Roman" w:hAnsi="Times New Roman"/>
          <w:color w:val="000000"/>
          <w:sz w:val="24"/>
          <w:lang w:val="ru-RU"/>
        </w:rPr>
        <w:t>мире</w:t>
      </w:r>
      <w:proofErr w:type="gramEnd"/>
      <w:r w:rsidRPr="00715E88">
        <w:rPr>
          <w:rFonts w:ascii="Times New Roman" w:eastAsia="Times New Roman" w:hAnsi="Times New Roman"/>
          <w:color w:val="000000"/>
          <w:sz w:val="24"/>
          <w:lang w:val="ru-RU"/>
        </w:rPr>
        <w:t>.</w:t>
      </w:r>
    </w:p>
    <w:p w:rsidR="00FB4444" w:rsidRPr="00715E88" w:rsidRDefault="00E141E5">
      <w:pPr>
        <w:autoSpaceDE w:val="0"/>
        <w:autoSpaceDN w:val="0"/>
        <w:spacing w:before="70" w:after="0" w:line="271" w:lineRule="auto"/>
        <w:ind w:firstLine="180"/>
        <w:rPr>
          <w:lang w:val="ru-RU"/>
        </w:rPr>
      </w:pPr>
      <w:r w:rsidRPr="00715E88">
        <w:rPr>
          <w:rFonts w:ascii="Times New Roman" w:eastAsia="Times New Roman" w:hAnsi="Times New Roman"/>
          <w:color w:val="000000"/>
          <w:sz w:val="24"/>
          <w:lang w:val="ru-RU"/>
        </w:rPr>
        <w:t>Памятники национальным героям. Памятник К. Минину и Д. Пожарскому скульптора И. П. Мартоса в Москве. Мемориальные ансамбли: Могила Неизвестного Солдата в Москве; памятник-ансамбль</w:t>
      </w:r>
      <w:proofErr w:type="gramStart"/>
      <w:r w:rsidRPr="00715E88">
        <w:rPr>
          <w:rFonts w:ascii="Times New Roman" w:eastAsia="Times New Roman" w:hAnsi="Times New Roman"/>
          <w:color w:val="000000"/>
          <w:sz w:val="24"/>
          <w:lang w:val="ru-RU"/>
        </w:rPr>
        <w:t>«Г</w:t>
      </w:r>
      <w:proofErr w:type="gramEnd"/>
      <w:r w:rsidRPr="00715E88">
        <w:rPr>
          <w:rFonts w:ascii="Times New Roman" w:eastAsia="Times New Roman" w:hAnsi="Times New Roman"/>
          <w:color w:val="000000"/>
          <w:sz w:val="24"/>
          <w:lang w:val="ru-RU"/>
        </w:rPr>
        <w:t>ероям Сталинградской битвы» на Мамаевом кургане (и другие по выбору учителя).</w:t>
      </w:r>
    </w:p>
    <w:p w:rsidR="00FB4444" w:rsidRPr="00715E88" w:rsidRDefault="00E141E5">
      <w:pPr>
        <w:tabs>
          <w:tab w:val="left" w:pos="180"/>
        </w:tabs>
        <w:autoSpaceDE w:val="0"/>
        <w:autoSpaceDN w:val="0"/>
        <w:spacing w:before="190" w:after="0"/>
        <w:ind w:right="576"/>
        <w:rPr>
          <w:lang w:val="ru-RU"/>
        </w:rPr>
      </w:pPr>
      <w:r w:rsidRPr="00715E88">
        <w:rPr>
          <w:lang w:val="ru-RU"/>
        </w:rPr>
        <w:tab/>
      </w:r>
      <w:r w:rsidRPr="00715E88">
        <w:rPr>
          <w:rFonts w:ascii="Times New Roman" w:eastAsia="Times New Roman" w:hAnsi="Times New Roman"/>
          <w:b/>
          <w:color w:val="000000"/>
          <w:sz w:val="24"/>
          <w:lang w:val="ru-RU"/>
        </w:rPr>
        <w:t>Модуль «Азбука цифровой графики»</w:t>
      </w:r>
      <w:r w:rsidRPr="00715E88">
        <w:rPr>
          <w:lang w:val="ru-RU"/>
        </w:rPr>
        <w:br/>
      </w:r>
      <w:r w:rsidRPr="00715E88">
        <w:rPr>
          <w:lang w:val="ru-RU"/>
        </w:rPr>
        <w:tab/>
      </w:r>
      <w:r w:rsidRPr="00715E88">
        <w:rPr>
          <w:rFonts w:ascii="Times New Roman" w:eastAsia="Times New Roman" w:hAnsi="Times New Roman"/>
          <w:color w:val="000000"/>
          <w:sz w:val="24"/>
          <w:lang w:val="ru-RU"/>
        </w:rPr>
        <w:t xml:space="preserve">Изображение и освоение в программе </w:t>
      </w:r>
      <w:r>
        <w:rPr>
          <w:rFonts w:ascii="Times New Roman" w:eastAsia="Times New Roman" w:hAnsi="Times New Roman"/>
          <w:color w:val="000000"/>
          <w:sz w:val="24"/>
        </w:rPr>
        <w:t>Paint</w:t>
      </w:r>
      <w:r w:rsidRPr="00715E88">
        <w:rPr>
          <w:rFonts w:ascii="Times New Roman" w:eastAsia="Times New Roman" w:hAnsi="Times New Roman"/>
          <w:color w:val="000000"/>
          <w:sz w:val="24"/>
          <w:lang w:val="ru-RU"/>
        </w:rPr>
        <w:t xml:space="preserve"> правил линейной и воздушной перспективы: изображение линии горизонта и точки схода, перспективных сокращений, цветовых и тональных изменений.</w:t>
      </w:r>
    </w:p>
    <w:p w:rsidR="00FB4444" w:rsidRPr="00715E88" w:rsidRDefault="00E141E5">
      <w:pPr>
        <w:autoSpaceDE w:val="0"/>
        <w:autoSpaceDN w:val="0"/>
        <w:spacing w:before="70" w:after="0" w:line="278" w:lineRule="auto"/>
        <w:ind w:right="144" w:firstLine="180"/>
        <w:rPr>
          <w:lang w:val="ru-RU"/>
        </w:rPr>
      </w:pPr>
      <w:r w:rsidRPr="00715E88">
        <w:rPr>
          <w:rFonts w:ascii="Times New Roman" w:eastAsia="Times New Roman" w:hAnsi="Times New Roman"/>
          <w:color w:val="000000"/>
          <w:sz w:val="24"/>
          <w:lang w:val="ru-RU"/>
        </w:rP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(юрта, каркасный дом и др., в том числе с учётом местных традиций).</w:t>
      </w:r>
    </w:p>
    <w:p w:rsidR="00FB4444" w:rsidRPr="00715E88" w:rsidRDefault="00E141E5">
      <w:pPr>
        <w:autoSpaceDE w:val="0"/>
        <w:autoSpaceDN w:val="0"/>
        <w:spacing w:before="70" w:after="0" w:line="271" w:lineRule="auto"/>
        <w:ind w:right="720" w:firstLine="180"/>
        <w:rPr>
          <w:lang w:val="ru-RU"/>
        </w:rPr>
      </w:pPr>
      <w:r w:rsidRPr="00715E88">
        <w:rPr>
          <w:rFonts w:ascii="Times New Roman" w:eastAsia="Times New Roman" w:hAnsi="Times New Roman"/>
          <w:color w:val="000000"/>
          <w:sz w:val="24"/>
          <w:lang w:val="ru-RU"/>
        </w:rP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FB4444" w:rsidRPr="00715E88" w:rsidRDefault="00E141E5">
      <w:pPr>
        <w:autoSpaceDE w:val="0"/>
        <w:autoSpaceDN w:val="0"/>
        <w:spacing w:before="70" w:after="0" w:line="271" w:lineRule="auto"/>
        <w:ind w:right="288" w:firstLine="180"/>
        <w:rPr>
          <w:lang w:val="ru-RU"/>
        </w:rPr>
      </w:pPr>
      <w:r w:rsidRPr="00715E88">
        <w:rPr>
          <w:rFonts w:ascii="Times New Roman" w:eastAsia="Times New Roman" w:hAnsi="Times New Roman"/>
          <w:color w:val="000000"/>
          <w:sz w:val="24"/>
          <w:lang w:val="ru-RU"/>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rsidR="00FB4444" w:rsidRPr="00715E88" w:rsidRDefault="00E141E5">
      <w:pPr>
        <w:tabs>
          <w:tab w:val="left" w:pos="180"/>
        </w:tabs>
        <w:autoSpaceDE w:val="0"/>
        <w:autoSpaceDN w:val="0"/>
        <w:spacing w:before="70" w:after="0"/>
        <w:ind w:right="144"/>
        <w:rPr>
          <w:lang w:val="ru-RU"/>
        </w:rPr>
      </w:pPr>
      <w:r w:rsidRPr="00715E88">
        <w:rPr>
          <w:lang w:val="ru-RU"/>
        </w:rPr>
        <w:tab/>
      </w:r>
      <w:r w:rsidRPr="00715E88">
        <w:rPr>
          <w:rFonts w:ascii="Times New Roman" w:eastAsia="Times New Roman" w:hAnsi="Times New Roman"/>
          <w:color w:val="000000"/>
          <w:sz w:val="24"/>
          <w:lang w:val="ru-RU"/>
        </w:rPr>
        <w:t xml:space="preserve">Анимация простого движения нарисованной фигурки: загрузить две фазы движения фигурки в виртуальный редактор </w:t>
      </w:r>
      <w:r>
        <w:rPr>
          <w:rFonts w:ascii="Times New Roman" w:eastAsia="Times New Roman" w:hAnsi="Times New Roman"/>
          <w:color w:val="000000"/>
          <w:sz w:val="24"/>
        </w:rPr>
        <w:t>GIF</w:t>
      </w:r>
      <w:r w:rsidRPr="00715E88">
        <w:rPr>
          <w:rFonts w:ascii="Times New Roman" w:eastAsia="Times New Roman" w:hAnsi="Times New Roman"/>
          <w:color w:val="000000"/>
          <w:sz w:val="24"/>
          <w:lang w:val="ru-RU"/>
        </w:rPr>
        <w:t xml:space="preserve">-анимации и сохранить простое повторяющееся движение своего рисунка. </w:t>
      </w:r>
      <w:r w:rsidRPr="00715E88">
        <w:rPr>
          <w:lang w:val="ru-RU"/>
        </w:rPr>
        <w:tab/>
      </w:r>
      <w:r w:rsidRPr="00715E88">
        <w:rPr>
          <w:rFonts w:ascii="Times New Roman" w:eastAsia="Times New Roman" w:hAnsi="Times New Roman"/>
          <w:color w:val="000000"/>
          <w:sz w:val="24"/>
          <w:lang w:val="ru-RU"/>
        </w:rPr>
        <w:t xml:space="preserve">Создание компьютерной презентации в программе </w:t>
      </w:r>
      <w:r>
        <w:rPr>
          <w:rFonts w:ascii="Times New Roman" w:eastAsia="Times New Roman" w:hAnsi="Times New Roman"/>
          <w:color w:val="000000"/>
          <w:sz w:val="24"/>
        </w:rPr>
        <w:t>PowerPoint</w:t>
      </w:r>
      <w:r w:rsidRPr="00715E88">
        <w:rPr>
          <w:rFonts w:ascii="Times New Roman" w:eastAsia="Times New Roman" w:hAnsi="Times New Roman"/>
          <w:color w:val="000000"/>
          <w:sz w:val="24"/>
          <w:lang w:val="ru-RU"/>
        </w:rPr>
        <w:t xml:space="preserve"> на тему архитектуры, декоративного и изобразительного искусства выбранной эпохи или национальной культуры.</w:t>
      </w:r>
    </w:p>
    <w:p w:rsidR="00FB4444" w:rsidRPr="00715E88" w:rsidRDefault="00E141E5">
      <w:pPr>
        <w:autoSpaceDE w:val="0"/>
        <w:autoSpaceDN w:val="0"/>
        <w:spacing w:before="70" w:after="0" w:line="230" w:lineRule="auto"/>
        <w:ind w:left="180"/>
        <w:rPr>
          <w:lang w:val="ru-RU"/>
        </w:rPr>
      </w:pPr>
      <w:r w:rsidRPr="00715E88">
        <w:rPr>
          <w:rFonts w:ascii="Times New Roman" w:eastAsia="Times New Roman" w:hAnsi="Times New Roman"/>
          <w:color w:val="000000"/>
          <w:sz w:val="24"/>
          <w:lang w:val="ru-RU"/>
        </w:rPr>
        <w:t>Виртуальные тематические путешествия по художественным музеям мира.</w:t>
      </w:r>
    </w:p>
    <w:p w:rsidR="00FB4444" w:rsidRPr="00715E88" w:rsidRDefault="00FB4444">
      <w:pPr>
        <w:rPr>
          <w:lang w:val="ru-RU"/>
        </w:rPr>
        <w:sectPr w:rsidR="00FB4444" w:rsidRPr="00715E88">
          <w:pgSz w:w="11900" w:h="16840"/>
          <w:pgMar w:top="286" w:right="642" w:bottom="1440" w:left="666" w:header="720" w:footer="720" w:gutter="0"/>
          <w:cols w:space="720" w:equalWidth="0">
            <w:col w:w="10592" w:space="0"/>
          </w:cols>
          <w:docGrid w:linePitch="360"/>
        </w:sectPr>
      </w:pPr>
    </w:p>
    <w:p w:rsidR="00FB4444" w:rsidRPr="00715E88" w:rsidRDefault="00FB4444">
      <w:pPr>
        <w:autoSpaceDE w:val="0"/>
        <w:autoSpaceDN w:val="0"/>
        <w:spacing w:after="78" w:line="220" w:lineRule="exact"/>
        <w:rPr>
          <w:lang w:val="ru-RU"/>
        </w:rPr>
      </w:pPr>
    </w:p>
    <w:p w:rsidR="00FB4444" w:rsidRPr="00715E88" w:rsidRDefault="00E141E5">
      <w:pPr>
        <w:autoSpaceDE w:val="0"/>
        <w:autoSpaceDN w:val="0"/>
        <w:spacing w:after="0" w:line="230" w:lineRule="auto"/>
        <w:rPr>
          <w:lang w:val="ru-RU"/>
        </w:rPr>
      </w:pPr>
      <w:r w:rsidRPr="00715E88">
        <w:rPr>
          <w:rFonts w:ascii="Times New Roman" w:eastAsia="Times New Roman" w:hAnsi="Times New Roman"/>
          <w:b/>
          <w:color w:val="000000"/>
          <w:sz w:val="24"/>
          <w:lang w:val="ru-RU"/>
        </w:rPr>
        <w:t>ПЛАНИРУЕМЫЕ ОБРАЗОВАТЕЛЬНЫЕ РЕЗУЛЬТАТЫ</w:t>
      </w:r>
    </w:p>
    <w:p w:rsidR="00FB4444" w:rsidRPr="00715E88" w:rsidRDefault="00E141E5">
      <w:pPr>
        <w:autoSpaceDE w:val="0"/>
        <w:autoSpaceDN w:val="0"/>
        <w:spacing w:before="346" w:after="0" w:line="230" w:lineRule="auto"/>
        <w:rPr>
          <w:lang w:val="ru-RU"/>
        </w:rPr>
      </w:pPr>
      <w:r w:rsidRPr="00715E88">
        <w:rPr>
          <w:rFonts w:ascii="Times New Roman" w:eastAsia="Times New Roman" w:hAnsi="Times New Roman"/>
          <w:b/>
          <w:color w:val="000000"/>
          <w:sz w:val="24"/>
          <w:lang w:val="ru-RU"/>
        </w:rPr>
        <w:t>ЛИЧНОСТНЫЕ РЕЗУЛЬТАТЫ</w:t>
      </w:r>
    </w:p>
    <w:p w:rsidR="00FB4444" w:rsidRPr="00715E88" w:rsidRDefault="00E141E5">
      <w:pPr>
        <w:autoSpaceDE w:val="0"/>
        <w:autoSpaceDN w:val="0"/>
        <w:spacing w:before="166" w:after="0" w:line="271" w:lineRule="auto"/>
        <w:ind w:right="1152" w:firstLine="180"/>
        <w:rPr>
          <w:lang w:val="ru-RU"/>
        </w:rPr>
      </w:pPr>
      <w:r w:rsidRPr="00715E88">
        <w:rPr>
          <w:rFonts w:ascii="Times New Roman" w:eastAsia="Times New Roman" w:hAnsi="Times New Roman"/>
          <w:color w:val="000000"/>
          <w:sz w:val="24"/>
          <w:lang w:val="ru-RU"/>
        </w:rPr>
        <w:t>В центре программы по изобразительному искусству в соответствии с ФГОС начального образования находится личностное развитие обучающихся, приобщение их к российским традиционным духовным ценностям, а также социализация личности.</w:t>
      </w:r>
    </w:p>
    <w:p w:rsidR="00FB4444" w:rsidRPr="00715E88" w:rsidRDefault="00E141E5">
      <w:pPr>
        <w:tabs>
          <w:tab w:val="left" w:pos="180"/>
        </w:tabs>
        <w:autoSpaceDE w:val="0"/>
        <w:autoSpaceDN w:val="0"/>
        <w:spacing w:before="70" w:after="0" w:line="286" w:lineRule="auto"/>
        <w:rPr>
          <w:lang w:val="ru-RU"/>
        </w:rPr>
      </w:pPr>
      <w:r w:rsidRPr="00715E88">
        <w:rPr>
          <w:lang w:val="ru-RU"/>
        </w:rPr>
        <w:tab/>
      </w:r>
      <w:r w:rsidRPr="00715E88">
        <w:rPr>
          <w:rFonts w:ascii="Times New Roman" w:eastAsia="Times New Roman" w:hAnsi="Times New Roman"/>
          <w:color w:val="000000"/>
          <w:sz w:val="24"/>
          <w:lang w:val="ru-RU"/>
        </w:rPr>
        <w:t xml:space="preserve">Программа призвана обеспечить достижение </w:t>
      </w:r>
      <w:proofErr w:type="gramStart"/>
      <w:r w:rsidRPr="00715E88">
        <w:rPr>
          <w:rFonts w:ascii="Times New Roman" w:eastAsia="Times New Roman" w:hAnsi="Times New Roman"/>
          <w:color w:val="000000"/>
          <w:sz w:val="24"/>
          <w:lang w:val="ru-RU"/>
        </w:rPr>
        <w:t>обучающимися</w:t>
      </w:r>
      <w:proofErr w:type="gramEnd"/>
      <w:r w:rsidRPr="00715E88">
        <w:rPr>
          <w:rFonts w:ascii="Times New Roman" w:eastAsia="Times New Roman" w:hAnsi="Times New Roman"/>
          <w:color w:val="000000"/>
          <w:sz w:val="24"/>
          <w:lang w:val="ru-RU"/>
        </w:rPr>
        <w:t xml:space="preserve"> личностных результатов: </w:t>
      </w:r>
      <w:r w:rsidRPr="00715E88">
        <w:rPr>
          <w:lang w:val="ru-RU"/>
        </w:rPr>
        <w:br/>
      </w:r>
      <w:r w:rsidRPr="00715E88">
        <w:rPr>
          <w:lang w:val="ru-RU"/>
        </w:rPr>
        <w:tab/>
      </w:r>
      <w:r w:rsidRPr="00715E88">
        <w:rPr>
          <w:rFonts w:ascii="Times New Roman" w:eastAsia="Times New Roman" w:hAnsi="Times New Roman"/>
          <w:color w:val="000000"/>
          <w:sz w:val="24"/>
          <w:lang w:val="ru-RU"/>
        </w:rPr>
        <w:t xml:space="preserve">уважения и ценностного отношения к своей Родине — России; </w:t>
      </w:r>
      <w:r w:rsidRPr="00715E88">
        <w:rPr>
          <w:lang w:val="ru-RU"/>
        </w:rPr>
        <w:br/>
      </w:r>
      <w:r w:rsidRPr="00715E88">
        <w:rPr>
          <w:lang w:val="ru-RU"/>
        </w:rPr>
        <w:tab/>
      </w:r>
      <w:r w:rsidRPr="00715E88">
        <w:rPr>
          <w:rFonts w:ascii="Times New Roman" w:eastAsia="Times New Roman" w:hAnsi="Times New Roman"/>
          <w:color w:val="000000"/>
          <w:sz w:val="24"/>
          <w:lang w:val="ru-RU"/>
        </w:rPr>
        <w:t xml:space="preserve">ценностно-смысловые ориентации и установки, отражающие индивидуально-личностные позиции и социально значимые личностные качества; </w:t>
      </w:r>
      <w:r w:rsidRPr="00715E88">
        <w:rPr>
          <w:lang w:val="ru-RU"/>
        </w:rPr>
        <w:br/>
      </w:r>
      <w:r w:rsidRPr="00715E88">
        <w:rPr>
          <w:lang w:val="ru-RU"/>
        </w:rPr>
        <w:tab/>
      </w:r>
      <w:r w:rsidRPr="00715E88">
        <w:rPr>
          <w:rFonts w:ascii="Times New Roman" w:eastAsia="Times New Roman" w:hAnsi="Times New Roman"/>
          <w:color w:val="000000"/>
          <w:sz w:val="24"/>
          <w:lang w:val="ru-RU"/>
        </w:rPr>
        <w:t xml:space="preserve">духовно-нравственное развитие обучающихся; </w:t>
      </w:r>
      <w:r w:rsidRPr="00715E88">
        <w:rPr>
          <w:lang w:val="ru-RU"/>
        </w:rPr>
        <w:br/>
      </w:r>
      <w:r w:rsidRPr="00715E88">
        <w:rPr>
          <w:lang w:val="ru-RU"/>
        </w:rPr>
        <w:tab/>
      </w:r>
      <w:r w:rsidRPr="00715E88">
        <w:rPr>
          <w:rFonts w:ascii="Times New Roman" w:eastAsia="Times New Roman" w:hAnsi="Times New Roman"/>
          <w:color w:val="000000"/>
          <w:sz w:val="24"/>
          <w:lang w:val="ru-RU"/>
        </w:rPr>
        <w:t xml:space="preserve">мотивацию к познанию и обучению, готовность к саморазвитию и активному участию в социально-значимой деятельности; </w:t>
      </w:r>
      <w:r w:rsidRPr="00715E88">
        <w:rPr>
          <w:lang w:val="ru-RU"/>
        </w:rPr>
        <w:br/>
      </w:r>
      <w:r w:rsidRPr="00715E88">
        <w:rPr>
          <w:lang w:val="ru-RU"/>
        </w:rPr>
        <w:tab/>
      </w:r>
      <w:r w:rsidRPr="00715E88">
        <w:rPr>
          <w:rFonts w:ascii="Times New Roman" w:eastAsia="Times New Roman" w:hAnsi="Times New Roman"/>
          <w:color w:val="000000"/>
          <w:sz w:val="24"/>
          <w:lang w:val="ru-RU"/>
        </w:rPr>
        <w:t xml:space="preserve">позитивный опыт участия в творческой деятельности; </w:t>
      </w:r>
      <w:r w:rsidRPr="00715E88">
        <w:rPr>
          <w:lang w:val="ru-RU"/>
        </w:rPr>
        <w:br/>
      </w:r>
      <w:r w:rsidRPr="00715E88">
        <w:rPr>
          <w:lang w:val="ru-RU"/>
        </w:rPr>
        <w:tab/>
      </w:r>
      <w:r w:rsidRPr="00715E88">
        <w:rPr>
          <w:rFonts w:ascii="Times New Roman" w:eastAsia="Times New Roman" w:hAnsi="Times New Roman"/>
          <w:color w:val="000000"/>
          <w:sz w:val="24"/>
          <w:lang w:val="ru-RU"/>
        </w:rPr>
        <w:t>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FB4444" w:rsidRPr="00715E88" w:rsidRDefault="00E141E5">
      <w:pPr>
        <w:autoSpaceDE w:val="0"/>
        <w:autoSpaceDN w:val="0"/>
        <w:spacing w:before="190" w:after="0" w:line="281" w:lineRule="auto"/>
        <w:ind w:right="144" w:firstLine="180"/>
        <w:rPr>
          <w:lang w:val="ru-RU"/>
        </w:rPr>
      </w:pPr>
      <w:r w:rsidRPr="00715E88">
        <w:rPr>
          <w:rFonts w:ascii="Times New Roman" w:eastAsia="Times New Roman" w:hAnsi="Times New Roman"/>
          <w:i/>
          <w:color w:val="000000"/>
          <w:sz w:val="24"/>
          <w:lang w:val="ru-RU"/>
        </w:rPr>
        <w:t>Патриотическое воспитание</w:t>
      </w:r>
      <w:r w:rsidRPr="00715E88">
        <w:rPr>
          <w:rFonts w:ascii="Times New Roman" w:eastAsia="Times New Roman" w:hAnsi="Times New Roman"/>
          <w:color w:val="000000"/>
          <w:sz w:val="24"/>
          <w:lang w:val="ru-RU"/>
        </w:rPr>
        <w:t xml:space="preserve"> осуществляется через освоение школьниками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rsidR="00FB4444" w:rsidRPr="00715E88" w:rsidRDefault="00E141E5">
      <w:pPr>
        <w:autoSpaceDE w:val="0"/>
        <w:autoSpaceDN w:val="0"/>
        <w:spacing w:before="70" w:after="0" w:line="281" w:lineRule="auto"/>
        <w:ind w:right="144" w:firstLine="180"/>
        <w:rPr>
          <w:lang w:val="ru-RU"/>
        </w:rPr>
      </w:pPr>
      <w:r w:rsidRPr="00715E88">
        <w:rPr>
          <w:rFonts w:ascii="Times New Roman" w:eastAsia="Times New Roman" w:hAnsi="Times New Roman"/>
          <w:i/>
          <w:color w:val="000000"/>
          <w:sz w:val="24"/>
          <w:lang w:val="ru-RU"/>
        </w:rPr>
        <w:t>Гражданское воспитание</w:t>
      </w:r>
      <w:r w:rsidRPr="00715E88">
        <w:rPr>
          <w:rFonts w:ascii="Times New Roman" w:eastAsia="Times New Roman" w:hAnsi="Times New Roman"/>
          <w:color w:val="000000"/>
          <w:sz w:val="24"/>
          <w:lang w:val="ru-RU"/>
        </w:rPr>
        <w:t xml:space="preserve">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FB4444" w:rsidRPr="00715E88" w:rsidRDefault="00E141E5">
      <w:pPr>
        <w:autoSpaceDE w:val="0"/>
        <w:autoSpaceDN w:val="0"/>
        <w:spacing w:before="70" w:after="0" w:line="283" w:lineRule="auto"/>
        <w:ind w:right="288" w:firstLine="180"/>
        <w:rPr>
          <w:lang w:val="ru-RU"/>
        </w:rPr>
      </w:pPr>
      <w:r w:rsidRPr="00715E88">
        <w:rPr>
          <w:rFonts w:ascii="Times New Roman" w:eastAsia="Times New Roman" w:hAnsi="Times New Roman"/>
          <w:i/>
          <w:color w:val="000000"/>
          <w:sz w:val="24"/>
          <w:lang w:val="ru-RU"/>
        </w:rPr>
        <w:t>Духовно-нравственное</w:t>
      </w:r>
      <w:r w:rsidRPr="00715E88">
        <w:rPr>
          <w:rFonts w:ascii="Times New Roman" w:eastAsia="Times New Roman" w:hAnsi="Times New Roman"/>
          <w:color w:val="000000"/>
          <w:sz w:val="24"/>
          <w:lang w:val="ru-RU"/>
        </w:rPr>
        <w:t xml:space="preserve"> воспитание 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школьнику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rsidR="00FB4444" w:rsidRPr="00715E88" w:rsidRDefault="00E141E5">
      <w:pPr>
        <w:autoSpaceDE w:val="0"/>
        <w:autoSpaceDN w:val="0"/>
        <w:spacing w:before="70" w:after="0" w:line="281" w:lineRule="auto"/>
        <w:ind w:right="144" w:firstLine="180"/>
        <w:rPr>
          <w:lang w:val="ru-RU"/>
        </w:rPr>
      </w:pPr>
      <w:r w:rsidRPr="00715E88">
        <w:rPr>
          <w:rFonts w:ascii="Times New Roman" w:eastAsia="Times New Roman" w:hAnsi="Times New Roman"/>
          <w:i/>
          <w:color w:val="000000"/>
          <w:sz w:val="24"/>
          <w:lang w:val="ru-RU"/>
        </w:rPr>
        <w:t>Эстетическое воспитание</w:t>
      </w:r>
      <w:r w:rsidRPr="00715E88">
        <w:rPr>
          <w:rFonts w:ascii="Times New Roman" w:eastAsia="Times New Roman" w:hAnsi="Times New Roman"/>
          <w:color w:val="000000"/>
          <w:sz w:val="24"/>
          <w:lang w:val="ru-RU"/>
        </w:rPr>
        <w:t xml:space="preserve"> — важнейший компонент и условие развития социально значимых отношений обучающихся, формирования представлений о </w:t>
      </w:r>
      <w:proofErr w:type="gramStart"/>
      <w:r w:rsidRPr="00715E88">
        <w:rPr>
          <w:rFonts w:ascii="Times New Roman" w:eastAsia="Times New Roman" w:hAnsi="Times New Roman"/>
          <w:color w:val="000000"/>
          <w:sz w:val="24"/>
          <w:lang w:val="ru-RU"/>
        </w:rPr>
        <w:t>прекрасном</w:t>
      </w:r>
      <w:proofErr w:type="gramEnd"/>
      <w:r w:rsidRPr="00715E88">
        <w:rPr>
          <w:rFonts w:ascii="Times New Roman" w:eastAsia="Times New Roman" w:hAnsi="Times New Roman"/>
          <w:color w:val="000000"/>
          <w:sz w:val="24"/>
          <w:lang w:val="ru-RU"/>
        </w:rPr>
        <w:t xml:space="preserve"> и безобразном, о высоком и низком. Эстетическое воспитание способствует формированию ценностных ориентаций школьников в отношении к окружающим людям, в стремлении к их пониманию, а также в отношении к семье, природе, труду, искусству, культурному наследию.</w:t>
      </w:r>
    </w:p>
    <w:p w:rsidR="00FB4444" w:rsidRPr="00715E88" w:rsidRDefault="00E141E5">
      <w:pPr>
        <w:autoSpaceDE w:val="0"/>
        <w:autoSpaceDN w:val="0"/>
        <w:spacing w:before="70" w:after="0"/>
        <w:ind w:firstLine="180"/>
        <w:rPr>
          <w:lang w:val="ru-RU"/>
        </w:rPr>
      </w:pPr>
      <w:r w:rsidRPr="00715E88">
        <w:rPr>
          <w:rFonts w:ascii="Times New Roman" w:eastAsia="Times New Roman" w:hAnsi="Times New Roman"/>
          <w:i/>
          <w:color w:val="000000"/>
          <w:sz w:val="24"/>
          <w:lang w:val="ru-RU"/>
        </w:rPr>
        <w:t>Ценности познавательной деятельности</w:t>
      </w:r>
      <w:r w:rsidRPr="00715E88">
        <w:rPr>
          <w:rFonts w:ascii="Times New Roman" w:eastAsia="Times New Roman" w:hAnsi="Times New Roman"/>
          <w:color w:val="000000"/>
          <w:sz w:val="24"/>
          <w:lang w:val="ru-RU"/>
        </w:rPr>
        <w:t xml:space="preserve">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FB4444" w:rsidRPr="00715E88" w:rsidRDefault="00E141E5">
      <w:pPr>
        <w:autoSpaceDE w:val="0"/>
        <w:autoSpaceDN w:val="0"/>
        <w:spacing w:before="70" w:after="0" w:line="271" w:lineRule="auto"/>
        <w:ind w:right="432" w:firstLine="180"/>
        <w:rPr>
          <w:lang w:val="ru-RU"/>
        </w:rPr>
      </w:pPr>
      <w:r w:rsidRPr="00715E88">
        <w:rPr>
          <w:rFonts w:ascii="Times New Roman" w:eastAsia="Times New Roman" w:hAnsi="Times New Roman"/>
          <w:i/>
          <w:color w:val="000000"/>
          <w:sz w:val="24"/>
          <w:lang w:val="ru-RU"/>
        </w:rPr>
        <w:t>Экологическое воспитание</w:t>
      </w:r>
      <w:r w:rsidRPr="00715E88">
        <w:rPr>
          <w:rFonts w:ascii="Times New Roman" w:eastAsia="Times New Roman" w:hAnsi="Times New Roman"/>
          <w:color w:val="000000"/>
          <w:sz w:val="24"/>
          <w:lang w:val="ru-RU"/>
        </w:rPr>
        <w:t xml:space="preserve"> происходит в процессе художественно-эстетического наблюдения природы и её образа в произведениях искусства. Формирование эстетических чу</w:t>
      </w:r>
      <w:proofErr w:type="gramStart"/>
      <w:r w:rsidRPr="00715E88">
        <w:rPr>
          <w:rFonts w:ascii="Times New Roman" w:eastAsia="Times New Roman" w:hAnsi="Times New Roman"/>
          <w:color w:val="000000"/>
          <w:sz w:val="24"/>
          <w:lang w:val="ru-RU"/>
        </w:rPr>
        <w:t>вств сп</w:t>
      </w:r>
      <w:proofErr w:type="gramEnd"/>
      <w:r w:rsidRPr="00715E88">
        <w:rPr>
          <w:rFonts w:ascii="Times New Roman" w:eastAsia="Times New Roman" w:hAnsi="Times New Roman"/>
          <w:color w:val="000000"/>
          <w:sz w:val="24"/>
          <w:lang w:val="ru-RU"/>
        </w:rPr>
        <w:t>особствует активному неприятию действий, приносящих вред окружающей среде.</w:t>
      </w:r>
    </w:p>
    <w:p w:rsidR="00FB4444" w:rsidRPr="00715E88" w:rsidRDefault="00FB4444">
      <w:pPr>
        <w:rPr>
          <w:lang w:val="ru-RU"/>
        </w:rPr>
        <w:sectPr w:rsidR="00FB4444" w:rsidRPr="00715E88">
          <w:pgSz w:w="11900" w:h="16840"/>
          <w:pgMar w:top="298" w:right="650" w:bottom="350" w:left="666" w:header="720" w:footer="720" w:gutter="0"/>
          <w:cols w:space="720" w:equalWidth="0">
            <w:col w:w="10584" w:space="0"/>
          </w:cols>
          <w:docGrid w:linePitch="360"/>
        </w:sectPr>
      </w:pPr>
    </w:p>
    <w:p w:rsidR="00FB4444" w:rsidRPr="00715E88" w:rsidRDefault="00FB4444">
      <w:pPr>
        <w:autoSpaceDE w:val="0"/>
        <w:autoSpaceDN w:val="0"/>
        <w:spacing w:after="78" w:line="220" w:lineRule="exact"/>
        <w:rPr>
          <w:lang w:val="ru-RU"/>
        </w:rPr>
      </w:pPr>
    </w:p>
    <w:p w:rsidR="00FB4444" w:rsidRPr="00715E88" w:rsidRDefault="00E141E5">
      <w:pPr>
        <w:autoSpaceDE w:val="0"/>
        <w:autoSpaceDN w:val="0"/>
        <w:spacing w:after="0" w:line="281" w:lineRule="auto"/>
        <w:ind w:right="144" w:firstLine="180"/>
        <w:rPr>
          <w:lang w:val="ru-RU"/>
        </w:rPr>
      </w:pPr>
      <w:r w:rsidRPr="00715E88">
        <w:rPr>
          <w:rFonts w:ascii="Times New Roman" w:eastAsia="Times New Roman" w:hAnsi="Times New Roman"/>
          <w:i/>
          <w:color w:val="000000"/>
          <w:sz w:val="24"/>
          <w:lang w:val="ru-RU"/>
        </w:rPr>
        <w:t>Трудовое воспитание</w:t>
      </w:r>
      <w:r w:rsidRPr="00715E88">
        <w:rPr>
          <w:rFonts w:ascii="Times New Roman" w:eastAsia="Times New Roman" w:hAnsi="Times New Roman"/>
          <w:color w:val="000000"/>
          <w:sz w:val="24"/>
          <w:lang w:val="ru-RU"/>
        </w:rPr>
        <w:t xml:space="preserve"> 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w:t>
      </w:r>
      <w:proofErr w:type="gramStart"/>
      <w:r w:rsidRPr="00715E88">
        <w:rPr>
          <w:rFonts w:ascii="Times New Roman" w:eastAsia="Times New Roman" w:hAnsi="Times New Roman"/>
          <w:color w:val="000000"/>
          <w:sz w:val="24"/>
          <w:lang w:val="ru-RU"/>
        </w:rPr>
        <w:t>стремление достичь результат</w:t>
      </w:r>
      <w:proofErr w:type="gramEnd"/>
      <w:r w:rsidRPr="00715E88">
        <w:rPr>
          <w:rFonts w:ascii="Times New Roman" w:eastAsia="Times New Roman" w:hAnsi="Times New Roman"/>
          <w:color w:val="000000"/>
          <w:sz w:val="24"/>
          <w:lang w:val="ru-RU"/>
        </w:rPr>
        <w:t>,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p>
    <w:p w:rsidR="00FB4444" w:rsidRPr="00715E88" w:rsidRDefault="00E141E5">
      <w:pPr>
        <w:autoSpaceDE w:val="0"/>
        <w:autoSpaceDN w:val="0"/>
        <w:spacing w:before="262" w:after="0" w:line="230" w:lineRule="auto"/>
        <w:rPr>
          <w:lang w:val="ru-RU"/>
        </w:rPr>
      </w:pPr>
      <w:r w:rsidRPr="00715E88">
        <w:rPr>
          <w:rFonts w:ascii="Times New Roman" w:eastAsia="Times New Roman" w:hAnsi="Times New Roman"/>
          <w:b/>
          <w:color w:val="000000"/>
          <w:sz w:val="24"/>
          <w:lang w:val="ru-RU"/>
        </w:rPr>
        <w:t>МЕТАПРЕДМЕТНЫЕ РЕЗУЛЬТАТЫ</w:t>
      </w:r>
    </w:p>
    <w:p w:rsidR="00FB4444" w:rsidRPr="00715E88" w:rsidRDefault="00E141E5">
      <w:pPr>
        <w:tabs>
          <w:tab w:val="left" w:pos="180"/>
        </w:tabs>
        <w:autoSpaceDE w:val="0"/>
        <w:autoSpaceDN w:val="0"/>
        <w:spacing w:before="166" w:after="0" w:line="288" w:lineRule="auto"/>
        <w:rPr>
          <w:lang w:val="ru-RU"/>
        </w:rPr>
      </w:pPr>
      <w:r w:rsidRPr="00715E88">
        <w:rPr>
          <w:lang w:val="ru-RU"/>
        </w:rPr>
        <w:tab/>
      </w:r>
      <w:proofErr w:type="gramStart"/>
      <w:r w:rsidRPr="00715E88">
        <w:rPr>
          <w:rFonts w:ascii="Times New Roman" w:eastAsia="Times New Roman" w:hAnsi="Times New Roman"/>
          <w:b/>
          <w:color w:val="000000"/>
          <w:sz w:val="24"/>
          <w:lang w:val="ru-RU"/>
        </w:rPr>
        <w:t xml:space="preserve">1.Овладение универсальными познавательными действиями </w:t>
      </w:r>
      <w:r w:rsidRPr="00715E88">
        <w:rPr>
          <w:lang w:val="ru-RU"/>
        </w:rPr>
        <w:br/>
      </w:r>
      <w:r w:rsidRPr="00715E88">
        <w:rPr>
          <w:lang w:val="ru-RU"/>
        </w:rPr>
        <w:tab/>
      </w:r>
      <w:r w:rsidRPr="00715E88">
        <w:rPr>
          <w:rFonts w:ascii="Times New Roman" w:eastAsia="Times New Roman" w:hAnsi="Times New Roman"/>
          <w:color w:val="000000"/>
          <w:sz w:val="24"/>
          <w:lang w:val="ru-RU"/>
        </w:rPr>
        <w:t xml:space="preserve">Пространственные представления и сенсорные способности: </w:t>
      </w:r>
      <w:r w:rsidRPr="00715E88">
        <w:rPr>
          <w:lang w:val="ru-RU"/>
        </w:rPr>
        <w:br/>
      </w:r>
      <w:r w:rsidRPr="00715E88">
        <w:rPr>
          <w:lang w:val="ru-RU"/>
        </w:rPr>
        <w:tab/>
      </w:r>
      <w:r w:rsidRPr="00715E88">
        <w:rPr>
          <w:rFonts w:ascii="Times New Roman" w:eastAsia="Times New Roman" w:hAnsi="Times New Roman"/>
          <w:color w:val="000000"/>
          <w:sz w:val="24"/>
          <w:lang w:val="ru-RU"/>
        </w:rPr>
        <w:t xml:space="preserve">характеризовать форму предмета, конструкции; </w:t>
      </w:r>
      <w:r w:rsidRPr="00715E88">
        <w:rPr>
          <w:lang w:val="ru-RU"/>
        </w:rPr>
        <w:br/>
      </w:r>
      <w:r w:rsidRPr="00715E88">
        <w:rPr>
          <w:lang w:val="ru-RU"/>
        </w:rPr>
        <w:tab/>
      </w:r>
      <w:r w:rsidRPr="00715E88">
        <w:rPr>
          <w:rFonts w:ascii="Times New Roman" w:eastAsia="Times New Roman" w:hAnsi="Times New Roman"/>
          <w:color w:val="000000"/>
          <w:sz w:val="24"/>
          <w:lang w:val="ru-RU"/>
        </w:rPr>
        <w:t xml:space="preserve">выявлять доминантные черты (характерные особенности) в визуальном образе; </w:t>
      </w:r>
      <w:r w:rsidRPr="00715E88">
        <w:rPr>
          <w:lang w:val="ru-RU"/>
        </w:rPr>
        <w:br/>
      </w:r>
      <w:r w:rsidRPr="00715E88">
        <w:rPr>
          <w:lang w:val="ru-RU"/>
        </w:rPr>
        <w:tab/>
      </w:r>
      <w:r w:rsidRPr="00715E88">
        <w:rPr>
          <w:rFonts w:ascii="Times New Roman" w:eastAsia="Times New Roman" w:hAnsi="Times New Roman"/>
          <w:color w:val="000000"/>
          <w:sz w:val="24"/>
          <w:lang w:val="ru-RU"/>
        </w:rPr>
        <w:t xml:space="preserve">сравнивать плоскостные и пространственные объекты по заданным основаниям; </w:t>
      </w:r>
      <w:r w:rsidRPr="00715E88">
        <w:rPr>
          <w:lang w:val="ru-RU"/>
        </w:rPr>
        <w:br/>
      </w:r>
      <w:r w:rsidRPr="00715E88">
        <w:rPr>
          <w:lang w:val="ru-RU"/>
        </w:rPr>
        <w:tab/>
      </w:r>
      <w:r w:rsidRPr="00715E88">
        <w:rPr>
          <w:rFonts w:ascii="Times New Roman" w:eastAsia="Times New Roman" w:hAnsi="Times New Roman"/>
          <w:color w:val="000000"/>
          <w:sz w:val="24"/>
          <w:lang w:val="ru-RU"/>
        </w:rPr>
        <w:t xml:space="preserve">находить ассоциативные связи между визуальными образами разных форм и предметов; </w:t>
      </w:r>
      <w:r w:rsidRPr="00715E88">
        <w:rPr>
          <w:lang w:val="ru-RU"/>
        </w:rPr>
        <w:br/>
      </w:r>
      <w:r w:rsidRPr="00715E88">
        <w:rPr>
          <w:lang w:val="ru-RU"/>
        </w:rPr>
        <w:tab/>
      </w:r>
      <w:r w:rsidRPr="00715E88">
        <w:rPr>
          <w:rFonts w:ascii="Times New Roman" w:eastAsia="Times New Roman" w:hAnsi="Times New Roman"/>
          <w:color w:val="000000"/>
          <w:sz w:val="24"/>
          <w:lang w:val="ru-RU"/>
        </w:rPr>
        <w:t xml:space="preserve">сопоставлять части и целое в видимом образе, предмете, конструкции; </w:t>
      </w:r>
      <w:r w:rsidRPr="00715E88">
        <w:rPr>
          <w:lang w:val="ru-RU"/>
        </w:rPr>
        <w:br/>
      </w:r>
      <w:r w:rsidRPr="00715E88">
        <w:rPr>
          <w:lang w:val="ru-RU"/>
        </w:rPr>
        <w:tab/>
      </w:r>
      <w:r w:rsidRPr="00715E88">
        <w:rPr>
          <w:rFonts w:ascii="Times New Roman" w:eastAsia="Times New Roman" w:hAnsi="Times New Roman"/>
          <w:color w:val="000000"/>
          <w:sz w:val="24"/>
          <w:lang w:val="ru-RU"/>
        </w:rPr>
        <w:t>анализировать пропорциональные отношения частей внутри целого и предметов между собой;</w:t>
      </w:r>
      <w:proofErr w:type="gramEnd"/>
      <w:r w:rsidRPr="00715E88">
        <w:rPr>
          <w:rFonts w:ascii="Times New Roman" w:eastAsia="Times New Roman" w:hAnsi="Times New Roman"/>
          <w:color w:val="000000"/>
          <w:sz w:val="24"/>
          <w:lang w:val="ru-RU"/>
        </w:rPr>
        <w:t xml:space="preserve"> </w:t>
      </w:r>
      <w:r w:rsidRPr="00715E88">
        <w:rPr>
          <w:lang w:val="ru-RU"/>
        </w:rPr>
        <w:tab/>
      </w:r>
      <w:r w:rsidRPr="00715E88">
        <w:rPr>
          <w:rFonts w:ascii="Times New Roman" w:eastAsia="Times New Roman" w:hAnsi="Times New Roman"/>
          <w:color w:val="000000"/>
          <w:sz w:val="24"/>
          <w:lang w:val="ru-RU"/>
        </w:rPr>
        <w:t xml:space="preserve">обобщать форму составной конструкции; </w:t>
      </w:r>
      <w:r w:rsidRPr="00715E88">
        <w:rPr>
          <w:lang w:val="ru-RU"/>
        </w:rPr>
        <w:br/>
      </w:r>
      <w:r w:rsidRPr="00715E88">
        <w:rPr>
          <w:lang w:val="ru-RU"/>
        </w:rPr>
        <w:tab/>
      </w:r>
      <w:r w:rsidRPr="00715E88">
        <w:rPr>
          <w:rFonts w:ascii="Times New Roman" w:eastAsia="Times New Roman" w:hAnsi="Times New Roman"/>
          <w:color w:val="000000"/>
          <w:sz w:val="24"/>
          <w:lang w:val="ru-RU"/>
        </w:rPr>
        <w:t xml:space="preserve">выявлять и анализировать ритмические отношения в пространстве и в изображении (визуальном образе) на установленных основаниях; </w:t>
      </w:r>
      <w:r w:rsidRPr="00715E88">
        <w:rPr>
          <w:lang w:val="ru-RU"/>
        </w:rPr>
        <w:br/>
      </w:r>
      <w:r w:rsidRPr="00715E88">
        <w:rPr>
          <w:lang w:val="ru-RU"/>
        </w:rPr>
        <w:tab/>
      </w:r>
      <w:r w:rsidRPr="00715E88">
        <w:rPr>
          <w:rFonts w:ascii="Times New Roman" w:eastAsia="Times New Roman" w:hAnsi="Times New Roman"/>
          <w:color w:val="000000"/>
          <w:sz w:val="24"/>
          <w:lang w:val="ru-RU"/>
        </w:rPr>
        <w:t xml:space="preserve">абстрагировать образ реальности при построении плоской композиции; </w:t>
      </w:r>
      <w:r w:rsidRPr="00715E88">
        <w:rPr>
          <w:lang w:val="ru-RU"/>
        </w:rPr>
        <w:br/>
      </w:r>
      <w:r w:rsidRPr="00715E88">
        <w:rPr>
          <w:lang w:val="ru-RU"/>
        </w:rPr>
        <w:tab/>
      </w:r>
      <w:r w:rsidRPr="00715E88">
        <w:rPr>
          <w:rFonts w:ascii="Times New Roman" w:eastAsia="Times New Roman" w:hAnsi="Times New Roman"/>
          <w:color w:val="000000"/>
          <w:sz w:val="24"/>
          <w:lang w:val="ru-RU"/>
        </w:rPr>
        <w:t xml:space="preserve">соотносить тональные отношения (тёмное — светлое) в пространственных и плоскостных объектах; </w:t>
      </w:r>
      <w:r w:rsidRPr="00715E88">
        <w:rPr>
          <w:lang w:val="ru-RU"/>
        </w:rPr>
        <w:tab/>
      </w:r>
      <w:r w:rsidRPr="00715E88">
        <w:rPr>
          <w:rFonts w:ascii="Times New Roman" w:eastAsia="Times New Roman" w:hAnsi="Times New Roman"/>
          <w:color w:val="000000"/>
          <w:sz w:val="24"/>
          <w:lang w:val="ru-RU"/>
        </w:rPr>
        <w:t>выявлять и анализировать эмоциональное воздействие цветовых отношений в пространственной среде и плоскостном изображении.</w:t>
      </w:r>
    </w:p>
    <w:p w:rsidR="00FB4444" w:rsidRPr="00715E88" w:rsidRDefault="00E141E5">
      <w:pPr>
        <w:tabs>
          <w:tab w:val="left" w:pos="180"/>
        </w:tabs>
        <w:autoSpaceDE w:val="0"/>
        <w:autoSpaceDN w:val="0"/>
        <w:spacing w:before="190" w:after="0" w:line="290" w:lineRule="auto"/>
        <w:rPr>
          <w:lang w:val="ru-RU"/>
        </w:rPr>
      </w:pPr>
      <w:r w:rsidRPr="00715E88">
        <w:rPr>
          <w:lang w:val="ru-RU"/>
        </w:rPr>
        <w:tab/>
      </w:r>
      <w:r w:rsidRPr="00715E88">
        <w:rPr>
          <w:rFonts w:ascii="Times New Roman" w:eastAsia="Times New Roman" w:hAnsi="Times New Roman"/>
          <w:i/>
          <w:color w:val="000000"/>
          <w:sz w:val="24"/>
          <w:lang w:val="ru-RU"/>
        </w:rPr>
        <w:t xml:space="preserve">Базовые логические и исследовательские действия: </w:t>
      </w:r>
      <w:r w:rsidRPr="00715E88">
        <w:rPr>
          <w:lang w:val="ru-RU"/>
        </w:rPr>
        <w:br/>
      </w:r>
      <w:r w:rsidRPr="00715E88">
        <w:rPr>
          <w:lang w:val="ru-RU"/>
        </w:rPr>
        <w:tab/>
      </w:r>
      <w:r w:rsidRPr="00715E88">
        <w:rPr>
          <w:rFonts w:ascii="Times New Roman" w:eastAsia="Times New Roman" w:hAnsi="Times New Roman"/>
          <w:color w:val="000000"/>
          <w:sz w:val="24"/>
          <w:lang w:val="ru-RU"/>
        </w:rPr>
        <w:t xml:space="preserve">проявлять исследовательские, экспериментальные действия в процессе освоения выразительных свойств различных художественных материалов; </w:t>
      </w:r>
      <w:r w:rsidRPr="00715E88">
        <w:rPr>
          <w:lang w:val="ru-RU"/>
        </w:rPr>
        <w:br/>
      </w:r>
      <w:r w:rsidRPr="00715E88">
        <w:rPr>
          <w:lang w:val="ru-RU"/>
        </w:rPr>
        <w:tab/>
      </w:r>
      <w:r w:rsidRPr="00715E88">
        <w:rPr>
          <w:rFonts w:ascii="Times New Roman" w:eastAsia="Times New Roman" w:hAnsi="Times New Roman"/>
          <w:color w:val="000000"/>
          <w:sz w:val="24"/>
          <w:lang w:val="ru-RU"/>
        </w:rPr>
        <w:t xml:space="preserve">проявлять творческие экспериментальные действия в процессе самостоятельного выполнения художественных заданий; </w:t>
      </w:r>
      <w:r w:rsidRPr="00715E88">
        <w:rPr>
          <w:lang w:val="ru-RU"/>
        </w:rPr>
        <w:br/>
      </w:r>
      <w:r w:rsidRPr="00715E88">
        <w:rPr>
          <w:lang w:val="ru-RU"/>
        </w:rPr>
        <w:tab/>
      </w:r>
      <w:r w:rsidRPr="00715E88">
        <w:rPr>
          <w:rFonts w:ascii="Times New Roman" w:eastAsia="Times New Roman" w:hAnsi="Times New Roman"/>
          <w:color w:val="000000"/>
          <w:sz w:val="24"/>
          <w:lang w:val="ru-RU"/>
        </w:rPr>
        <w:t xml:space="preserve">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 </w:t>
      </w:r>
      <w:r w:rsidRPr="00715E88">
        <w:rPr>
          <w:lang w:val="ru-RU"/>
        </w:rPr>
        <w:br/>
      </w:r>
      <w:r w:rsidRPr="00715E88">
        <w:rPr>
          <w:lang w:val="ru-RU"/>
        </w:rPr>
        <w:tab/>
      </w:r>
      <w:proofErr w:type="gramStart"/>
      <w:r w:rsidRPr="00715E88">
        <w:rPr>
          <w:rFonts w:ascii="Times New Roman" w:eastAsia="Times New Roman" w:hAnsi="Times New Roman"/>
          <w:color w:val="000000"/>
          <w:sz w:val="24"/>
          <w:lang w:val="ru-RU"/>
        </w:rPr>
        <w:t xml:space="preserve">использовать наблюдения для получения информации об особенностях объектов и состояния природы, предметного мира человека, городской среды; </w:t>
      </w:r>
      <w:r w:rsidRPr="00715E88">
        <w:rPr>
          <w:lang w:val="ru-RU"/>
        </w:rPr>
        <w:br/>
      </w:r>
      <w:r w:rsidRPr="00715E88">
        <w:rPr>
          <w:lang w:val="ru-RU"/>
        </w:rPr>
        <w:tab/>
      </w:r>
      <w:r w:rsidRPr="00715E88">
        <w:rPr>
          <w:rFonts w:ascii="Times New Roman" w:eastAsia="Times New Roman" w:hAnsi="Times New Roman"/>
          <w:color w:val="000000"/>
          <w:sz w:val="24"/>
          <w:lang w:val="ru-RU"/>
        </w:rPr>
        <w:t xml:space="preserve">анализировать и оценивать с позиций эстетических категорий явления природы и предметно-пространственную среду жизни человека; </w:t>
      </w:r>
      <w:r w:rsidRPr="00715E88">
        <w:rPr>
          <w:lang w:val="ru-RU"/>
        </w:rPr>
        <w:br/>
      </w:r>
      <w:r w:rsidRPr="00715E88">
        <w:rPr>
          <w:lang w:val="ru-RU"/>
        </w:rPr>
        <w:tab/>
      </w:r>
      <w:r w:rsidRPr="00715E88">
        <w:rPr>
          <w:rFonts w:ascii="Times New Roman" w:eastAsia="Times New Roman" w:hAnsi="Times New Roman"/>
          <w:color w:val="000000"/>
          <w:sz w:val="24"/>
          <w:lang w:val="ru-RU"/>
        </w:rPr>
        <w:t xml:space="preserve">формулировать выводы, соответствующие эстетическим, аналитическим и другим учебным установкам по результатам проведённого наблюдения; </w:t>
      </w:r>
      <w:r w:rsidRPr="00715E88">
        <w:rPr>
          <w:lang w:val="ru-RU"/>
        </w:rPr>
        <w:br/>
      </w:r>
      <w:r w:rsidRPr="00715E88">
        <w:rPr>
          <w:lang w:val="ru-RU"/>
        </w:rPr>
        <w:tab/>
      </w:r>
      <w:r w:rsidRPr="00715E88">
        <w:rPr>
          <w:rFonts w:ascii="Times New Roman" w:eastAsia="Times New Roman" w:hAnsi="Times New Roman"/>
          <w:color w:val="000000"/>
          <w:sz w:val="24"/>
          <w:lang w:val="ru-RU"/>
        </w:rPr>
        <w:t>использовать знаково-символические средства для составления орнаментов и декоративных композиций;</w:t>
      </w:r>
      <w:proofErr w:type="gramEnd"/>
      <w:r w:rsidRPr="00715E88">
        <w:rPr>
          <w:rFonts w:ascii="Times New Roman" w:eastAsia="Times New Roman" w:hAnsi="Times New Roman"/>
          <w:color w:val="000000"/>
          <w:sz w:val="24"/>
          <w:lang w:val="ru-RU"/>
        </w:rPr>
        <w:t xml:space="preserve"> </w:t>
      </w:r>
      <w:r w:rsidRPr="00715E88">
        <w:rPr>
          <w:lang w:val="ru-RU"/>
        </w:rPr>
        <w:br/>
      </w:r>
      <w:r w:rsidRPr="00715E88">
        <w:rPr>
          <w:lang w:val="ru-RU"/>
        </w:rPr>
        <w:tab/>
      </w:r>
      <w:r w:rsidRPr="00715E88">
        <w:rPr>
          <w:rFonts w:ascii="Times New Roman" w:eastAsia="Times New Roman" w:hAnsi="Times New Roman"/>
          <w:color w:val="000000"/>
          <w:sz w:val="24"/>
          <w:lang w:val="ru-RU"/>
        </w:rPr>
        <w:t xml:space="preserve">классифицировать произведения искусства по видам и, соответственно, по назначению в жизни людей; </w:t>
      </w:r>
      <w:r w:rsidRPr="00715E88">
        <w:rPr>
          <w:lang w:val="ru-RU"/>
        </w:rPr>
        <w:br/>
      </w:r>
      <w:r w:rsidRPr="00715E88">
        <w:rPr>
          <w:lang w:val="ru-RU"/>
        </w:rPr>
        <w:tab/>
      </w:r>
      <w:r w:rsidRPr="00715E88">
        <w:rPr>
          <w:rFonts w:ascii="Times New Roman" w:eastAsia="Times New Roman" w:hAnsi="Times New Roman"/>
          <w:color w:val="000000"/>
          <w:sz w:val="24"/>
          <w:lang w:val="ru-RU"/>
        </w:rPr>
        <w:t xml:space="preserve">классифицировать произведения изобразительного искусства по жанрам в качестве инструмента анализа содержания произведений; </w:t>
      </w:r>
      <w:r w:rsidRPr="00715E88">
        <w:rPr>
          <w:lang w:val="ru-RU"/>
        </w:rPr>
        <w:br/>
      </w:r>
      <w:r w:rsidRPr="00715E88">
        <w:rPr>
          <w:lang w:val="ru-RU"/>
        </w:rPr>
        <w:tab/>
      </w:r>
      <w:r w:rsidRPr="00715E88">
        <w:rPr>
          <w:rFonts w:ascii="Times New Roman" w:eastAsia="Times New Roman" w:hAnsi="Times New Roman"/>
          <w:color w:val="000000"/>
          <w:sz w:val="24"/>
          <w:lang w:val="ru-RU"/>
        </w:rPr>
        <w:t>ставить и использовать вопросы как исследовательский инструмент познания.</w:t>
      </w:r>
    </w:p>
    <w:p w:rsidR="00FB4444" w:rsidRPr="00715E88" w:rsidRDefault="00E141E5">
      <w:pPr>
        <w:autoSpaceDE w:val="0"/>
        <w:autoSpaceDN w:val="0"/>
        <w:spacing w:before="190" w:after="0" w:line="262" w:lineRule="auto"/>
        <w:ind w:left="180" w:right="4752"/>
        <w:rPr>
          <w:lang w:val="ru-RU"/>
        </w:rPr>
      </w:pPr>
      <w:r w:rsidRPr="00715E88">
        <w:rPr>
          <w:rFonts w:ascii="Times New Roman" w:eastAsia="Times New Roman" w:hAnsi="Times New Roman"/>
          <w:i/>
          <w:color w:val="000000"/>
          <w:sz w:val="24"/>
          <w:lang w:val="ru-RU"/>
        </w:rPr>
        <w:t xml:space="preserve">Работа с информацией: </w:t>
      </w:r>
      <w:r w:rsidRPr="00715E88">
        <w:rPr>
          <w:lang w:val="ru-RU"/>
        </w:rPr>
        <w:br/>
      </w:r>
      <w:r w:rsidRPr="00715E88">
        <w:rPr>
          <w:rFonts w:ascii="Times New Roman" w:eastAsia="Times New Roman" w:hAnsi="Times New Roman"/>
          <w:color w:val="000000"/>
          <w:sz w:val="24"/>
          <w:lang w:val="ru-RU"/>
        </w:rPr>
        <w:t>использовать электронные образовательные ресурсы;</w:t>
      </w:r>
    </w:p>
    <w:p w:rsidR="00FB4444" w:rsidRPr="00715E88" w:rsidRDefault="00FB4444">
      <w:pPr>
        <w:rPr>
          <w:lang w:val="ru-RU"/>
        </w:rPr>
        <w:sectPr w:rsidR="00FB4444" w:rsidRPr="00715E88">
          <w:pgSz w:w="11900" w:h="16840"/>
          <w:pgMar w:top="298" w:right="658" w:bottom="332" w:left="666" w:header="720" w:footer="720" w:gutter="0"/>
          <w:cols w:space="720" w:equalWidth="0">
            <w:col w:w="10576" w:space="0"/>
          </w:cols>
          <w:docGrid w:linePitch="360"/>
        </w:sectPr>
      </w:pPr>
    </w:p>
    <w:p w:rsidR="00FB4444" w:rsidRPr="00715E88" w:rsidRDefault="00FB4444">
      <w:pPr>
        <w:autoSpaceDE w:val="0"/>
        <w:autoSpaceDN w:val="0"/>
        <w:spacing w:after="78" w:line="220" w:lineRule="exact"/>
        <w:rPr>
          <w:lang w:val="ru-RU"/>
        </w:rPr>
      </w:pPr>
    </w:p>
    <w:p w:rsidR="00FB4444" w:rsidRPr="00715E88" w:rsidRDefault="00E141E5">
      <w:pPr>
        <w:tabs>
          <w:tab w:val="left" w:pos="180"/>
        </w:tabs>
        <w:autoSpaceDE w:val="0"/>
        <w:autoSpaceDN w:val="0"/>
        <w:spacing w:after="0" w:line="286" w:lineRule="auto"/>
        <w:rPr>
          <w:lang w:val="ru-RU"/>
        </w:rPr>
      </w:pPr>
      <w:r w:rsidRPr="00715E88">
        <w:rPr>
          <w:lang w:val="ru-RU"/>
        </w:rPr>
        <w:tab/>
      </w:r>
      <w:proofErr w:type="gramStart"/>
      <w:r w:rsidRPr="00715E88">
        <w:rPr>
          <w:rFonts w:ascii="Times New Roman" w:eastAsia="Times New Roman" w:hAnsi="Times New Roman"/>
          <w:color w:val="000000"/>
          <w:sz w:val="24"/>
          <w:lang w:val="ru-RU"/>
        </w:rPr>
        <w:t xml:space="preserve">уметь работать с электронными учебниками и учебными пособиями; </w:t>
      </w:r>
      <w:r w:rsidRPr="00715E88">
        <w:rPr>
          <w:lang w:val="ru-RU"/>
        </w:rPr>
        <w:br/>
      </w:r>
      <w:r w:rsidRPr="00715E88">
        <w:rPr>
          <w:lang w:val="ru-RU"/>
        </w:rPr>
        <w:tab/>
      </w:r>
      <w:r w:rsidRPr="00715E88">
        <w:rPr>
          <w:rFonts w:ascii="Times New Roman" w:eastAsia="Times New Roman" w:hAnsi="Times New Roman"/>
          <w:color w:val="000000"/>
          <w:sz w:val="24"/>
          <w:lang w:val="ru-RU"/>
        </w:rPr>
        <w:t xml:space="preserve">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 </w:t>
      </w:r>
      <w:r w:rsidRPr="00715E88">
        <w:rPr>
          <w:lang w:val="ru-RU"/>
        </w:rPr>
        <w:br/>
      </w:r>
      <w:r w:rsidRPr="00715E88">
        <w:rPr>
          <w:lang w:val="ru-RU"/>
        </w:rPr>
        <w:tab/>
      </w:r>
      <w:r w:rsidRPr="00715E88">
        <w:rPr>
          <w:rFonts w:ascii="Times New Roman" w:eastAsia="Times New Roman" w:hAnsi="Times New Roman"/>
          <w:color w:val="000000"/>
          <w:sz w:val="24"/>
          <w:lang w:val="ru-RU"/>
        </w:rPr>
        <w:t xml:space="preserve">анализировать, интерпретировать, обобщать и систематизировать информацию, представленную в произведениях искусства, текстах, таблицах и схемах; </w:t>
      </w:r>
      <w:r w:rsidRPr="00715E88">
        <w:rPr>
          <w:lang w:val="ru-RU"/>
        </w:rPr>
        <w:br/>
      </w:r>
      <w:r w:rsidRPr="00715E88">
        <w:rPr>
          <w:lang w:val="ru-RU"/>
        </w:rPr>
        <w:tab/>
      </w:r>
      <w:r w:rsidRPr="00715E88">
        <w:rPr>
          <w:rFonts w:ascii="Times New Roman" w:eastAsia="Times New Roman" w:hAnsi="Times New Roman"/>
          <w:color w:val="000000"/>
          <w:sz w:val="24"/>
          <w:lang w:val="ru-RU"/>
        </w:rPr>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roofErr w:type="gramEnd"/>
      <w:r w:rsidRPr="00715E88">
        <w:rPr>
          <w:rFonts w:ascii="Times New Roman" w:eastAsia="Times New Roman" w:hAnsi="Times New Roman"/>
          <w:color w:val="000000"/>
          <w:sz w:val="24"/>
          <w:lang w:val="ru-RU"/>
        </w:rPr>
        <w:t xml:space="preserve"> </w:t>
      </w:r>
      <w:r w:rsidRPr="00715E88">
        <w:rPr>
          <w:lang w:val="ru-RU"/>
        </w:rPr>
        <w:br/>
      </w:r>
      <w:r w:rsidRPr="00715E88">
        <w:rPr>
          <w:lang w:val="ru-RU"/>
        </w:rPr>
        <w:tab/>
      </w:r>
      <w:r w:rsidRPr="00715E88">
        <w:rPr>
          <w:rFonts w:ascii="Times New Roman" w:eastAsia="Times New Roman" w:hAnsi="Times New Roman"/>
          <w:color w:val="000000"/>
          <w:sz w:val="24"/>
          <w:lang w:val="ru-RU"/>
        </w:rPr>
        <w:t xml:space="preserve">осуществлять виртуальные путешествия по архитектурным памятникам, в отечественные </w:t>
      </w:r>
      <w:r w:rsidRPr="00715E88">
        <w:rPr>
          <w:lang w:val="ru-RU"/>
        </w:rPr>
        <w:br/>
      </w:r>
      <w:r w:rsidRPr="00715E88">
        <w:rPr>
          <w:rFonts w:ascii="Times New Roman" w:eastAsia="Times New Roman" w:hAnsi="Times New Roman"/>
          <w:color w:val="000000"/>
          <w:sz w:val="24"/>
          <w:lang w:val="ru-RU"/>
        </w:rPr>
        <w:t xml:space="preserve">художественные музеи и зарубежные художественные музеи (галереи) на основе установок и квестов, предложенных учителем; </w:t>
      </w:r>
      <w:r w:rsidRPr="00715E88">
        <w:rPr>
          <w:lang w:val="ru-RU"/>
        </w:rPr>
        <w:br/>
      </w:r>
      <w:r w:rsidRPr="00715E88">
        <w:rPr>
          <w:lang w:val="ru-RU"/>
        </w:rPr>
        <w:tab/>
      </w:r>
      <w:r w:rsidRPr="00715E88">
        <w:rPr>
          <w:rFonts w:ascii="Times New Roman" w:eastAsia="Times New Roman" w:hAnsi="Times New Roman"/>
          <w:color w:val="000000"/>
          <w:sz w:val="24"/>
          <w:lang w:val="ru-RU"/>
        </w:rPr>
        <w:t>соблюдать правила информационной безопасности при работе в сети Интернет.</w:t>
      </w:r>
    </w:p>
    <w:p w:rsidR="00FB4444" w:rsidRPr="00715E88" w:rsidRDefault="00E141E5">
      <w:pPr>
        <w:tabs>
          <w:tab w:val="left" w:pos="180"/>
        </w:tabs>
        <w:autoSpaceDE w:val="0"/>
        <w:autoSpaceDN w:val="0"/>
        <w:spacing w:before="192" w:after="0" w:line="288" w:lineRule="auto"/>
        <w:rPr>
          <w:lang w:val="ru-RU"/>
        </w:rPr>
      </w:pPr>
      <w:r w:rsidRPr="00715E88">
        <w:rPr>
          <w:lang w:val="ru-RU"/>
        </w:rPr>
        <w:tab/>
      </w:r>
      <w:proofErr w:type="gramStart"/>
      <w:r w:rsidRPr="00715E88">
        <w:rPr>
          <w:rFonts w:ascii="Times New Roman" w:eastAsia="Times New Roman" w:hAnsi="Times New Roman"/>
          <w:b/>
          <w:color w:val="000000"/>
          <w:sz w:val="24"/>
          <w:lang w:val="ru-RU"/>
        </w:rPr>
        <w:t xml:space="preserve">2.Овладение универсальными коммуникативными действиями </w:t>
      </w:r>
      <w:r w:rsidRPr="00715E88">
        <w:rPr>
          <w:lang w:val="ru-RU"/>
        </w:rPr>
        <w:br/>
      </w:r>
      <w:r w:rsidRPr="00715E88">
        <w:rPr>
          <w:lang w:val="ru-RU"/>
        </w:rPr>
        <w:tab/>
      </w:r>
      <w:r w:rsidRPr="00715E88">
        <w:rPr>
          <w:rFonts w:ascii="Times New Roman" w:eastAsia="Times New Roman" w:hAnsi="Times New Roman"/>
          <w:color w:val="000000"/>
          <w:sz w:val="24"/>
          <w:lang w:val="ru-RU"/>
        </w:rPr>
        <w:t xml:space="preserve">Обучающиеся должны овладеть следующими действиями: </w:t>
      </w:r>
      <w:r w:rsidRPr="00715E88">
        <w:rPr>
          <w:lang w:val="ru-RU"/>
        </w:rPr>
        <w:br/>
      </w:r>
      <w:r w:rsidRPr="00715E88">
        <w:rPr>
          <w:lang w:val="ru-RU"/>
        </w:rPr>
        <w:tab/>
      </w:r>
      <w:r w:rsidRPr="00715E88">
        <w:rPr>
          <w:rFonts w:ascii="Times New Roman" w:eastAsia="Times New Roman" w:hAnsi="Times New Roman"/>
          <w:color w:val="000000"/>
          <w:sz w:val="24"/>
          <w:lang w:val="ru-RU"/>
        </w:rPr>
        <w:t xml:space="preserve">понимать искусство в качестве особого языка общения — межличностного (автор — зритель), между поколениями, между народами; </w:t>
      </w:r>
      <w:r w:rsidRPr="00715E88">
        <w:rPr>
          <w:lang w:val="ru-RU"/>
        </w:rPr>
        <w:br/>
      </w:r>
      <w:r w:rsidRPr="00715E88">
        <w:rPr>
          <w:lang w:val="ru-RU"/>
        </w:rPr>
        <w:tab/>
      </w:r>
      <w:r w:rsidRPr="00715E88">
        <w:rPr>
          <w:rFonts w:ascii="Times New Roman" w:eastAsia="Times New Roman" w:hAnsi="Times New Roman"/>
          <w:color w:val="000000"/>
          <w:sz w:val="24"/>
          <w:lang w:val="ru-RU"/>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roofErr w:type="gramEnd"/>
      <w:r w:rsidRPr="00715E88">
        <w:rPr>
          <w:rFonts w:ascii="Times New Roman" w:eastAsia="Times New Roman" w:hAnsi="Times New Roman"/>
          <w:color w:val="000000"/>
          <w:sz w:val="24"/>
          <w:lang w:val="ru-RU"/>
        </w:rPr>
        <w:t xml:space="preserve"> </w:t>
      </w:r>
      <w:r w:rsidRPr="00715E88">
        <w:rPr>
          <w:lang w:val="ru-RU"/>
        </w:rPr>
        <w:br/>
      </w:r>
      <w:r w:rsidRPr="00715E88">
        <w:rPr>
          <w:lang w:val="ru-RU"/>
        </w:rPr>
        <w:tab/>
      </w:r>
      <w:r w:rsidRPr="00715E88">
        <w:rPr>
          <w:rFonts w:ascii="Times New Roman" w:eastAsia="Times New Roman" w:hAnsi="Times New Roman"/>
          <w:color w:val="000000"/>
          <w:sz w:val="24"/>
          <w:lang w:val="ru-RU"/>
        </w:rPr>
        <w:t xml:space="preserve">находить общее решение и разрешать конфликты на основе общих позиций и учёта интересов в процессе совместной художественной деятельности; </w:t>
      </w:r>
      <w:r w:rsidRPr="00715E88">
        <w:rPr>
          <w:lang w:val="ru-RU"/>
        </w:rPr>
        <w:br/>
      </w:r>
      <w:r w:rsidRPr="00715E88">
        <w:rPr>
          <w:lang w:val="ru-RU"/>
        </w:rPr>
        <w:tab/>
      </w:r>
      <w:r w:rsidRPr="00715E88">
        <w:rPr>
          <w:rFonts w:ascii="Times New Roman" w:eastAsia="Times New Roman" w:hAnsi="Times New Roman"/>
          <w:color w:val="000000"/>
          <w:sz w:val="24"/>
          <w:lang w:val="ru-RU"/>
        </w:rPr>
        <w:t xml:space="preserve">демонстрировать и объяснять результаты своего творческого, художественного или </w:t>
      </w:r>
      <w:r w:rsidRPr="00715E88">
        <w:rPr>
          <w:lang w:val="ru-RU"/>
        </w:rPr>
        <w:br/>
      </w:r>
      <w:r w:rsidRPr="00715E88">
        <w:rPr>
          <w:rFonts w:ascii="Times New Roman" w:eastAsia="Times New Roman" w:hAnsi="Times New Roman"/>
          <w:color w:val="000000"/>
          <w:sz w:val="24"/>
          <w:lang w:val="ru-RU"/>
        </w:rPr>
        <w:t xml:space="preserve">исследовательского опыта; </w:t>
      </w:r>
      <w:r w:rsidRPr="00715E88">
        <w:rPr>
          <w:lang w:val="ru-RU"/>
        </w:rPr>
        <w:br/>
      </w:r>
      <w:r w:rsidRPr="00715E88">
        <w:rPr>
          <w:lang w:val="ru-RU"/>
        </w:rPr>
        <w:tab/>
      </w:r>
      <w:r w:rsidRPr="00715E88">
        <w:rPr>
          <w:rFonts w:ascii="Times New Roman" w:eastAsia="Times New Roman" w:hAnsi="Times New Roman"/>
          <w:color w:val="000000"/>
          <w:sz w:val="24"/>
          <w:lang w:val="ru-RU"/>
        </w:rPr>
        <w:t xml:space="preserve">анализировать произведения детского художественного творчества с позиций их содержания и в соответствии с учебной задачей, поставленной учителем; </w:t>
      </w:r>
      <w:r w:rsidRPr="00715E88">
        <w:rPr>
          <w:lang w:val="ru-RU"/>
        </w:rPr>
        <w:br/>
      </w:r>
      <w:r w:rsidRPr="00715E88">
        <w:rPr>
          <w:lang w:val="ru-RU"/>
        </w:rPr>
        <w:tab/>
      </w:r>
      <w:r w:rsidRPr="00715E88">
        <w:rPr>
          <w:rFonts w:ascii="Times New Roman" w:eastAsia="Times New Roman" w:hAnsi="Times New Roman"/>
          <w:color w:val="000000"/>
          <w:sz w:val="24"/>
          <w:lang w:val="ru-RU"/>
        </w:rPr>
        <w:t xml:space="preserve">признавать своё и чужое право на ошибку, развивать свои способности сопереживать, понимать намерения и переживания свои и других людей; </w:t>
      </w:r>
      <w:r w:rsidRPr="00715E88">
        <w:rPr>
          <w:lang w:val="ru-RU"/>
        </w:rPr>
        <w:br/>
      </w:r>
      <w:r w:rsidRPr="00715E88">
        <w:rPr>
          <w:lang w:val="ru-RU"/>
        </w:rPr>
        <w:tab/>
      </w:r>
      <w:r w:rsidRPr="00715E88">
        <w:rPr>
          <w:rFonts w:ascii="Times New Roman" w:eastAsia="Times New Roman" w:hAnsi="Times New Roman"/>
          <w:color w:val="000000"/>
          <w:sz w:val="24"/>
          <w:lang w:val="ru-RU"/>
        </w:rP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FB4444" w:rsidRPr="00715E88" w:rsidRDefault="00E141E5">
      <w:pPr>
        <w:tabs>
          <w:tab w:val="left" w:pos="180"/>
        </w:tabs>
        <w:autoSpaceDE w:val="0"/>
        <w:autoSpaceDN w:val="0"/>
        <w:spacing w:before="190" w:after="0" w:line="286" w:lineRule="auto"/>
        <w:ind w:right="1152"/>
        <w:rPr>
          <w:lang w:val="ru-RU"/>
        </w:rPr>
      </w:pPr>
      <w:r w:rsidRPr="00715E88">
        <w:rPr>
          <w:lang w:val="ru-RU"/>
        </w:rPr>
        <w:tab/>
      </w:r>
      <w:proofErr w:type="gramStart"/>
      <w:r w:rsidRPr="00715E88">
        <w:rPr>
          <w:rFonts w:ascii="Times New Roman" w:eastAsia="Times New Roman" w:hAnsi="Times New Roman"/>
          <w:b/>
          <w:color w:val="000000"/>
          <w:sz w:val="24"/>
          <w:lang w:val="ru-RU"/>
        </w:rPr>
        <w:t xml:space="preserve">3.Овладение универсальными регулятивными действиями </w:t>
      </w:r>
      <w:r w:rsidRPr="00715E88">
        <w:rPr>
          <w:lang w:val="ru-RU"/>
        </w:rPr>
        <w:br/>
      </w:r>
      <w:r w:rsidRPr="00715E88">
        <w:rPr>
          <w:lang w:val="ru-RU"/>
        </w:rPr>
        <w:tab/>
      </w:r>
      <w:r w:rsidRPr="00715E88">
        <w:rPr>
          <w:rFonts w:ascii="Times New Roman" w:eastAsia="Times New Roman" w:hAnsi="Times New Roman"/>
          <w:color w:val="000000"/>
          <w:sz w:val="24"/>
          <w:lang w:val="ru-RU"/>
        </w:rPr>
        <w:t xml:space="preserve">Обучающиеся должны овладеть следующими действиями: </w:t>
      </w:r>
      <w:r w:rsidRPr="00715E88">
        <w:rPr>
          <w:lang w:val="ru-RU"/>
        </w:rPr>
        <w:br/>
      </w:r>
      <w:r w:rsidRPr="00715E88">
        <w:rPr>
          <w:lang w:val="ru-RU"/>
        </w:rPr>
        <w:tab/>
      </w:r>
      <w:r w:rsidRPr="00715E88">
        <w:rPr>
          <w:rFonts w:ascii="Times New Roman" w:eastAsia="Times New Roman" w:hAnsi="Times New Roman"/>
          <w:color w:val="000000"/>
          <w:sz w:val="24"/>
          <w:lang w:val="ru-RU"/>
        </w:rPr>
        <w:t xml:space="preserve">внимательно относиться и выполнять учебные задачи, поставленные учителем; </w:t>
      </w:r>
      <w:r w:rsidRPr="00715E88">
        <w:rPr>
          <w:lang w:val="ru-RU"/>
        </w:rPr>
        <w:tab/>
      </w:r>
      <w:r w:rsidRPr="00715E88">
        <w:rPr>
          <w:rFonts w:ascii="Times New Roman" w:eastAsia="Times New Roman" w:hAnsi="Times New Roman"/>
          <w:color w:val="000000"/>
          <w:sz w:val="24"/>
          <w:lang w:val="ru-RU"/>
        </w:rPr>
        <w:t xml:space="preserve">соблюдать последовательность учебных действий при выполнении задания; </w:t>
      </w:r>
      <w:r w:rsidRPr="00715E88">
        <w:rPr>
          <w:lang w:val="ru-RU"/>
        </w:rPr>
        <w:br/>
      </w:r>
      <w:r w:rsidRPr="00715E88">
        <w:rPr>
          <w:lang w:val="ru-RU"/>
        </w:rPr>
        <w:tab/>
      </w:r>
      <w:r w:rsidRPr="00715E88">
        <w:rPr>
          <w:rFonts w:ascii="Times New Roman" w:eastAsia="Times New Roman" w:hAnsi="Times New Roman"/>
          <w:color w:val="000000"/>
          <w:sz w:val="24"/>
          <w:lang w:val="ru-RU"/>
        </w:rPr>
        <w:t xml:space="preserve">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 </w:t>
      </w:r>
      <w:r w:rsidRPr="00715E88">
        <w:rPr>
          <w:lang w:val="ru-RU"/>
        </w:rPr>
        <w:br/>
      </w:r>
      <w:r w:rsidRPr="00715E88">
        <w:rPr>
          <w:lang w:val="ru-RU"/>
        </w:rPr>
        <w:tab/>
      </w:r>
      <w:r w:rsidRPr="00715E88">
        <w:rPr>
          <w:rFonts w:ascii="Times New Roman" w:eastAsia="Times New Roman" w:hAnsi="Times New Roman"/>
          <w:color w:val="000000"/>
          <w:sz w:val="24"/>
          <w:lang w:val="ru-RU"/>
        </w:rPr>
        <w:t>соотносить свои действия с планируемыми результатами, осуществлять контроль своей деятельности в процессе достижения результата.</w:t>
      </w:r>
      <w:proofErr w:type="gramEnd"/>
    </w:p>
    <w:p w:rsidR="00FB4444" w:rsidRPr="00715E88" w:rsidRDefault="00E141E5">
      <w:pPr>
        <w:autoSpaceDE w:val="0"/>
        <w:autoSpaceDN w:val="0"/>
        <w:spacing w:before="262" w:after="0" w:line="230" w:lineRule="auto"/>
        <w:rPr>
          <w:lang w:val="ru-RU"/>
        </w:rPr>
      </w:pPr>
      <w:r w:rsidRPr="00715E88">
        <w:rPr>
          <w:rFonts w:ascii="Times New Roman" w:eastAsia="Times New Roman" w:hAnsi="Times New Roman"/>
          <w:b/>
          <w:color w:val="000000"/>
          <w:sz w:val="24"/>
          <w:lang w:val="ru-RU"/>
        </w:rPr>
        <w:t>ПРЕДМЕТНЫЕ РЕЗУЛЬТАТЫ</w:t>
      </w:r>
    </w:p>
    <w:p w:rsidR="00FB4444" w:rsidRPr="00715E88" w:rsidRDefault="00E141E5">
      <w:pPr>
        <w:autoSpaceDE w:val="0"/>
        <w:autoSpaceDN w:val="0"/>
        <w:spacing w:before="166" w:after="0"/>
        <w:ind w:firstLine="180"/>
        <w:rPr>
          <w:lang w:val="ru-RU"/>
        </w:rPr>
      </w:pPr>
      <w:r w:rsidRPr="00715E88">
        <w:rPr>
          <w:rFonts w:ascii="Times New Roman" w:eastAsia="Times New Roman" w:hAnsi="Times New Roman"/>
          <w:color w:val="000000"/>
          <w:sz w:val="24"/>
          <w:lang w:val="ru-RU"/>
        </w:rPr>
        <w:t>Предметные результаты сформулированы по годам обучения на основе модульного построения содержания в соответствии с Приложением №8 к Федеральному государственному образовательному стандарту начального общего образования, утверждённому приказом Министерства просвещения Российской Федерации.</w:t>
      </w:r>
    </w:p>
    <w:p w:rsidR="00FB4444" w:rsidRPr="00715E88" w:rsidRDefault="00E141E5">
      <w:pPr>
        <w:autoSpaceDE w:val="0"/>
        <w:autoSpaceDN w:val="0"/>
        <w:spacing w:before="262" w:after="0" w:line="230" w:lineRule="auto"/>
        <w:rPr>
          <w:lang w:val="ru-RU"/>
        </w:rPr>
      </w:pPr>
      <w:r w:rsidRPr="00715E88">
        <w:rPr>
          <w:rFonts w:ascii="Times New Roman" w:eastAsia="Times New Roman" w:hAnsi="Times New Roman"/>
          <w:b/>
          <w:color w:val="000000"/>
          <w:sz w:val="24"/>
          <w:lang w:val="ru-RU"/>
        </w:rPr>
        <w:t>1 КЛАСС</w:t>
      </w:r>
    </w:p>
    <w:p w:rsidR="00FB4444" w:rsidRPr="00715E88" w:rsidRDefault="00E141E5">
      <w:pPr>
        <w:autoSpaceDE w:val="0"/>
        <w:autoSpaceDN w:val="0"/>
        <w:spacing w:before="166" w:after="0" w:line="230" w:lineRule="auto"/>
        <w:ind w:left="180"/>
        <w:rPr>
          <w:lang w:val="ru-RU"/>
        </w:rPr>
      </w:pPr>
      <w:r w:rsidRPr="00715E88">
        <w:rPr>
          <w:rFonts w:ascii="Times New Roman" w:eastAsia="Times New Roman" w:hAnsi="Times New Roman"/>
          <w:b/>
          <w:color w:val="000000"/>
          <w:sz w:val="24"/>
          <w:lang w:val="ru-RU"/>
        </w:rPr>
        <w:t>Модуль «Графика»</w:t>
      </w:r>
    </w:p>
    <w:p w:rsidR="00FB4444" w:rsidRPr="00715E88" w:rsidRDefault="00FB4444">
      <w:pPr>
        <w:rPr>
          <w:lang w:val="ru-RU"/>
        </w:rPr>
        <w:sectPr w:rsidR="00FB4444" w:rsidRPr="00715E88">
          <w:pgSz w:w="11900" w:h="16840"/>
          <w:pgMar w:top="298" w:right="688" w:bottom="356" w:left="666" w:header="720" w:footer="720" w:gutter="0"/>
          <w:cols w:space="720" w:equalWidth="0">
            <w:col w:w="10546" w:space="0"/>
          </w:cols>
          <w:docGrid w:linePitch="360"/>
        </w:sectPr>
      </w:pPr>
    </w:p>
    <w:p w:rsidR="00FB4444" w:rsidRPr="00715E88" w:rsidRDefault="00FB4444">
      <w:pPr>
        <w:autoSpaceDE w:val="0"/>
        <w:autoSpaceDN w:val="0"/>
        <w:spacing w:after="78" w:line="220" w:lineRule="exact"/>
        <w:rPr>
          <w:lang w:val="ru-RU"/>
        </w:rPr>
      </w:pPr>
    </w:p>
    <w:p w:rsidR="00FB4444" w:rsidRPr="00715E88" w:rsidRDefault="00E141E5">
      <w:pPr>
        <w:tabs>
          <w:tab w:val="left" w:pos="180"/>
        </w:tabs>
        <w:autoSpaceDE w:val="0"/>
        <w:autoSpaceDN w:val="0"/>
        <w:spacing w:after="0" w:line="262" w:lineRule="auto"/>
        <w:ind w:right="864"/>
        <w:rPr>
          <w:lang w:val="ru-RU"/>
        </w:rPr>
      </w:pPr>
      <w:r w:rsidRPr="00715E88">
        <w:rPr>
          <w:lang w:val="ru-RU"/>
        </w:rPr>
        <w:tab/>
      </w:r>
      <w:r w:rsidRPr="00715E88">
        <w:rPr>
          <w:rFonts w:ascii="Times New Roman" w:eastAsia="Times New Roman" w:hAnsi="Times New Roman"/>
          <w:color w:val="000000"/>
          <w:sz w:val="24"/>
          <w:lang w:val="ru-RU"/>
        </w:rPr>
        <w:t>Осваивать навыки применения свой</w:t>
      </w:r>
      <w:proofErr w:type="gramStart"/>
      <w:r w:rsidRPr="00715E88">
        <w:rPr>
          <w:rFonts w:ascii="Times New Roman" w:eastAsia="Times New Roman" w:hAnsi="Times New Roman"/>
          <w:color w:val="000000"/>
          <w:sz w:val="24"/>
          <w:lang w:val="ru-RU"/>
        </w:rPr>
        <w:t>ств пр</w:t>
      </w:r>
      <w:proofErr w:type="gramEnd"/>
      <w:r w:rsidRPr="00715E88">
        <w:rPr>
          <w:rFonts w:ascii="Times New Roman" w:eastAsia="Times New Roman" w:hAnsi="Times New Roman"/>
          <w:color w:val="000000"/>
          <w:sz w:val="24"/>
          <w:lang w:val="ru-RU"/>
        </w:rPr>
        <w:t>остых графических материалов в самостоятельной творческой работе в условиях урока.</w:t>
      </w:r>
    </w:p>
    <w:p w:rsidR="00FB4444" w:rsidRPr="00715E88" w:rsidRDefault="00E141E5">
      <w:pPr>
        <w:tabs>
          <w:tab w:val="left" w:pos="180"/>
        </w:tabs>
        <w:autoSpaceDE w:val="0"/>
        <w:autoSpaceDN w:val="0"/>
        <w:spacing w:before="70" w:after="0" w:line="262" w:lineRule="auto"/>
        <w:rPr>
          <w:lang w:val="ru-RU"/>
        </w:rPr>
      </w:pPr>
      <w:r w:rsidRPr="00715E88">
        <w:rPr>
          <w:lang w:val="ru-RU"/>
        </w:rPr>
        <w:tab/>
      </w:r>
      <w:r w:rsidRPr="00715E88">
        <w:rPr>
          <w:rFonts w:ascii="Times New Roman" w:eastAsia="Times New Roman" w:hAnsi="Times New Roman"/>
          <w:color w:val="000000"/>
          <w:sz w:val="24"/>
          <w:lang w:val="ru-RU"/>
        </w:rPr>
        <w:t>Приобретать первичный опыт в создании графического рисунка на основе знакомства со средствами изобразительного языка.</w:t>
      </w:r>
    </w:p>
    <w:p w:rsidR="00FB4444" w:rsidRPr="00715E88" w:rsidRDefault="00E141E5">
      <w:pPr>
        <w:tabs>
          <w:tab w:val="left" w:pos="180"/>
        </w:tabs>
        <w:autoSpaceDE w:val="0"/>
        <w:autoSpaceDN w:val="0"/>
        <w:spacing w:before="70" w:after="0" w:line="262" w:lineRule="auto"/>
        <w:ind w:right="144"/>
        <w:rPr>
          <w:lang w:val="ru-RU"/>
        </w:rPr>
      </w:pPr>
      <w:r w:rsidRPr="00715E88">
        <w:rPr>
          <w:lang w:val="ru-RU"/>
        </w:rPr>
        <w:tab/>
      </w:r>
      <w:r w:rsidRPr="00715E88">
        <w:rPr>
          <w:rFonts w:ascii="Times New Roman" w:eastAsia="Times New Roman" w:hAnsi="Times New Roman"/>
          <w:color w:val="000000"/>
          <w:sz w:val="24"/>
          <w:lang w:val="ru-RU"/>
        </w:rPr>
        <w:t>Приобретать опыт аналитического наблюдения формы предмета, опыт обобщения и геометризации наблюдаемой формы как основы обучения рисунку.</w:t>
      </w:r>
    </w:p>
    <w:p w:rsidR="00FB4444" w:rsidRPr="00715E88" w:rsidRDefault="00E141E5">
      <w:pPr>
        <w:autoSpaceDE w:val="0"/>
        <w:autoSpaceDN w:val="0"/>
        <w:spacing w:before="70" w:after="0" w:line="230" w:lineRule="auto"/>
        <w:ind w:left="180"/>
        <w:rPr>
          <w:lang w:val="ru-RU"/>
        </w:rPr>
      </w:pPr>
      <w:r w:rsidRPr="00715E88">
        <w:rPr>
          <w:rFonts w:ascii="Times New Roman" w:eastAsia="Times New Roman" w:hAnsi="Times New Roman"/>
          <w:color w:val="000000"/>
          <w:sz w:val="24"/>
          <w:lang w:val="ru-RU"/>
        </w:rPr>
        <w:t>Приобретать опыт создания рисунка простого (плоского) предмета с натуры.</w:t>
      </w:r>
    </w:p>
    <w:p w:rsidR="00FB4444" w:rsidRPr="00715E88" w:rsidRDefault="00E141E5">
      <w:pPr>
        <w:tabs>
          <w:tab w:val="left" w:pos="180"/>
        </w:tabs>
        <w:autoSpaceDE w:val="0"/>
        <w:autoSpaceDN w:val="0"/>
        <w:spacing w:before="70" w:after="0" w:line="262" w:lineRule="auto"/>
        <w:ind w:right="1008"/>
        <w:rPr>
          <w:lang w:val="ru-RU"/>
        </w:rPr>
      </w:pPr>
      <w:r w:rsidRPr="00715E88">
        <w:rPr>
          <w:lang w:val="ru-RU"/>
        </w:rPr>
        <w:tab/>
      </w:r>
      <w:r w:rsidRPr="00715E88">
        <w:rPr>
          <w:rFonts w:ascii="Times New Roman" w:eastAsia="Times New Roman" w:hAnsi="Times New Roman"/>
          <w:color w:val="000000"/>
          <w:sz w:val="24"/>
          <w:lang w:val="ru-RU"/>
        </w:rPr>
        <w:t>Учиться анализировать соотношения пропорций, визуально сравнивать пространственные величины.</w:t>
      </w:r>
    </w:p>
    <w:p w:rsidR="00FB4444" w:rsidRPr="00715E88" w:rsidRDefault="00E141E5">
      <w:pPr>
        <w:tabs>
          <w:tab w:val="left" w:pos="180"/>
        </w:tabs>
        <w:autoSpaceDE w:val="0"/>
        <w:autoSpaceDN w:val="0"/>
        <w:spacing w:before="70" w:after="0" w:line="274" w:lineRule="auto"/>
        <w:rPr>
          <w:lang w:val="ru-RU"/>
        </w:rPr>
      </w:pPr>
      <w:r w:rsidRPr="00715E88">
        <w:rPr>
          <w:lang w:val="ru-RU"/>
        </w:rPr>
        <w:tab/>
      </w:r>
      <w:r w:rsidRPr="00715E88">
        <w:rPr>
          <w:rFonts w:ascii="Times New Roman" w:eastAsia="Times New Roman" w:hAnsi="Times New Roman"/>
          <w:color w:val="000000"/>
          <w:sz w:val="24"/>
          <w:lang w:val="ru-RU"/>
        </w:rPr>
        <w:t xml:space="preserve">Приобретать первичные знания и навыки композиционного расположения изображения на листе. </w:t>
      </w:r>
      <w:r w:rsidRPr="00715E88">
        <w:rPr>
          <w:lang w:val="ru-RU"/>
        </w:rPr>
        <w:tab/>
      </w:r>
      <w:r w:rsidRPr="00715E88">
        <w:rPr>
          <w:rFonts w:ascii="Times New Roman" w:eastAsia="Times New Roman" w:hAnsi="Times New Roman"/>
          <w:color w:val="000000"/>
          <w:sz w:val="24"/>
          <w:lang w:val="ru-RU"/>
        </w:rPr>
        <w:t>Уметь выбирать вертикальный или горизонтальный формат листа для выполнения соответствующих задач рисунка.</w:t>
      </w:r>
    </w:p>
    <w:p w:rsidR="00FB4444" w:rsidRPr="00715E88" w:rsidRDefault="00E141E5">
      <w:pPr>
        <w:tabs>
          <w:tab w:val="left" w:pos="180"/>
        </w:tabs>
        <w:autoSpaceDE w:val="0"/>
        <w:autoSpaceDN w:val="0"/>
        <w:spacing w:before="70" w:after="0" w:line="262" w:lineRule="auto"/>
        <w:ind w:right="1008"/>
        <w:rPr>
          <w:lang w:val="ru-RU"/>
        </w:rPr>
      </w:pPr>
      <w:r w:rsidRPr="00715E88">
        <w:rPr>
          <w:lang w:val="ru-RU"/>
        </w:rPr>
        <w:tab/>
      </w:r>
      <w:r w:rsidRPr="00715E88">
        <w:rPr>
          <w:rFonts w:ascii="Times New Roman" w:eastAsia="Times New Roman" w:hAnsi="Times New Roman"/>
          <w:color w:val="000000"/>
          <w:sz w:val="24"/>
          <w:lang w:val="ru-RU"/>
        </w:rPr>
        <w:t>Воспринимать учебную задачу, поставленную учителем, и решать её в своей практической художественной деятельности.</w:t>
      </w:r>
    </w:p>
    <w:p w:rsidR="00FB4444" w:rsidRPr="00715E88" w:rsidRDefault="00E141E5">
      <w:pPr>
        <w:autoSpaceDE w:val="0"/>
        <w:autoSpaceDN w:val="0"/>
        <w:spacing w:before="70" w:after="0" w:line="271" w:lineRule="auto"/>
        <w:ind w:right="720" w:firstLine="180"/>
        <w:rPr>
          <w:lang w:val="ru-RU"/>
        </w:rPr>
      </w:pPr>
      <w:r w:rsidRPr="00715E88">
        <w:rPr>
          <w:rFonts w:ascii="Times New Roman" w:eastAsia="Times New Roman" w:hAnsi="Times New Roman"/>
          <w:color w:val="000000"/>
          <w:sz w:val="24"/>
          <w:lang w:val="ru-RU"/>
        </w:rP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FB4444" w:rsidRPr="00715E88" w:rsidRDefault="00E141E5">
      <w:pPr>
        <w:autoSpaceDE w:val="0"/>
        <w:autoSpaceDN w:val="0"/>
        <w:spacing w:before="190" w:after="0" w:line="262" w:lineRule="auto"/>
        <w:ind w:left="180" w:right="3888"/>
        <w:rPr>
          <w:lang w:val="ru-RU"/>
        </w:rPr>
      </w:pPr>
      <w:r w:rsidRPr="00715E88">
        <w:rPr>
          <w:rFonts w:ascii="Times New Roman" w:eastAsia="Times New Roman" w:hAnsi="Times New Roman"/>
          <w:b/>
          <w:color w:val="000000"/>
          <w:sz w:val="24"/>
          <w:lang w:val="ru-RU"/>
        </w:rPr>
        <w:t>Модуль «Живопись»</w:t>
      </w:r>
      <w:r w:rsidRPr="00715E88">
        <w:rPr>
          <w:lang w:val="ru-RU"/>
        </w:rPr>
        <w:br/>
      </w:r>
      <w:r w:rsidRPr="00715E88">
        <w:rPr>
          <w:rFonts w:ascii="Times New Roman" w:eastAsia="Times New Roman" w:hAnsi="Times New Roman"/>
          <w:color w:val="000000"/>
          <w:sz w:val="24"/>
          <w:lang w:val="ru-RU"/>
        </w:rPr>
        <w:t>Осваивать навыки работы красками «гуашь» в условиях урока.</w:t>
      </w:r>
    </w:p>
    <w:p w:rsidR="00FB4444" w:rsidRPr="00715E88" w:rsidRDefault="00E141E5">
      <w:pPr>
        <w:tabs>
          <w:tab w:val="left" w:pos="180"/>
        </w:tabs>
        <w:autoSpaceDE w:val="0"/>
        <w:autoSpaceDN w:val="0"/>
        <w:spacing w:before="70" w:after="0" w:line="262" w:lineRule="auto"/>
        <w:ind w:right="288"/>
        <w:rPr>
          <w:lang w:val="ru-RU"/>
        </w:rPr>
      </w:pPr>
      <w:r w:rsidRPr="00715E88">
        <w:rPr>
          <w:lang w:val="ru-RU"/>
        </w:rPr>
        <w:tab/>
      </w:r>
      <w:r w:rsidRPr="00715E88">
        <w:rPr>
          <w:rFonts w:ascii="Times New Roman" w:eastAsia="Times New Roman" w:hAnsi="Times New Roman"/>
          <w:color w:val="000000"/>
          <w:sz w:val="24"/>
          <w:lang w:val="ru-RU"/>
        </w:rPr>
        <w:t>Знать три основных цвета; обсуждать и называть ассоциативные представления, которые рождает каждый цвет.</w:t>
      </w:r>
    </w:p>
    <w:p w:rsidR="00FB4444" w:rsidRPr="00715E88" w:rsidRDefault="00E141E5">
      <w:pPr>
        <w:tabs>
          <w:tab w:val="left" w:pos="180"/>
        </w:tabs>
        <w:autoSpaceDE w:val="0"/>
        <w:autoSpaceDN w:val="0"/>
        <w:spacing w:before="70" w:after="0" w:line="262" w:lineRule="auto"/>
        <w:ind w:right="288"/>
        <w:rPr>
          <w:lang w:val="ru-RU"/>
        </w:rPr>
      </w:pPr>
      <w:r w:rsidRPr="00715E88">
        <w:rPr>
          <w:lang w:val="ru-RU"/>
        </w:rPr>
        <w:tab/>
      </w:r>
      <w:r w:rsidRPr="00715E88">
        <w:rPr>
          <w:rFonts w:ascii="Times New Roman" w:eastAsia="Times New Roman" w:hAnsi="Times New Roman"/>
          <w:color w:val="000000"/>
          <w:sz w:val="24"/>
          <w:lang w:val="ru-RU"/>
        </w:rPr>
        <w:t>Осознавать эмоциональное звучание цвета и уметь формулировать своё мнение с опорой на опыт жизненных ассоциаций.</w:t>
      </w:r>
    </w:p>
    <w:p w:rsidR="00FB4444" w:rsidRPr="00715E88" w:rsidRDefault="00E141E5">
      <w:pPr>
        <w:tabs>
          <w:tab w:val="left" w:pos="180"/>
        </w:tabs>
        <w:autoSpaceDE w:val="0"/>
        <w:autoSpaceDN w:val="0"/>
        <w:spacing w:before="70" w:after="0" w:line="262" w:lineRule="auto"/>
        <w:ind w:right="144"/>
        <w:rPr>
          <w:lang w:val="ru-RU"/>
        </w:rPr>
      </w:pPr>
      <w:r w:rsidRPr="00715E88">
        <w:rPr>
          <w:lang w:val="ru-RU"/>
        </w:rPr>
        <w:tab/>
      </w:r>
      <w:r w:rsidRPr="00715E88">
        <w:rPr>
          <w:rFonts w:ascii="Times New Roman" w:eastAsia="Times New Roman" w:hAnsi="Times New Roman"/>
          <w:color w:val="000000"/>
          <w:sz w:val="24"/>
          <w:lang w:val="ru-RU"/>
        </w:rPr>
        <w:t>Приобретать опыт экспериментирования, исследования результатов смешения красок и получения нового цвета.</w:t>
      </w:r>
    </w:p>
    <w:p w:rsidR="00FB4444" w:rsidRPr="00715E88" w:rsidRDefault="00E141E5">
      <w:pPr>
        <w:tabs>
          <w:tab w:val="left" w:pos="180"/>
        </w:tabs>
        <w:autoSpaceDE w:val="0"/>
        <w:autoSpaceDN w:val="0"/>
        <w:spacing w:before="70" w:after="0" w:line="262" w:lineRule="auto"/>
        <w:ind w:right="144"/>
        <w:rPr>
          <w:lang w:val="ru-RU"/>
        </w:rPr>
      </w:pPr>
      <w:r w:rsidRPr="00715E88">
        <w:rPr>
          <w:lang w:val="ru-RU"/>
        </w:rPr>
        <w:tab/>
      </w:r>
      <w:r w:rsidRPr="00715E88">
        <w:rPr>
          <w:rFonts w:ascii="Times New Roman" w:eastAsia="Times New Roman" w:hAnsi="Times New Roman"/>
          <w:color w:val="000000"/>
          <w:sz w:val="24"/>
          <w:lang w:val="ru-RU"/>
        </w:rPr>
        <w:t>Вести творческую работу на заданную тему с опорой на зрительные впечатления, организованные педагогом.</w:t>
      </w:r>
    </w:p>
    <w:p w:rsidR="00FB4444" w:rsidRPr="00715E88" w:rsidRDefault="00E141E5">
      <w:pPr>
        <w:tabs>
          <w:tab w:val="left" w:pos="180"/>
        </w:tabs>
        <w:autoSpaceDE w:val="0"/>
        <w:autoSpaceDN w:val="0"/>
        <w:spacing w:before="190" w:after="0" w:line="271" w:lineRule="auto"/>
        <w:ind w:right="144"/>
        <w:rPr>
          <w:lang w:val="ru-RU"/>
        </w:rPr>
      </w:pPr>
      <w:r w:rsidRPr="00715E88">
        <w:rPr>
          <w:lang w:val="ru-RU"/>
        </w:rPr>
        <w:tab/>
      </w:r>
      <w:r w:rsidRPr="00715E88">
        <w:rPr>
          <w:rFonts w:ascii="Times New Roman" w:eastAsia="Times New Roman" w:hAnsi="Times New Roman"/>
          <w:b/>
          <w:color w:val="000000"/>
          <w:sz w:val="24"/>
          <w:lang w:val="ru-RU"/>
        </w:rPr>
        <w:t>Модуль «Скульптура»</w:t>
      </w:r>
      <w:r w:rsidRPr="00715E88">
        <w:rPr>
          <w:lang w:val="ru-RU"/>
        </w:rPr>
        <w:br/>
      </w:r>
      <w:r w:rsidRPr="00715E88">
        <w:rPr>
          <w:lang w:val="ru-RU"/>
        </w:rPr>
        <w:tab/>
      </w:r>
      <w:r w:rsidRPr="00715E88">
        <w:rPr>
          <w:rFonts w:ascii="Times New Roman" w:eastAsia="Times New Roman" w:hAnsi="Times New Roman"/>
          <w:color w:val="000000"/>
          <w:sz w:val="24"/>
          <w:lang w:val="ru-RU"/>
        </w:rPr>
        <w:t>Приобретать опыт аналитического наблюдения, поиска выразительных образных объёмных форм в природе (облака, камни, коряги, формы плодов и др.).</w:t>
      </w:r>
    </w:p>
    <w:p w:rsidR="00FB4444" w:rsidRPr="00715E88" w:rsidRDefault="00E141E5">
      <w:pPr>
        <w:tabs>
          <w:tab w:val="left" w:pos="180"/>
        </w:tabs>
        <w:autoSpaceDE w:val="0"/>
        <w:autoSpaceDN w:val="0"/>
        <w:spacing w:before="72" w:after="0" w:line="262" w:lineRule="auto"/>
        <w:ind w:right="144"/>
        <w:rPr>
          <w:lang w:val="ru-RU"/>
        </w:rPr>
      </w:pPr>
      <w:r w:rsidRPr="00715E88">
        <w:rPr>
          <w:lang w:val="ru-RU"/>
        </w:rPr>
        <w:tab/>
      </w:r>
      <w:r w:rsidRPr="00715E88">
        <w:rPr>
          <w:rFonts w:ascii="Times New Roman" w:eastAsia="Times New Roman" w:hAnsi="Times New Roman"/>
          <w:color w:val="000000"/>
          <w:sz w:val="24"/>
          <w:lang w:val="ru-RU"/>
        </w:rPr>
        <w:t>Осваивать первичные приёмы лепки из пластилина, приобретать представления о целостной форме в объёмном изображении.</w:t>
      </w:r>
    </w:p>
    <w:p w:rsidR="00FB4444" w:rsidRPr="00715E88" w:rsidRDefault="00E141E5">
      <w:pPr>
        <w:tabs>
          <w:tab w:val="left" w:pos="180"/>
        </w:tabs>
        <w:autoSpaceDE w:val="0"/>
        <w:autoSpaceDN w:val="0"/>
        <w:spacing w:before="72" w:after="0" w:line="262" w:lineRule="auto"/>
        <w:rPr>
          <w:lang w:val="ru-RU"/>
        </w:rPr>
      </w:pPr>
      <w:r w:rsidRPr="00715E88">
        <w:rPr>
          <w:lang w:val="ru-RU"/>
        </w:rPr>
        <w:tab/>
      </w:r>
      <w:r w:rsidRPr="00715E88">
        <w:rPr>
          <w:rFonts w:ascii="Times New Roman" w:eastAsia="Times New Roman" w:hAnsi="Times New Roman"/>
          <w:color w:val="000000"/>
          <w:sz w:val="24"/>
          <w:lang w:val="ru-RU"/>
        </w:rPr>
        <w:t>Овладевать первичными навыками бумагопластики — создания объёмных форм из бумаги путём её складывания, надрезания, закручивания и др.</w:t>
      </w:r>
    </w:p>
    <w:p w:rsidR="00FB4444" w:rsidRPr="00715E88" w:rsidRDefault="00E141E5">
      <w:pPr>
        <w:tabs>
          <w:tab w:val="left" w:pos="180"/>
        </w:tabs>
        <w:autoSpaceDE w:val="0"/>
        <w:autoSpaceDN w:val="0"/>
        <w:spacing w:before="190" w:after="0"/>
        <w:ind w:right="576"/>
        <w:rPr>
          <w:lang w:val="ru-RU"/>
        </w:rPr>
      </w:pPr>
      <w:r w:rsidRPr="00715E88">
        <w:rPr>
          <w:lang w:val="ru-RU"/>
        </w:rPr>
        <w:tab/>
      </w:r>
      <w:r w:rsidRPr="00715E88">
        <w:rPr>
          <w:rFonts w:ascii="Times New Roman" w:eastAsia="Times New Roman" w:hAnsi="Times New Roman"/>
          <w:b/>
          <w:color w:val="000000"/>
          <w:sz w:val="24"/>
          <w:lang w:val="ru-RU"/>
        </w:rPr>
        <w:t>Модуль «Декоративно-прикладное искусство»</w:t>
      </w:r>
      <w:r w:rsidRPr="00715E88">
        <w:rPr>
          <w:lang w:val="ru-RU"/>
        </w:rPr>
        <w:br/>
      </w:r>
      <w:r w:rsidRPr="00715E88">
        <w:rPr>
          <w:lang w:val="ru-RU"/>
        </w:rPr>
        <w:tab/>
      </w:r>
      <w:r w:rsidRPr="00715E88">
        <w:rPr>
          <w:rFonts w:ascii="Times New Roman" w:eastAsia="Times New Roman" w:hAnsi="Times New Roman"/>
          <w:color w:val="000000"/>
          <w:sz w:val="24"/>
          <w:lang w:val="ru-RU"/>
        </w:rPr>
        <w:t>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rsidR="00FB4444" w:rsidRPr="00715E88" w:rsidRDefault="00E141E5">
      <w:pPr>
        <w:tabs>
          <w:tab w:val="left" w:pos="180"/>
        </w:tabs>
        <w:autoSpaceDE w:val="0"/>
        <w:autoSpaceDN w:val="0"/>
        <w:spacing w:before="70" w:after="0" w:line="262" w:lineRule="auto"/>
        <w:ind w:right="1008"/>
        <w:rPr>
          <w:lang w:val="ru-RU"/>
        </w:rPr>
      </w:pPr>
      <w:r w:rsidRPr="00715E88">
        <w:rPr>
          <w:lang w:val="ru-RU"/>
        </w:rPr>
        <w:tab/>
      </w:r>
      <w:r w:rsidRPr="00715E88">
        <w:rPr>
          <w:rFonts w:ascii="Times New Roman" w:eastAsia="Times New Roman" w:hAnsi="Times New Roman"/>
          <w:color w:val="000000"/>
          <w:sz w:val="24"/>
          <w:lang w:val="ru-RU"/>
        </w:rPr>
        <w:t>Различать виды орнаментов по изобразительным мотивам: растительные, геометрические, анималистические.</w:t>
      </w:r>
    </w:p>
    <w:p w:rsidR="00FB4444" w:rsidRPr="00715E88" w:rsidRDefault="00E141E5">
      <w:pPr>
        <w:autoSpaceDE w:val="0"/>
        <w:autoSpaceDN w:val="0"/>
        <w:spacing w:before="70" w:after="0" w:line="230" w:lineRule="auto"/>
        <w:ind w:left="180"/>
        <w:rPr>
          <w:lang w:val="ru-RU"/>
        </w:rPr>
      </w:pPr>
      <w:r w:rsidRPr="00715E88">
        <w:rPr>
          <w:rFonts w:ascii="Times New Roman" w:eastAsia="Times New Roman" w:hAnsi="Times New Roman"/>
          <w:color w:val="000000"/>
          <w:sz w:val="24"/>
          <w:lang w:val="ru-RU"/>
        </w:rPr>
        <w:t>Учиться использовать правила симметрии в своей художественной деятельности.</w:t>
      </w:r>
    </w:p>
    <w:p w:rsidR="00FB4444" w:rsidRPr="00715E88" w:rsidRDefault="00E141E5">
      <w:pPr>
        <w:tabs>
          <w:tab w:val="left" w:pos="180"/>
        </w:tabs>
        <w:autoSpaceDE w:val="0"/>
        <w:autoSpaceDN w:val="0"/>
        <w:spacing w:before="70" w:after="0" w:line="262" w:lineRule="auto"/>
        <w:ind w:right="1152"/>
        <w:rPr>
          <w:lang w:val="ru-RU"/>
        </w:rPr>
      </w:pPr>
      <w:r w:rsidRPr="00715E88">
        <w:rPr>
          <w:lang w:val="ru-RU"/>
        </w:rPr>
        <w:tab/>
      </w:r>
      <w:r w:rsidRPr="00715E88">
        <w:rPr>
          <w:rFonts w:ascii="Times New Roman" w:eastAsia="Times New Roman" w:hAnsi="Times New Roman"/>
          <w:color w:val="000000"/>
          <w:sz w:val="24"/>
          <w:lang w:val="ru-RU"/>
        </w:rPr>
        <w:t>Приобретать опыт создания орнаментальной декоративной композиции (стилизованной: декоративный цветок или птица).</w:t>
      </w:r>
    </w:p>
    <w:p w:rsidR="00FB4444" w:rsidRPr="00715E88" w:rsidRDefault="00E141E5">
      <w:pPr>
        <w:autoSpaceDE w:val="0"/>
        <w:autoSpaceDN w:val="0"/>
        <w:spacing w:before="70" w:after="0" w:line="230" w:lineRule="auto"/>
        <w:ind w:left="180"/>
        <w:rPr>
          <w:lang w:val="ru-RU"/>
        </w:rPr>
      </w:pPr>
      <w:r w:rsidRPr="00715E88">
        <w:rPr>
          <w:rFonts w:ascii="Times New Roman" w:eastAsia="Times New Roman" w:hAnsi="Times New Roman"/>
          <w:color w:val="000000"/>
          <w:sz w:val="24"/>
          <w:lang w:val="ru-RU"/>
        </w:rPr>
        <w:t>Приобретать знания о значении и назначении украшений в жизни людей.</w:t>
      </w:r>
    </w:p>
    <w:p w:rsidR="00FB4444" w:rsidRPr="00715E88" w:rsidRDefault="00E141E5">
      <w:pPr>
        <w:autoSpaceDE w:val="0"/>
        <w:autoSpaceDN w:val="0"/>
        <w:spacing w:before="70" w:after="0" w:line="230" w:lineRule="auto"/>
        <w:ind w:left="180"/>
        <w:rPr>
          <w:lang w:val="ru-RU"/>
        </w:rPr>
      </w:pPr>
      <w:r w:rsidRPr="00715E88">
        <w:rPr>
          <w:rFonts w:ascii="Times New Roman" w:eastAsia="Times New Roman" w:hAnsi="Times New Roman"/>
          <w:color w:val="000000"/>
          <w:sz w:val="24"/>
          <w:lang w:val="ru-RU"/>
        </w:rPr>
        <w:t>Приобретать представления о глиняных игрушках отечественных народных художественных</w:t>
      </w:r>
    </w:p>
    <w:p w:rsidR="00FB4444" w:rsidRPr="00715E88" w:rsidRDefault="00FB4444">
      <w:pPr>
        <w:rPr>
          <w:lang w:val="ru-RU"/>
        </w:rPr>
        <w:sectPr w:rsidR="00FB4444" w:rsidRPr="00715E88">
          <w:pgSz w:w="11900" w:h="16840"/>
          <w:pgMar w:top="298" w:right="642" w:bottom="416" w:left="666" w:header="720" w:footer="720" w:gutter="0"/>
          <w:cols w:space="720" w:equalWidth="0">
            <w:col w:w="10592" w:space="0"/>
          </w:cols>
          <w:docGrid w:linePitch="360"/>
        </w:sectPr>
      </w:pPr>
    </w:p>
    <w:p w:rsidR="00FB4444" w:rsidRPr="00715E88" w:rsidRDefault="00FB4444">
      <w:pPr>
        <w:autoSpaceDE w:val="0"/>
        <w:autoSpaceDN w:val="0"/>
        <w:spacing w:after="66" w:line="220" w:lineRule="exact"/>
        <w:rPr>
          <w:lang w:val="ru-RU"/>
        </w:rPr>
      </w:pPr>
    </w:p>
    <w:p w:rsidR="00FB4444" w:rsidRPr="00715E88" w:rsidRDefault="00E141E5">
      <w:pPr>
        <w:autoSpaceDE w:val="0"/>
        <w:autoSpaceDN w:val="0"/>
        <w:spacing w:after="0" w:line="271" w:lineRule="auto"/>
        <w:ind w:right="432"/>
        <w:rPr>
          <w:lang w:val="ru-RU"/>
        </w:rPr>
      </w:pPr>
      <w:r w:rsidRPr="00715E88">
        <w:rPr>
          <w:rFonts w:ascii="Times New Roman" w:eastAsia="Times New Roman" w:hAnsi="Times New Roman"/>
          <w:color w:val="000000"/>
          <w:sz w:val="24"/>
          <w:lang w:val="ru-RU"/>
        </w:rPr>
        <w:t>промыслов (</w:t>
      </w:r>
      <w:proofErr w:type="gramStart"/>
      <w:r w:rsidRPr="00715E88">
        <w:rPr>
          <w:rFonts w:ascii="Times New Roman" w:eastAsia="Times New Roman" w:hAnsi="Times New Roman"/>
          <w:color w:val="000000"/>
          <w:sz w:val="24"/>
          <w:lang w:val="ru-RU"/>
        </w:rPr>
        <w:t>дымковская</w:t>
      </w:r>
      <w:proofErr w:type="gramEnd"/>
      <w:r w:rsidRPr="00715E88">
        <w:rPr>
          <w:rFonts w:ascii="Times New Roman" w:eastAsia="Times New Roman" w:hAnsi="Times New Roman"/>
          <w:color w:val="000000"/>
          <w:sz w:val="24"/>
          <w:lang w:val="ru-RU"/>
        </w:rPr>
        <w:t>,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FB4444" w:rsidRPr="00715E88" w:rsidRDefault="00E141E5">
      <w:pPr>
        <w:autoSpaceDE w:val="0"/>
        <w:autoSpaceDN w:val="0"/>
        <w:spacing w:before="70" w:after="0" w:line="230" w:lineRule="auto"/>
        <w:ind w:left="180"/>
        <w:rPr>
          <w:lang w:val="ru-RU"/>
        </w:rPr>
      </w:pPr>
      <w:r w:rsidRPr="00715E88">
        <w:rPr>
          <w:rFonts w:ascii="Times New Roman" w:eastAsia="Times New Roman" w:hAnsi="Times New Roman"/>
          <w:color w:val="000000"/>
          <w:sz w:val="24"/>
          <w:lang w:val="ru-RU"/>
        </w:rPr>
        <w:t>Иметь опыт и соответствующие возрасту навыки подготовки и оформления общего праздника.</w:t>
      </w:r>
    </w:p>
    <w:p w:rsidR="00FB4444" w:rsidRPr="00715E88" w:rsidRDefault="00E141E5">
      <w:pPr>
        <w:tabs>
          <w:tab w:val="left" w:pos="180"/>
        </w:tabs>
        <w:autoSpaceDE w:val="0"/>
        <w:autoSpaceDN w:val="0"/>
        <w:spacing w:before="190" w:after="0"/>
        <w:ind w:right="144"/>
        <w:rPr>
          <w:lang w:val="ru-RU"/>
        </w:rPr>
      </w:pPr>
      <w:r w:rsidRPr="00715E88">
        <w:rPr>
          <w:lang w:val="ru-RU"/>
        </w:rPr>
        <w:tab/>
      </w:r>
      <w:r w:rsidRPr="00715E88">
        <w:rPr>
          <w:rFonts w:ascii="Times New Roman" w:eastAsia="Times New Roman" w:hAnsi="Times New Roman"/>
          <w:b/>
          <w:color w:val="000000"/>
          <w:sz w:val="24"/>
          <w:lang w:val="ru-RU"/>
        </w:rPr>
        <w:t>Модуль «Архитектура»</w:t>
      </w:r>
      <w:r w:rsidRPr="00715E88">
        <w:rPr>
          <w:lang w:val="ru-RU"/>
        </w:rPr>
        <w:br/>
      </w:r>
      <w:r w:rsidRPr="00715E88">
        <w:rPr>
          <w:lang w:val="ru-RU"/>
        </w:rPr>
        <w:tab/>
      </w:r>
      <w:r w:rsidRPr="00715E88">
        <w:rPr>
          <w:rFonts w:ascii="Times New Roman" w:eastAsia="Times New Roman" w:hAnsi="Times New Roman"/>
          <w:color w:val="000000"/>
          <w:sz w:val="24"/>
          <w:lang w:val="ru-RU"/>
        </w:rP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FB4444" w:rsidRPr="00715E88" w:rsidRDefault="00E141E5">
      <w:pPr>
        <w:tabs>
          <w:tab w:val="left" w:pos="180"/>
        </w:tabs>
        <w:autoSpaceDE w:val="0"/>
        <w:autoSpaceDN w:val="0"/>
        <w:spacing w:before="70" w:after="0" w:line="262" w:lineRule="auto"/>
        <w:ind w:right="432"/>
        <w:rPr>
          <w:lang w:val="ru-RU"/>
        </w:rPr>
      </w:pPr>
      <w:r w:rsidRPr="00715E88">
        <w:rPr>
          <w:lang w:val="ru-RU"/>
        </w:rPr>
        <w:tab/>
      </w:r>
      <w:r w:rsidRPr="00715E88">
        <w:rPr>
          <w:rFonts w:ascii="Times New Roman" w:eastAsia="Times New Roman" w:hAnsi="Times New Roman"/>
          <w:color w:val="000000"/>
          <w:sz w:val="24"/>
          <w:lang w:val="ru-RU"/>
        </w:rPr>
        <w:t>Осваивать приёмы конструирования из бумаги, складывания объёмных простых геометрических тел.</w:t>
      </w:r>
    </w:p>
    <w:p w:rsidR="00FB4444" w:rsidRPr="00715E88" w:rsidRDefault="00E141E5">
      <w:pPr>
        <w:tabs>
          <w:tab w:val="left" w:pos="180"/>
        </w:tabs>
        <w:autoSpaceDE w:val="0"/>
        <w:autoSpaceDN w:val="0"/>
        <w:spacing w:before="72" w:after="0" w:line="262" w:lineRule="auto"/>
        <w:ind w:right="576"/>
        <w:rPr>
          <w:lang w:val="ru-RU"/>
        </w:rPr>
      </w:pPr>
      <w:r w:rsidRPr="00715E88">
        <w:rPr>
          <w:lang w:val="ru-RU"/>
        </w:rPr>
        <w:tab/>
      </w:r>
      <w:r w:rsidRPr="00715E88">
        <w:rPr>
          <w:rFonts w:ascii="Times New Roman" w:eastAsia="Times New Roman" w:hAnsi="Times New Roman"/>
          <w:color w:val="000000"/>
          <w:sz w:val="24"/>
          <w:lang w:val="ru-RU"/>
        </w:rPr>
        <w:t>Приобретать опыт пространственного макетирования (сказочный город) в форме коллективной игровой деятельности.</w:t>
      </w:r>
    </w:p>
    <w:p w:rsidR="00FB4444" w:rsidRPr="00715E88" w:rsidRDefault="00E141E5">
      <w:pPr>
        <w:tabs>
          <w:tab w:val="left" w:pos="180"/>
        </w:tabs>
        <w:autoSpaceDE w:val="0"/>
        <w:autoSpaceDN w:val="0"/>
        <w:spacing w:before="70" w:after="0" w:line="262" w:lineRule="auto"/>
        <w:ind w:right="864"/>
        <w:rPr>
          <w:lang w:val="ru-RU"/>
        </w:rPr>
      </w:pPr>
      <w:r w:rsidRPr="00715E88">
        <w:rPr>
          <w:lang w:val="ru-RU"/>
        </w:rPr>
        <w:tab/>
      </w:r>
      <w:r w:rsidRPr="00715E88">
        <w:rPr>
          <w:rFonts w:ascii="Times New Roman" w:eastAsia="Times New Roman" w:hAnsi="Times New Roman"/>
          <w:color w:val="000000"/>
          <w:sz w:val="24"/>
          <w:lang w:val="ru-RU"/>
        </w:rPr>
        <w:t>Приобретать представления о конструктивной основе любого предмета и первичные навыки анализа его строения.</w:t>
      </w:r>
    </w:p>
    <w:p w:rsidR="00FB4444" w:rsidRPr="00715E88" w:rsidRDefault="00E141E5">
      <w:pPr>
        <w:tabs>
          <w:tab w:val="left" w:pos="180"/>
        </w:tabs>
        <w:autoSpaceDE w:val="0"/>
        <w:autoSpaceDN w:val="0"/>
        <w:spacing w:before="190" w:after="0"/>
        <w:ind w:right="432"/>
        <w:rPr>
          <w:lang w:val="ru-RU"/>
        </w:rPr>
      </w:pPr>
      <w:r w:rsidRPr="00715E88">
        <w:rPr>
          <w:lang w:val="ru-RU"/>
        </w:rPr>
        <w:tab/>
      </w:r>
      <w:r w:rsidRPr="00715E88">
        <w:rPr>
          <w:rFonts w:ascii="Times New Roman" w:eastAsia="Times New Roman" w:hAnsi="Times New Roman"/>
          <w:b/>
          <w:color w:val="000000"/>
          <w:sz w:val="24"/>
          <w:lang w:val="ru-RU"/>
        </w:rPr>
        <w:t>Модуль «Восприятие произведений искусства»</w:t>
      </w:r>
      <w:r w:rsidRPr="00715E88">
        <w:rPr>
          <w:lang w:val="ru-RU"/>
        </w:rPr>
        <w:br/>
      </w:r>
      <w:r w:rsidRPr="00715E88">
        <w:rPr>
          <w:lang w:val="ru-RU"/>
        </w:rPr>
        <w:tab/>
      </w:r>
      <w:r w:rsidRPr="00715E88">
        <w:rPr>
          <w:rFonts w:ascii="Times New Roman" w:eastAsia="Times New Roman" w:hAnsi="Times New Roman"/>
          <w:color w:val="000000"/>
          <w:sz w:val="24"/>
          <w:lang w:val="ru-RU"/>
        </w:rPr>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rsidR="00FB4444" w:rsidRPr="00715E88" w:rsidRDefault="00E141E5">
      <w:pPr>
        <w:tabs>
          <w:tab w:val="left" w:pos="180"/>
        </w:tabs>
        <w:autoSpaceDE w:val="0"/>
        <w:autoSpaceDN w:val="0"/>
        <w:spacing w:before="70" w:after="0" w:line="262" w:lineRule="auto"/>
        <w:ind w:right="432"/>
        <w:rPr>
          <w:lang w:val="ru-RU"/>
        </w:rPr>
      </w:pPr>
      <w:r w:rsidRPr="00715E88">
        <w:rPr>
          <w:lang w:val="ru-RU"/>
        </w:rPr>
        <w:tab/>
      </w:r>
      <w:r w:rsidRPr="00715E88">
        <w:rPr>
          <w:rFonts w:ascii="Times New Roman" w:eastAsia="Times New Roman" w:hAnsi="Times New Roman"/>
          <w:color w:val="000000"/>
          <w:sz w:val="24"/>
          <w:lang w:val="ru-RU"/>
        </w:rP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FB4444" w:rsidRPr="00715E88" w:rsidRDefault="00E141E5">
      <w:pPr>
        <w:tabs>
          <w:tab w:val="left" w:pos="180"/>
        </w:tabs>
        <w:autoSpaceDE w:val="0"/>
        <w:autoSpaceDN w:val="0"/>
        <w:spacing w:before="70" w:after="0" w:line="262" w:lineRule="auto"/>
        <w:ind w:right="144"/>
        <w:rPr>
          <w:lang w:val="ru-RU"/>
        </w:rPr>
      </w:pPr>
      <w:r w:rsidRPr="00715E88">
        <w:rPr>
          <w:lang w:val="ru-RU"/>
        </w:rPr>
        <w:tab/>
      </w:r>
      <w:r w:rsidRPr="00715E88">
        <w:rPr>
          <w:rFonts w:ascii="Times New Roman" w:eastAsia="Times New Roman" w:hAnsi="Times New Roman"/>
          <w:color w:val="000000"/>
          <w:sz w:val="24"/>
          <w:lang w:val="ru-RU"/>
        </w:rP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FB4444" w:rsidRPr="00715E88" w:rsidRDefault="00E141E5">
      <w:pPr>
        <w:tabs>
          <w:tab w:val="left" w:pos="180"/>
        </w:tabs>
        <w:autoSpaceDE w:val="0"/>
        <w:autoSpaceDN w:val="0"/>
        <w:spacing w:before="70" w:after="0" w:line="281" w:lineRule="auto"/>
        <w:rPr>
          <w:lang w:val="ru-RU"/>
        </w:rPr>
      </w:pPr>
      <w:r w:rsidRPr="00715E88">
        <w:rPr>
          <w:lang w:val="ru-RU"/>
        </w:rPr>
        <w:tab/>
      </w:r>
      <w:r w:rsidRPr="00715E88">
        <w:rPr>
          <w:rFonts w:ascii="Times New Roman" w:eastAsia="Times New Roman" w:hAnsi="Times New Roman"/>
          <w:color w:val="000000"/>
          <w:sz w:val="24"/>
          <w:lang w:val="ru-RU"/>
        </w:rPr>
        <w:t xml:space="preserve">Осваивать опыт эстетического восприятия и аналитического наблюдения архитектурных построек. </w:t>
      </w:r>
      <w:r w:rsidRPr="00715E88">
        <w:rPr>
          <w:lang w:val="ru-RU"/>
        </w:rPr>
        <w:tab/>
      </w:r>
      <w:r w:rsidRPr="00715E88">
        <w:rPr>
          <w:rFonts w:ascii="Times New Roman" w:eastAsia="Times New Roman" w:hAnsi="Times New Roman"/>
          <w:color w:val="000000"/>
          <w:sz w:val="24"/>
          <w:lang w:val="ru-RU"/>
        </w:rPr>
        <w:t>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 М. Васнецова, М. А. Врубеля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rsidR="00FB4444" w:rsidRPr="00715E88" w:rsidRDefault="00E141E5">
      <w:pPr>
        <w:tabs>
          <w:tab w:val="left" w:pos="180"/>
        </w:tabs>
        <w:autoSpaceDE w:val="0"/>
        <w:autoSpaceDN w:val="0"/>
        <w:spacing w:before="70" w:after="0" w:line="262" w:lineRule="auto"/>
        <w:ind w:right="144"/>
        <w:rPr>
          <w:lang w:val="ru-RU"/>
        </w:rPr>
      </w:pPr>
      <w:r w:rsidRPr="00715E88">
        <w:rPr>
          <w:lang w:val="ru-RU"/>
        </w:rPr>
        <w:tab/>
      </w:r>
      <w:r w:rsidRPr="00715E88">
        <w:rPr>
          <w:rFonts w:ascii="Times New Roman" w:eastAsia="Times New Roman" w:hAnsi="Times New Roman"/>
          <w:color w:val="000000"/>
          <w:sz w:val="24"/>
          <w:lang w:val="ru-RU"/>
        </w:rPr>
        <w:t>Осваивать новый опыт восприятия художественных иллюстраций в детских книгах и отношения к ним в соответствии с учебной установкой.</w:t>
      </w:r>
    </w:p>
    <w:p w:rsidR="00FB4444" w:rsidRPr="00715E88" w:rsidRDefault="00E141E5">
      <w:pPr>
        <w:tabs>
          <w:tab w:val="left" w:pos="180"/>
        </w:tabs>
        <w:autoSpaceDE w:val="0"/>
        <w:autoSpaceDN w:val="0"/>
        <w:spacing w:before="192" w:after="0" w:line="271" w:lineRule="auto"/>
        <w:ind w:right="288"/>
        <w:rPr>
          <w:lang w:val="ru-RU"/>
        </w:rPr>
      </w:pPr>
      <w:r w:rsidRPr="00715E88">
        <w:rPr>
          <w:lang w:val="ru-RU"/>
        </w:rPr>
        <w:tab/>
      </w:r>
      <w:r w:rsidRPr="00715E88">
        <w:rPr>
          <w:rFonts w:ascii="Times New Roman" w:eastAsia="Times New Roman" w:hAnsi="Times New Roman"/>
          <w:b/>
          <w:color w:val="000000"/>
          <w:sz w:val="24"/>
          <w:lang w:val="ru-RU"/>
        </w:rPr>
        <w:t>Модуль «Азбука цифровой графики»</w:t>
      </w:r>
      <w:r w:rsidRPr="00715E88">
        <w:rPr>
          <w:lang w:val="ru-RU"/>
        </w:rPr>
        <w:br/>
      </w:r>
      <w:r w:rsidRPr="00715E88">
        <w:rPr>
          <w:lang w:val="ru-RU"/>
        </w:rPr>
        <w:tab/>
      </w:r>
      <w:r w:rsidRPr="00715E88">
        <w:rPr>
          <w:rFonts w:ascii="Times New Roman" w:eastAsia="Times New Roman" w:hAnsi="Times New Roman"/>
          <w:color w:val="000000"/>
          <w:sz w:val="24"/>
          <w:lang w:val="ru-RU"/>
        </w:rPr>
        <w:t>Приобретать опыт создания фотографий с целью эстетического и целенаправленного наблюдения природы.</w:t>
      </w:r>
    </w:p>
    <w:p w:rsidR="00FB4444" w:rsidRPr="00715E88" w:rsidRDefault="00E141E5">
      <w:pPr>
        <w:tabs>
          <w:tab w:val="left" w:pos="180"/>
        </w:tabs>
        <w:autoSpaceDE w:val="0"/>
        <w:autoSpaceDN w:val="0"/>
        <w:spacing w:before="70" w:after="0" w:line="262" w:lineRule="auto"/>
        <w:ind w:right="576"/>
        <w:rPr>
          <w:lang w:val="ru-RU"/>
        </w:rPr>
      </w:pPr>
      <w:r w:rsidRPr="00715E88">
        <w:rPr>
          <w:lang w:val="ru-RU"/>
        </w:rPr>
        <w:tab/>
      </w:r>
      <w:r w:rsidRPr="00715E88">
        <w:rPr>
          <w:rFonts w:ascii="Times New Roman" w:eastAsia="Times New Roman" w:hAnsi="Times New Roman"/>
          <w:color w:val="000000"/>
          <w:sz w:val="24"/>
          <w:lang w:val="ru-RU"/>
        </w:rP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rsidR="00FB4444" w:rsidRPr="00715E88" w:rsidRDefault="00E141E5">
      <w:pPr>
        <w:autoSpaceDE w:val="0"/>
        <w:autoSpaceDN w:val="0"/>
        <w:spacing w:before="262" w:after="0" w:line="230" w:lineRule="auto"/>
        <w:rPr>
          <w:lang w:val="ru-RU"/>
        </w:rPr>
      </w:pPr>
      <w:r w:rsidRPr="00715E88">
        <w:rPr>
          <w:rFonts w:ascii="Times New Roman" w:eastAsia="Times New Roman" w:hAnsi="Times New Roman"/>
          <w:b/>
          <w:color w:val="000000"/>
          <w:sz w:val="24"/>
          <w:lang w:val="ru-RU"/>
        </w:rPr>
        <w:t>2 КЛАСС</w:t>
      </w:r>
    </w:p>
    <w:p w:rsidR="00FB4444" w:rsidRPr="00715E88" w:rsidRDefault="00E141E5">
      <w:pPr>
        <w:tabs>
          <w:tab w:val="left" w:pos="180"/>
        </w:tabs>
        <w:autoSpaceDE w:val="0"/>
        <w:autoSpaceDN w:val="0"/>
        <w:spacing w:before="166" w:after="0" w:line="271" w:lineRule="auto"/>
        <w:ind w:right="288"/>
        <w:rPr>
          <w:lang w:val="ru-RU"/>
        </w:rPr>
      </w:pPr>
      <w:r w:rsidRPr="00715E88">
        <w:rPr>
          <w:lang w:val="ru-RU"/>
        </w:rPr>
        <w:tab/>
      </w:r>
      <w:r w:rsidRPr="00715E88">
        <w:rPr>
          <w:rFonts w:ascii="Times New Roman" w:eastAsia="Times New Roman" w:hAnsi="Times New Roman"/>
          <w:b/>
          <w:color w:val="000000"/>
          <w:sz w:val="24"/>
          <w:lang w:val="ru-RU"/>
        </w:rPr>
        <w:t>Модуль «Графика»</w:t>
      </w:r>
      <w:r w:rsidRPr="00715E88">
        <w:rPr>
          <w:lang w:val="ru-RU"/>
        </w:rPr>
        <w:br/>
      </w:r>
      <w:r w:rsidRPr="00715E88">
        <w:rPr>
          <w:lang w:val="ru-RU"/>
        </w:rPr>
        <w:tab/>
      </w:r>
      <w:r w:rsidRPr="00715E88">
        <w:rPr>
          <w:rFonts w:ascii="Times New Roman" w:eastAsia="Times New Roman" w:hAnsi="Times New Roman"/>
          <w:color w:val="000000"/>
          <w:sz w:val="24"/>
          <w:lang w:val="ru-RU"/>
        </w:rP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FB4444" w:rsidRPr="00715E88" w:rsidRDefault="00E141E5">
      <w:pPr>
        <w:tabs>
          <w:tab w:val="left" w:pos="180"/>
        </w:tabs>
        <w:autoSpaceDE w:val="0"/>
        <w:autoSpaceDN w:val="0"/>
        <w:spacing w:before="70" w:after="0" w:line="271" w:lineRule="auto"/>
        <w:ind w:right="144"/>
        <w:rPr>
          <w:lang w:val="ru-RU"/>
        </w:rPr>
      </w:pPr>
      <w:r w:rsidRPr="00715E88">
        <w:rPr>
          <w:lang w:val="ru-RU"/>
        </w:rPr>
        <w:tab/>
      </w:r>
      <w:r w:rsidRPr="00715E88">
        <w:rPr>
          <w:rFonts w:ascii="Times New Roman" w:eastAsia="Times New Roman" w:hAnsi="Times New Roman"/>
          <w:color w:val="000000"/>
          <w:sz w:val="24"/>
          <w:lang w:val="ru-RU"/>
        </w:rPr>
        <w:t xml:space="preserve">Приобретать навыки изображения на основе разной по характеру и способу наложения линии. </w:t>
      </w:r>
      <w:r w:rsidRPr="00715E88">
        <w:rPr>
          <w:lang w:val="ru-RU"/>
        </w:rPr>
        <w:tab/>
      </w:r>
      <w:r w:rsidRPr="00715E88">
        <w:rPr>
          <w:rFonts w:ascii="Times New Roman" w:eastAsia="Times New Roman" w:hAnsi="Times New Roman"/>
          <w:color w:val="000000"/>
          <w:sz w:val="24"/>
          <w:lang w:val="ru-RU"/>
        </w:rPr>
        <w:t>Овладевать понятием «ритм» и навыками ритмической организации изображения как необходимой композиционной основы выражения содержания.</w:t>
      </w:r>
    </w:p>
    <w:p w:rsidR="00FB4444" w:rsidRPr="00715E88" w:rsidRDefault="00E141E5">
      <w:pPr>
        <w:tabs>
          <w:tab w:val="left" w:pos="180"/>
        </w:tabs>
        <w:autoSpaceDE w:val="0"/>
        <w:autoSpaceDN w:val="0"/>
        <w:spacing w:before="70" w:after="0" w:line="262" w:lineRule="auto"/>
        <w:ind w:right="144"/>
        <w:rPr>
          <w:lang w:val="ru-RU"/>
        </w:rPr>
      </w:pPr>
      <w:r w:rsidRPr="00715E88">
        <w:rPr>
          <w:lang w:val="ru-RU"/>
        </w:rPr>
        <w:tab/>
      </w:r>
      <w:r w:rsidRPr="00715E88">
        <w:rPr>
          <w:rFonts w:ascii="Times New Roman" w:eastAsia="Times New Roman" w:hAnsi="Times New Roman"/>
          <w:color w:val="000000"/>
          <w:sz w:val="24"/>
          <w:lang w:val="ru-RU"/>
        </w:rP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rsidR="00FB4444" w:rsidRPr="00715E88" w:rsidRDefault="00FB4444">
      <w:pPr>
        <w:rPr>
          <w:lang w:val="ru-RU"/>
        </w:rPr>
        <w:sectPr w:rsidR="00FB4444" w:rsidRPr="00715E88">
          <w:pgSz w:w="11900" w:h="16840"/>
          <w:pgMar w:top="286" w:right="648" w:bottom="452" w:left="666" w:header="720" w:footer="720" w:gutter="0"/>
          <w:cols w:space="720" w:equalWidth="0">
            <w:col w:w="10586" w:space="0"/>
          </w:cols>
          <w:docGrid w:linePitch="360"/>
        </w:sectPr>
      </w:pPr>
    </w:p>
    <w:p w:rsidR="00FB4444" w:rsidRPr="00715E88" w:rsidRDefault="00FB4444">
      <w:pPr>
        <w:autoSpaceDE w:val="0"/>
        <w:autoSpaceDN w:val="0"/>
        <w:spacing w:after="78" w:line="220" w:lineRule="exact"/>
        <w:rPr>
          <w:lang w:val="ru-RU"/>
        </w:rPr>
      </w:pPr>
    </w:p>
    <w:p w:rsidR="00FB4444" w:rsidRPr="00715E88" w:rsidRDefault="00E141E5">
      <w:pPr>
        <w:autoSpaceDE w:val="0"/>
        <w:autoSpaceDN w:val="0"/>
        <w:spacing w:after="0" w:line="271" w:lineRule="auto"/>
        <w:ind w:right="144" w:firstLine="180"/>
        <w:rPr>
          <w:lang w:val="ru-RU"/>
        </w:rPr>
      </w:pPr>
      <w:r w:rsidRPr="00715E88">
        <w:rPr>
          <w:rFonts w:ascii="Times New Roman" w:eastAsia="Times New Roman" w:hAnsi="Times New Roman"/>
          <w:color w:val="000000"/>
          <w:sz w:val="24"/>
          <w:lang w:val="ru-RU"/>
        </w:rP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FB4444" w:rsidRPr="00715E88" w:rsidRDefault="00E141E5">
      <w:pPr>
        <w:tabs>
          <w:tab w:val="left" w:pos="180"/>
        </w:tabs>
        <w:autoSpaceDE w:val="0"/>
        <w:autoSpaceDN w:val="0"/>
        <w:spacing w:before="190" w:after="0"/>
        <w:ind w:right="720"/>
        <w:rPr>
          <w:lang w:val="ru-RU"/>
        </w:rPr>
      </w:pPr>
      <w:r w:rsidRPr="00715E88">
        <w:rPr>
          <w:lang w:val="ru-RU"/>
        </w:rPr>
        <w:tab/>
      </w:r>
      <w:r w:rsidRPr="00715E88">
        <w:rPr>
          <w:rFonts w:ascii="Times New Roman" w:eastAsia="Times New Roman" w:hAnsi="Times New Roman"/>
          <w:b/>
          <w:color w:val="000000"/>
          <w:sz w:val="24"/>
          <w:lang w:val="ru-RU"/>
        </w:rPr>
        <w:t>Модуль «Живопись»</w:t>
      </w:r>
      <w:r w:rsidRPr="00715E88">
        <w:rPr>
          <w:lang w:val="ru-RU"/>
        </w:rPr>
        <w:br/>
      </w:r>
      <w:r w:rsidRPr="00715E88">
        <w:rPr>
          <w:lang w:val="ru-RU"/>
        </w:rPr>
        <w:tab/>
      </w:r>
      <w:r w:rsidRPr="00715E88">
        <w:rPr>
          <w:rFonts w:ascii="Times New Roman" w:eastAsia="Times New Roman" w:hAnsi="Times New Roman"/>
          <w:color w:val="000000"/>
          <w:sz w:val="24"/>
          <w:lang w:val="ru-RU"/>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FB4444" w:rsidRPr="00715E88" w:rsidRDefault="00E141E5">
      <w:pPr>
        <w:tabs>
          <w:tab w:val="left" w:pos="180"/>
        </w:tabs>
        <w:autoSpaceDE w:val="0"/>
        <w:autoSpaceDN w:val="0"/>
        <w:spacing w:before="70" w:after="0" w:line="262" w:lineRule="auto"/>
        <w:ind w:right="720"/>
        <w:rPr>
          <w:lang w:val="ru-RU"/>
        </w:rPr>
      </w:pPr>
      <w:r w:rsidRPr="00715E88">
        <w:rPr>
          <w:lang w:val="ru-RU"/>
        </w:rPr>
        <w:tab/>
      </w:r>
      <w:r w:rsidRPr="00715E88">
        <w:rPr>
          <w:rFonts w:ascii="Times New Roman" w:eastAsia="Times New Roman" w:hAnsi="Times New Roman"/>
          <w:color w:val="000000"/>
          <w:sz w:val="24"/>
          <w:lang w:val="ru-RU"/>
        </w:rPr>
        <w:t>Приобретать опыт работы акварельной краской и понимать особенности работы прозрачной краской.</w:t>
      </w:r>
    </w:p>
    <w:p w:rsidR="00FB4444" w:rsidRPr="00715E88" w:rsidRDefault="00E141E5">
      <w:pPr>
        <w:tabs>
          <w:tab w:val="left" w:pos="180"/>
        </w:tabs>
        <w:autoSpaceDE w:val="0"/>
        <w:autoSpaceDN w:val="0"/>
        <w:spacing w:before="72" w:after="0" w:line="262" w:lineRule="auto"/>
        <w:ind w:right="432"/>
        <w:rPr>
          <w:lang w:val="ru-RU"/>
        </w:rPr>
      </w:pPr>
      <w:r w:rsidRPr="00715E88">
        <w:rPr>
          <w:lang w:val="ru-RU"/>
        </w:rPr>
        <w:tab/>
      </w:r>
      <w:r w:rsidRPr="00715E88">
        <w:rPr>
          <w:rFonts w:ascii="Times New Roman" w:eastAsia="Times New Roman" w:hAnsi="Times New Roman"/>
          <w:color w:val="000000"/>
          <w:sz w:val="24"/>
          <w:lang w:val="ru-RU"/>
        </w:rPr>
        <w:t>Знать названия основных и составных цветов и способы получения разных оттенков составного цвета.</w:t>
      </w:r>
    </w:p>
    <w:p w:rsidR="00FB4444" w:rsidRPr="00715E88" w:rsidRDefault="00E141E5">
      <w:pPr>
        <w:tabs>
          <w:tab w:val="left" w:pos="180"/>
        </w:tabs>
        <w:autoSpaceDE w:val="0"/>
        <w:autoSpaceDN w:val="0"/>
        <w:spacing w:before="72" w:after="0" w:line="262" w:lineRule="auto"/>
        <w:ind w:right="432"/>
        <w:rPr>
          <w:lang w:val="ru-RU"/>
        </w:rPr>
      </w:pPr>
      <w:r w:rsidRPr="00715E88">
        <w:rPr>
          <w:lang w:val="ru-RU"/>
        </w:rPr>
        <w:tab/>
      </w:r>
      <w:r w:rsidRPr="00715E88">
        <w:rPr>
          <w:rFonts w:ascii="Times New Roman" w:eastAsia="Times New Roman" w:hAnsi="Times New Roman"/>
          <w:color w:val="000000"/>
          <w:sz w:val="24"/>
          <w:lang w:val="ru-RU"/>
        </w:rPr>
        <w:t xml:space="preserve">Различать и сравнивать тёмные и светлые оттенки цвета; осваивать смешение цветных красок с </w:t>
      </w:r>
      <w:proofErr w:type="gramStart"/>
      <w:r w:rsidRPr="00715E88">
        <w:rPr>
          <w:rFonts w:ascii="Times New Roman" w:eastAsia="Times New Roman" w:hAnsi="Times New Roman"/>
          <w:color w:val="000000"/>
          <w:sz w:val="24"/>
          <w:lang w:val="ru-RU"/>
        </w:rPr>
        <w:t>белой</w:t>
      </w:r>
      <w:proofErr w:type="gramEnd"/>
      <w:r w:rsidRPr="00715E88">
        <w:rPr>
          <w:rFonts w:ascii="Times New Roman" w:eastAsia="Times New Roman" w:hAnsi="Times New Roman"/>
          <w:color w:val="000000"/>
          <w:sz w:val="24"/>
          <w:lang w:val="ru-RU"/>
        </w:rPr>
        <w:t xml:space="preserve"> и чёрной (для изменения их тона).</w:t>
      </w:r>
    </w:p>
    <w:p w:rsidR="00FB4444" w:rsidRPr="00715E88" w:rsidRDefault="00E141E5">
      <w:pPr>
        <w:tabs>
          <w:tab w:val="left" w:pos="180"/>
        </w:tabs>
        <w:autoSpaceDE w:val="0"/>
        <w:autoSpaceDN w:val="0"/>
        <w:spacing w:before="70" w:after="0" w:line="262" w:lineRule="auto"/>
        <w:ind w:right="432"/>
        <w:rPr>
          <w:lang w:val="ru-RU"/>
        </w:rPr>
      </w:pPr>
      <w:r w:rsidRPr="00715E88">
        <w:rPr>
          <w:lang w:val="ru-RU"/>
        </w:rPr>
        <w:tab/>
      </w:r>
      <w:r w:rsidRPr="00715E88">
        <w:rPr>
          <w:rFonts w:ascii="Times New Roman" w:eastAsia="Times New Roman" w:hAnsi="Times New Roman"/>
          <w:color w:val="000000"/>
          <w:sz w:val="24"/>
          <w:lang w:val="ru-RU"/>
        </w:rPr>
        <w:t>Знать о делении цветов на тёплые и холодные; уметь различать и сравнивать тёплые и холодные оттенки цвета.</w:t>
      </w:r>
    </w:p>
    <w:p w:rsidR="00FB4444" w:rsidRPr="00715E88" w:rsidRDefault="00E141E5">
      <w:pPr>
        <w:tabs>
          <w:tab w:val="left" w:pos="180"/>
        </w:tabs>
        <w:autoSpaceDE w:val="0"/>
        <w:autoSpaceDN w:val="0"/>
        <w:spacing w:before="70" w:after="0" w:line="262" w:lineRule="auto"/>
        <w:ind w:right="144"/>
        <w:rPr>
          <w:lang w:val="ru-RU"/>
        </w:rPr>
      </w:pPr>
      <w:r w:rsidRPr="00715E88">
        <w:rPr>
          <w:lang w:val="ru-RU"/>
        </w:rPr>
        <w:tab/>
      </w:r>
      <w:r w:rsidRPr="00715E88">
        <w:rPr>
          <w:rFonts w:ascii="Times New Roman" w:eastAsia="Times New Roman" w:hAnsi="Times New Roman"/>
          <w:color w:val="000000"/>
          <w:sz w:val="24"/>
          <w:lang w:val="ru-RU"/>
        </w:rPr>
        <w:t>Осваивать эмоциональную выразительность цвета: цвет звонкий и яркий, радостный; цвет мягкий</w:t>
      </w:r>
      <w:proofErr w:type="gramStart"/>
      <w:r w:rsidRPr="00715E88">
        <w:rPr>
          <w:rFonts w:ascii="Times New Roman" w:eastAsia="Times New Roman" w:hAnsi="Times New Roman"/>
          <w:color w:val="000000"/>
          <w:sz w:val="24"/>
          <w:lang w:val="ru-RU"/>
        </w:rPr>
        <w:t>,«</w:t>
      </w:r>
      <w:proofErr w:type="gramEnd"/>
      <w:r w:rsidRPr="00715E88">
        <w:rPr>
          <w:rFonts w:ascii="Times New Roman" w:eastAsia="Times New Roman" w:hAnsi="Times New Roman"/>
          <w:color w:val="000000"/>
          <w:sz w:val="24"/>
          <w:lang w:val="ru-RU"/>
        </w:rPr>
        <w:t>глухой» и мрачный и др.</w:t>
      </w:r>
    </w:p>
    <w:p w:rsidR="00FB4444" w:rsidRPr="00715E88" w:rsidRDefault="00E141E5">
      <w:pPr>
        <w:autoSpaceDE w:val="0"/>
        <w:autoSpaceDN w:val="0"/>
        <w:spacing w:before="70" w:after="0" w:line="271" w:lineRule="auto"/>
        <w:ind w:firstLine="180"/>
        <w:rPr>
          <w:lang w:val="ru-RU"/>
        </w:rPr>
      </w:pPr>
      <w:r w:rsidRPr="00715E88">
        <w:rPr>
          <w:rFonts w:ascii="Times New Roman" w:eastAsia="Times New Roman" w:hAnsi="Times New Roman"/>
          <w:color w:val="000000"/>
          <w:sz w:val="24"/>
          <w:lang w:val="ru-RU"/>
        </w:rPr>
        <w:t>Приобретать опыт создания пейзажей, передающих разные состояния погоды (туман, грозу и др.) на основе изменения тонального звучания цвета; приобретать опыт передачи разного цветового состояния моря.</w:t>
      </w:r>
    </w:p>
    <w:p w:rsidR="00FB4444" w:rsidRPr="00715E88" w:rsidRDefault="00E141E5">
      <w:pPr>
        <w:autoSpaceDE w:val="0"/>
        <w:autoSpaceDN w:val="0"/>
        <w:spacing w:before="70" w:after="0" w:line="271" w:lineRule="auto"/>
        <w:ind w:right="288" w:firstLine="180"/>
        <w:rPr>
          <w:lang w:val="ru-RU"/>
        </w:rPr>
      </w:pPr>
      <w:r w:rsidRPr="00715E88">
        <w:rPr>
          <w:rFonts w:ascii="Times New Roman" w:eastAsia="Times New Roman" w:hAnsi="Times New Roman"/>
          <w:color w:val="000000"/>
          <w:sz w:val="24"/>
          <w:lang w:val="ru-RU"/>
        </w:rPr>
        <w:t>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FB4444" w:rsidRPr="00715E88" w:rsidRDefault="00E141E5">
      <w:pPr>
        <w:tabs>
          <w:tab w:val="left" w:pos="180"/>
        </w:tabs>
        <w:autoSpaceDE w:val="0"/>
        <w:autoSpaceDN w:val="0"/>
        <w:spacing w:before="190" w:after="0" w:line="281" w:lineRule="auto"/>
        <w:rPr>
          <w:lang w:val="ru-RU"/>
        </w:rPr>
      </w:pPr>
      <w:r w:rsidRPr="00715E88">
        <w:rPr>
          <w:lang w:val="ru-RU"/>
        </w:rPr>
        <w:tab/>
      </w:r>
      <w:r w:rsidRPr="00715E88">
        <w:rPr>
          <w:rFonts w:ascii="Times New Roman" w:eastAsia="Times New Roman" w:hAnsi="Times New Roman"/>
          <w:b/>
          <w:color w:val="000000"/>
          <w:sz w:val="24"/>
          <w:lang w:val="ru-RU"/>
        </w:rPr>
        <w:t>Модуль «Скульптура»</w:t>
      </w:r>
      <w:r w:rsidRPr="00715E88">
        <w:rPr>
          <w:lang w:val="ru-RU"/>
        </w:rPr>
        <w:br/>
      </w:r>
      <w:r w:rsidRPr="00715E88">
        <w:rPr>
          <w:lang w:val="ru-RU"/>
        </w:rPr>
        <w:tab/>
      </w:r>
      <w:r w:rsidRPr="00715E88">
        <w:rPr>
          <w:rFonts w:ascii="Times New Roman" w:eastAsia="Times New Roman" w:hAnsi="Times New Roman"/>
          <w:color w:val="000000"/>
          <w:sz w:val="24"/>
          <w:lang w:val="ru-RU"/>
        </w:rPr>
        <w:t xml:space="preserve">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 </w:t>
      </w:r>
      <w:r w:rsidRPr="00715E88">
        <w:rPr>
          <w:lang w:val="ru-RU"/>
        </w:rPr>
        <w:tab/>
      </w:r>
      <w:r w:rsidRPr="00715E88">
        <w:rPr>
          <w:rFonts w:ascii="Times New Roman" w:eastAsia="Times New Roman" w:hAnsi="Times New Roman"/>
          <w:color w:val="000000"/>
          <w:sz w:val="24"/>
          <w:lang w:val="ru-RU"/>
        </w:rPr>
        <w:t>Знать об изменениях скульптурного образа при осмотре произведения с разных сторон.</w:t>
      </w:r>
    </w:p>
    <w:p w:rsidR="00FB4444" w:rsidRPr="00715E88" w:rsidRDefault="00E141E5">
      <w:pPr>
        <w:tabs>
          <w:tab w:val="left" w:pos="180"/>
        </w:tabs>
        <w:autoSpaceDE w:val="0"/>
        <w:autoSpaceDN w:val="0"/>
        <w:spacing w:before="70" w:after="0" w:line="262" w:lineRule="auto"/>
        <w:ind w:right="288"/>
        <w:rPr>
          <w:lang w:val="ru-RU"/>
        </w:rPr>
      </w:pPr>
      <w:r w:rsidRPr="00715E88">
        <w:rPr>
          <w:lang w:val="ru-RU"/>
        </w:rPr>
        <w:tab/>
      </w:r>
      <w:r w:rsidRPr="00715E88">
        <w:rPr>
          <w:rFonts w:ascii="Times New Roman" w:eastAsia="Times New Roman" w:hAnsi="Times New Roman"/>
          <w:color w:val="000000"/>
          <w:sz w:val="24"/>
          <w:lang w:val="ru-RU"/>
        </w:rPr>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rsidR="00FB4444" w:rsidRPr="00715E88" w:rsidRDefault="00E141E5">
      <w:pPr>
        <w:tabs>
          <w:tab w:val="left" w:pos="180"/>
        </w:tabs>
        <w:autoSpaceDE w:val="0"/>
        <w:autoSpaceDN w:val="0"/>
        <w:spacing w:before="192" w:after="0" w:line="271" w:lineRule="auto"/>
        <w:ind w:right="1440"/>
        <w:rPr>
          <w:lang w:val="ru-RU"/>
        </w:rPr>
      </w:pPr>
      <w:r w:rsidRPr="00715E88">
        <w:rPr>
          <w:lang w:val="ru-RU"/>
        </w:rPr>
        <w:tab/>
      </w:r>
      <w:r w:rsidRPr="00715E88">
        <w:rPr>
          <w:rFonts w:ascii="Times New Roman" w:eastAsia="Times New Roman" w:hAnsi="Times New Roman"/>
          <w:b/>
          <w:color w:val="000000"/>
          <w:sz w:val="24"/>
          <w:lang w:val="ru-RU"/>
        </w:rPr>
        <w:t>Модуль «Декоративно-прикладное искусство»</w:t>
      </w:r>
      <w:r w:rsidRPr="00715E88">
        <w:rPr>
          <w:lang w:val="ru-RU"/>
        </w:rPr>
        <w:br/>
      </w:r>
      <w:r w:rsidRPr="00715E88">
        <w:rPr>
          <w:lang w:val="ru-RU"/>
        </w:rPr>
        <w:tab/>
      </w:r>
      <w:r w:rsidRPr="00715E88">
        <w:rPr>
          <w:rFonts w:ascii="Times New Roman" w:eastAsia="Times New Roman" w:hAnsi="Times New Roman"/>
          <w:color w:val="000000"/>
          <w:sz w:val="24"/>
          <w:lang w:val="ru-RU"/>
        </w:rPr>
        <w:t>Рассматривать, анализировать и эстетически оценивать разнообразие форм в природе, воспринимаемых как узоры.</w:t>
      </w:r>
    </w:p>
    <w:p w:rsidR="00FB4444" w:rsidRPr="00715E88" w:rsidRDefault="00E141E5">
      <w:pPr>
        <w:autoSpaceDE w:val="0"/>
        <w:autoSpaceDN w:val="0"/>
        <w:spacing w:before="70" w:after="0" w:line="271" w:lineRule="auto"/>
        <w:ind w:right="720" w:firstLine="180"/>
        <w:rPr>
          <w:lang w:val="ru-RU"/>
        </w:rPr>
      </w:pPr>
      <w:proofErr w:type="gramStart"/>
      <w:r w:rsidRPr="00715E88">
        <w:rPr>
          <w:rFonts w:ascii="Times New Roman" w:eastAsia="Times New Roman" w:hAnsi="Times New Roman"/>
          <w:color w:val="000000"/>
          <w:sz w:val="24"/>
          <w:lang w:val="ru-RU"/>
        </w:rPr>
        <w:t>Сравнивать, сопоставлять природные явления — узоры (капли, снежинки, паутинки, роса на листьях, серёжки во время цветения деревьев и др.) — с рукотворными произведениями декоративного искусства (кружево, шитьё, ювелирные изделия и др.).</w:t>
      </w:r>
      <w:proofErr w:type="gramEnd"/>
    </w:p>
    <w:p w:rsidR="00FB4444" w:rsidRPr="00715E88" w:rsidRDefault="00E141E5">
      <w:pPr>
        <w:tabs>
          <w:tab w:val="left" w:pos="180"/>
        </w:tabs>
        <w:autoSpaceDE w:val="0"/>
        <w:autoSpaceDN w:val="0"/>
        <w:spacing w:before="70" w:after="0" w:line="262" w:lineRule="auto"/>
        <w:rPr>
          <w:lang w:val="ru-RU"/>
        </w:rPr>
      </w:pPr>
      <w:r w:rsidRPr="00715E88">
        <w:rPr>
          <w:lang w:val="ru-RU"/>
        </w:rPr>
        <w:tab/>
      </w:r>
      <w:r w:rsidRPr="00715E88">
        <w:rPr>
          <w:rFonts w:ascii="Times New Roman" w:eastAsia="Times New Roman" w:hAnsi="Times New Roman"/>
          <w:color w:val="000000"/>
          <w:sz w:val="24"/>
          <w:lang w:val="ru-RU"/>
        </w:rPr>
        <w:t>Приобретать опыт выполнения эскиза геометрического орнамента кружева или вышивки на основе природных мотивов.</w:t>
      </w:r>
    </w:p>
    <w:p w:rsidR="00FB4444" w:rsidRPr="00715E88" w:rsidRDefault="00E141E5">
      <w:pPr>
        <w:autoSpaceDE w:val="0"/>
        <w:autoSpaceDN w:val="0"/>
        <w:spacing w:before="70" w:after="0" w:line="271" w:lineRule="auto"/>
        <w:ind w:right="432" w:firstLine="180"/>
        <w:rPr>
          <w:lang w:val="ru-RU"/>
        </w:rPr>
      </w:pPr>
      <w:r w:rsidRPr="00715E88">
        <w:rPr>
          <w:rFonts w:ascii="Times New Roman" w:eastAsia="Times New Roman" w:hAnsi="Times New Roman"/>
          <w:color w:val="000000"/>
          <w:sz w:val="24"/>
          <w:lang w:val="ru-RU"/>
        </w:rPr>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rsidR="00FB4444" w:rsidRPr="00715E88" w:rsidRDefault="00E141E5">
      <w:pPr>
        <w:tabs>
          <w:tab w:val="left" w:pos="180"/>
        </w:tabs>
        <w:autoSpaceDE w:val="0"/>
        <w:autoSpaceDN w:val="0"/>
        <w:spacing w:before="70" w:after="0" w:line="262" w:lineRule="auto"/>
        <w:ind w:right="1152"/>
        <w:rPr>
          <w:lang w:val="ru-RU"/>
        </w:rPr>
      </w:pPr>
      <w:r w:rsidRPr="00715E88">
        <w:rPr>
          <w:lang w:val="ru-RU"/>
        </w:rPr>
        <w:tab/>
      </w:r>
      <w:r w:rsidRPr="00715E88">
        <w:rPr>
          <w:rFonts w:ascii="Times New Roman" w:eastAsia="Times New Roman" w:hAnsi="Times New Roman"/>
          <w:color w:val="000000"/>
          <w:sz w:val="24"/>
          <w:lang w:val="ru-RU"/>
        </w:rPr>
        <w:t>Приобретать опыт преобразования бытовых подручных нехудожественных материалов в художественные изображения и поделки.</w:t>
      </w:r>
    </w:p>
    <w:p w:rsidR="00FB4444" w:rsidRPr="00715E88" w:rsidRDefault="00E141E5">
      <w:pPr>
        <w:autoSpaceDE w:val="0"/>
        <w:autoSpaceDN w:val="0"/>
        <w:spacing w:before="70" w:after="0" w:line="230" w:lineRule="auto"/>
        <w:ind w:left="180"/>
        <w:rPr>
          <w:lang w:val="ru-RU"/>
        </w:rPr>
      </w:pPr>
      <w:r w:rsidRPr="00715E88">
        <w:rPr>
          <w:rFonts w:ascii="Times New Roman" w:eastAsia="Times New Roman" w:hAnsi="Times New Roman"/>
          <w:color w:val="000000"/>
          <w:sz w:val="24"/>
          <w:lang w:val="ru-RU"/>
        </w:rPr>
        <w:t xml:space="preserve">Рассматривать, анализировать, сравнивать украшения человека на примерах иллюстраций </w:t>
      </w:r>
      <w:proofErr w:type="gramStart"/>
      <w:r w:rsidRPr="00715E88">
        <w:rPr>
          <w:rFonts w:ascii="Times New Roman" w:eastAsia="Times New Roman" w:hAnsi="Times New Roman"/>
          <w:color w:val="000000"/>
          <w:sz w:val="24"/>
          <w:lang w:val="ru-RU"/>
        </w:rPr>
        <w:t>к</w:t>
      </w:r>
      <w:proofErr w:type="gramEnd"/>
    </w:p>
    <w:p w:rsidR="00FB4444" w:rsidRPr="00715E88" w:rsidRDefault="00FB4444">
      <w:pPr>
        <w:rPr>
          <w:lang w:val="ru-RU"/>
        </w:rPr>
        <w:sectPr w:rsidR="00FB4444" w:rsidRPr="00715E88">
          <w:pgSz w:w="11900" w:h="16840"/>
          <w:pgMar w:top="298" w:right="684" w:bottom="416" w:left="666" w:header="720" w:footer="720" w:gutter="0"/>
          <w:cols w:space="720" w:equalWidth="0">
            <w:col w:w="10550" w:space="0"/>
          </w:cols>
          <w:docGrid w:linePitch="360"/>
        </w:sectPr>
      </w:pPr>
    </w:p>
    <w:p w:rsidR="00FB4444" w:rsidRPr="00715E88" w:rsidRDefault="00FB4444">
      <w:pPr>
        <w:autoSpaceDE w:val="0"/>
        <w:autoSpaceDN w:val="0"/>
        <w:spacing w:after="66" w:line="220" w:lineRule="exact"/>
        <w:rPr>
          <w:lang w:val="ru-RU"/>
        </w:rPr>
      </w:pPr>
    </w:p>
    <w:p w:rsidR="00FB4444" w:rsidRPr="00715E88" w:rsidRDefault="00E141E5">
      <w:pPr>
        <w:autoSpaceDE w:val="0"/>
        <w:autoSpaceDN w:val="0"/>
        <w:spacing w:after="0"/>
        <w:rPr>
          <w:lang w:val="ru-RU"/>
        </w:rPr>
      </w:pPr>
      <w:r w:rsidRPr="00715E88">
        <w:rPr>
          <w:rFonts w:ascii="Times New Roman" w:eastAsia="Times New Roman" w:hAnsi="Times New Roman"/>
          <w:color w:val="000000"/>
          <w:sz w:val="24"/>
          <w:lang w:val="ru-RU"/>
        </w:rPr>
        <w:t>народным сказкам лучших художников-иллюстраторов (например, И. 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FB4444" w:rsidRPr="00715E88" w:rsidRDefault="00E141E5">
      <w:pPr>
        <w:autoSpaceDE w:val="0"/>
        <w:autoSpaceDN w:val="0"/>
        <w:spacing w:before="70" w:after="0" w:line="230" w:lineRule="auto"/>
        <w:ind w:left="180"/>
        <w:rPr>
          <w:lang w:val="ru-RU"/>
        </w:rPr>
      </w:pPr>
      <w:r w:rsidRPr="00715E88">
        <w:rPr>
          <w:rFonts w:ascii="Times New Roman" w:eastAsia="Times New Roman" w:hAnsi="Times New Roman"/>
          <w:color w:val="000000"/>
          <w:sz w:val="24"/>
          <w:lang w:val="ru-RU"/>
        </w:rPr>
        <w:t>Приобретать опыт выполнения красками рисунков украшений народных былинных персонажей.</w:t>
      </w:r>
    </w:p>
    <w:p w:rsidR="00FB4444" w:rsidRPr="00715E88" w:rsidRDefault="00E141E5">
      <w:pPr>
        <w:tabs>
          <w:tab w:val="left" w:pos="180"/>
        </w:tabs>
        <w:autoSpaceDE w:val="0"/>
        <w:autoSpaceDN w:val="0"/>
        <w:spacing w:before="190" w:after="0" w:line="271" w:lineRule="auto"/>
        <w:rPr>
          <w:lang w:val="ru-RU"/>
        </w:rPr>
      </w:pPr>
      <w:r w:rsidRPr="00715E88">
        <w:rPr>
          <w:lang w:val="ru-RU"/>
        </w:rPr>
        <w:tab/>
      </w:r>
      <w:r w:rsidRPr="00715E88">
        <w:rPr>
          <w:rFonts w:ascii="Times New Roman" w:eastAsia="Times New Roman" w:hAnsi="Times New Roman"/>
          <w:b/>
          <w:color w:val="000000"/>
          <w:sz w:val="24"/>
          <w:lang w:val="ru-RU"/>
        </w:rPr>
        <w:t>Модуль «Архитектура»</w:t>
      </w:r>
      <w:r w:rsidRPr="00715E88">
        <w:rPr>
          <w:lang w:val="ru-RU"/>
        </w:rPr>
        <w:br/>
      </w:r>
      <w:r w:rsidRPr="00715E88">
        <w:rPr>
          <w:lang w:val="ru-RU"/>
        </w:rPr>
        <w:tab/>
      </w:r>
      <w:r w:rsidRPr="00715E88">
        <w:rPr>
          <w:rFonts w:ascii="Times New Roman" w:eastAsia="Times New Roman" w:hAnsi="Times New Roman"/>
          <w:color w:val="000000"/>
          <w:sz w:val="24"/>
          <w:lang w:val="ru-RU"/>
        </w:rPr>
        <w:t>Осваивать приёмы создания объёмных предметов из бумаги и объёмного декорирования предметов из бумаги.</w:t>
      </w:r>
    </w:p>
    <w:p w:rsidR="00FB4444" w:rsidRPr="00715E88" w:rsidRDefault="00E141E5">
      <w:pPr>
        <w:tabs>
          <w:tab w:val="left" w:pos="180"/>
        </w:tabs>
        <w:autoSpaceDE w:val="0"/>
        <w:autoSpaceDN w:val="0"/>
        <w:spacing w:before="70" w:after="0" w:line="262" w:lineRule="auto"/>
        <w:rPr>
          <w:lang w:val="ru-RU"/>
        </w:rPr>
      </w:pPr>
      <w:r w:rsidRPr="00715E88">
        <w:rPr>
          <w:lang w:val="ru-RU"/>
        </w:rPr>
        <w:tab/>
      </w:r>
      <w:r w:rsidRPr="00715E88">
        <w:rPr>
          <w:rFonts w:ascii="Times New Roman" w:eastAsia="Times New Roman" w:hAnsi="Times New Roman"/>
          <w:color w:val="000000"/>
          <w:sz w:val="24"/>
          <w:lang w:val="ru-RU"/>
        </w:rPr>
        <w:t>Участвовать в коллективной работе по построению из бумаги пространственного макета сказочного города или детской площадки.</w:t>
      </w:r>
    </w:p>
    <w:p w:rsidR="00FB4444" w:rsidRPr="00715E88" w:rsidRDefault="00E141E5">
      <w:pPr>
        <w:tabs>
          <w:tab w:val="left" w:pos="180"/>
        </w:tabs>
        <w:autoSpaceDE w:val="0"/>
        <w:autoSpaceDN w:val="0"/>
        <w:spacing w:before="72" w:after="0" w:line="262" w:lineRule="auto"/>
        <w:rPr>
          <w:lang w:val="ru-RU"/>
        </w:rPr>
      </w:pPr>
      <w:r w:rsidRPr="00715E88">
        <w:rPr>
          <w:lang w:val="ru-RU"/>
        </w:rPr>
        <w:tab/>
      </w:r>
      <w:r w:rsidRPr="00715E88">
        <w:rPr>
          <w:rFonts w:ascii="Times New Roman" w:eastAsia="Times New Roman" w:hAnsi="Times New Roman"/>
          <w:color w:val="000000"/>
          <w:sz w:val="24"/>
          <w:lang w:val="ru-RU"/>
        </w:rPr>
        <w:t>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w:t>
      </w:r>
    </w:p>
    <w:p w:rsidR="00FB4444" w:rsidRPr="00715E88" w:rsidRDefault="00E141E5">
      <w:pPr>
        <w:autoSpaceDE w:val="0"/>
        <w:autoSpaceDN w:val="0"/>
        <w:spacing w:before="70" w:after="0" w:line="230" w:lineRule="auto"/>
        <w:ind w:left="180"/>
        <w:rPr>
          <w:lang w:val="ru-RU"/>
        </w:rPr>
      </w:pPr>
      <w:r w:rsidRPr="00715E88">
        <w:rPr>
          <w:rFonts w:ascii="Times New Roman" w:eastAsia="Times New Roman" w:hAnsi="Times New Roman"/>
          <w:color w:val="000000"/>
          <w:sz w:val="24"/>
          <w:lang w:val="ru-RU"/>
        </w:rPr>
        <w:t>Осваивать понимание образа здания, то есть его эмоционального воздействия.</w:t>
      </w:r>
    </w:p>
    <w:p w:rsidR="00FB4444" w:rsidRPr="00715E88" w:rsidRDefault="00E141E5">
      <w:pPr>
        <w:autoSpaceDE w:val="0"/>
        <w:autoSpaceDN w:val="0"/>
        <w:spacing w:before="70" w:after="0" w:line="271" w:lineRule="auto"/>
        <w:ind w:right="144" w:firstLine="180"/>
        <w:rPr>
          <w:lang w:val="ru-RU"/>
        </w:rPr>
      </w:pPr>
      <w:r w:rsidRPr="00715E88">
        <w:rPr>
          <w:rFonts w:ascii="Times New Roman" w:eastAsia="Times New Roman" w:hAnsi="Times New Roman"/>
          <w:color w:val="000000"/>
          <w:sz w:val="24"/>
          <w:lang w:val="ru-RU"/>
        </w:rPr>
        <w:t xml:space="preserve"> 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w:t>
      </w:r>
      <w:r w:rsidRPr="00715E88">
        <w:rPr>
          <w:lang w:val="ru-RU"/>
        </w:rPr>
        <w:br/>
      </w:r>
      <w:r w:rsidRPr="00715E88">
        <w:rPr>
          <w:rFonts w:ascii="Times New Roman" w:eastAsia="Times New Roman" w:hAnsi="Times New Roman"/>
          <w:color w:val="000000"/>
          <w:sz w:val="24"/>
          <w:lang w:val="ru-RU"/>
        </w:rPr>
        <w:t>архитектурным постройкам.</w:t>
      </w:r>
    </w:p>
    <w:p w:rsidR="00FB4444" w:rsidRPr="00715E88" w:rsidRDefault="00E141E5">
      <w:pPr>
        <w:tabs>
          <w:tab w:val="left" w:pos="180"/>
        </w:tabs>
        <w:autoSpaceDE w:val="0"/>
        <w:autoSpaceDN w:val="0"/>
        <w:spacing w:before="70" w:after="0" w:line="262" w:lineRule="auto"/>
        <w:ind w:right="864"/>
        <w:rPr>
          <w:lang w:val="ru-RU"/>
        </w:rPr>
      </w:pPr>
      <w:r w:rsidRPr="00715E88">
        <w:rPr>
          <w:lang w:val="ru-RU"/>
        </w:rPr>
        <w:tab/>
      </w:r>
      <w:r w:rsidRPr="00715E88">
        <w:rPr>
          <w:rFonts w:ascii="Times New Roman" w:eastAsia="Times New Roman" w:hAnsi="Times New Roman"/>
          <w:color w:val="000000"/>
          <w:sz w:val="24"/>
          <w:lang w:val="ru-RU"/>
        </w:rPr>
        <w:t>Приобретать опыт сочинения и изображения жилья для разных по своему характеру героев литературных и народных сказок.</w:t>
      </w:r>
    </w:p>
    <w:p w:rsidR="00FB4444" w:rsidRPr="00715E88" w:rsidRDefault="00E141E5">
      <w:pPr>
        <w:tabs>
          <w:tab w:val="left" w:pos="180"/>
        </w:tabs>
        <w:autoSpaceDE w:val="0"/>
        <w:autoSpaceDN w:val="0"/>
        <w:spacing w:before="190" w:after="0"/>
        <w:rPr>
          <w:lang w:val="ru-RU"/>
        </w:rPr>
      </w:pPr>
      <w:r w:rsidRPr="00715E88">
        <w:rPr>
          <w:lang w:val="ru-RU"/>
        </w:rPr>
        <w:tab/>
      </w:r>
      <w:r w:rsidRPr="00715E88">
        <w:rPr>
          <w:rFonts w:ascii="Times New Roman" w:eastAsia="Times New Roman" w:hAnsi="Times New Roman"/>
          <w:b/>
          <w:color w:val="000000"/>
          <w:sz w:val="24"/>
          <w:lang w:val="ru-RU"/>
        </w:rPr>
        <w:t>Модуль «Восприятие произведений искусства»</w:t>
      </w:r>
      <w:r w:rsidRPr="00715E88">
        <w:rPr>
          <w:lang w:val="ru-RU"/>
        </w:rPr>
        <w:br/>
      </w:r>
      <w:r w:rsidRPr="00715E88">
        <w:rPr>
          <w:lang w:val="ru-RU"/>
        </w:rPr>
        <w:tab/>
      </w:r>
      <w:r w:rsidRPr="00715E88">
        <w:rPr>
          <w:rFonts w:ascii="Times New Roman" w:eastAsia="Times New Roman" w:hAnsi="Times New Roman"/>
          <w:color w:val="000000"/>
          <w:sz w:val="24"/>
          <w:lang w:val="ru-RU"/>
        </w:rPr>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rsidR="00FB4444" w:rsidRPr="00715E88" w:rsidRDefault="00E141E5">
      <w:pPr>
        <w:tabs>
          <w:tab w:val="left" w:pos="180"/>
        </w:tabs>
        <w:autoSpaceDE w:val="0"/>
        <w:autoSpaceDN w:val="0"/>
        <w:spacing w:before="70" w:after="0" w:line="262" w:lineRule="auto"/>
        <w:ind w:right="1152"/>
        <w:rPr>
          <w:lang w:val="ru-RU"/>
        </w:rPr>
      </w:pPr>
      <w:r w:rsidRPr="00715E88">
        <w:rPr>
          <w:lang w:val="ru-RU"/>
        </w:rPr>
        <w:tab/>
      </w:r>
      <w:r w:rsidRPr="00715E88">
        <w:rPr>
          <w:rFonts w:ascii="Times New Roman" w:eastAsia="Times New Roman" w:hAnsi="Times New Roman"/>
          <w:color w:val="000000"/>
          <w:sz w:val="24"/>
          <w:lang w:val="ru-RU"/>
        </w:rPr>
        <w:t>Осваивать и развивать умения вести эстетическое наблюдение явлений природы, а также потребность в таком наблюдении.</w:t>
      </w:r>
    </w:p>
    <w:p w:rsidR="00FB4444" w:rsidRPr="00715E88" w:rsidRDefault="00E141E5">
      <w:pPr>
        <w:autoSpaceDE w:val="0"/>
        <w:autoSpaceDN w:val="0"/>
        <w:spacing w:before="70" w:after="0" w:line="271" w:lineRule="auto"/>
        <w:ind w:right="432" w:firstLine="180"/>
        <w:rPr>
          <w:lang w:val="ru-RU"/>
        </w:rPr>
      </w:pPr>
      <w:r w:rsidRPr="00715E88">
        <w:rPr>
          <w:rFonts w:ascii="Times New Roman" w:eastAsia="Times New Roman" w:hAnsi="Times New Roman"/>
          <w:color w:val="000000"/>
          <w:sz w:val="24"/>
          <w:lang w:val="ru-RU"/>
        </w:rPr>
        <w:t>Приобретать опыт эстетического наблюдения и художественного анализа произведений декоративного искусства и их орнаментальной организации (кружево, шитьё, резьба и роспись по дереву и ткани, чеканка и др.).</w:t>
      </w:r>
    </w:p>
    <w:p w:rsidR="00FB4444" w:rsidRPr="00715E88" w:rsidRDefault="00E141E5">
      <w:pPr>
        <w:autoSpaceDE w:val="0"/>
        <w:autoSpaceDN w:val="0"/>
        <w:spacing w:before="70" w:after="0"/>
        <w:ind w:right="144" w:firstLine="180"/>
        <w:rPr>
          <w:lang w:val="ru-RU"/>
        </w:rPr>
      </w:pPr>
      <w:r w:rsidRPr="00715E88">
        <w:rPr>
          <w:rFonts w:ascii="Times New Roman" w:eastAsia="Times New Roman" w:hAnsi="Times New Roman"/>
          <w:color w:val="000000"/>
          <w:sz w:val="24"/>
          <w:lang w:val="ru-RU"/>
        </w:rPr>
        <w:t>Приобретать опыт восприятия, эстетического анализа произведений отечественных художников-пейзажистов (И. И. Левитана, И. И. Шишкина, И. К. Айвазовского, А. И. Куинджи, Н. П. Крымова и других по выбору учителя), а также художников-анималистов (В. В. Ватагина, Е. И. Чарушина и других по выбору учителя).</w:t>
      </w:r>
    </w:p>
    <w:p w:rsidR="00FB4444" w:rsidRPr="00715E88" w:rsidRDefault="00E141E5">
      <w:pPr>
        <w:autoSpaceDE w:val="0"/>
        <w:autoSpaceDN w:val="0"/>
        <w:spacing w:before="72" w:after="0" w:line="271" w:lineRule="auto"/>
        <w:ind w:firstLine="180"/>
        <w:rPr>
          <w:lang w:val="ru-RU"/>
        </w:rPr>
      </w:pPr>
      <w:r w:rsidRPr="00715E88">
        <w:rPr>
          <w:rFonts w:ascii="Times New Roman" w:eastAsia="Times New Roman" w:hAnsi="Times New Roman"/>
          <w:color w:val="000000"/>
          <w:sz w:val="24"/>
          <w:lang w:val="ru-RU"/>
        </w:rP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rsidR="00FB4444" w:rsidRPr="00715E88" w:rsidRDefault="00E141E5">
      <w:pPr>
        <w:autoSpaceDE w:val="0"/>
        <w:autoSpaceDN w:val="0"/>
        <w:spacing w:before="70" w:after="0" w:line="271" w:lineRule="auto"/>
        <w:ind w:firstLine="180"/>
        <w:rPr>
          <w:lang w:val="ru-RU"/>
        </w:rPr>
      </w:pPr>
      <w:r w:rsidRPr="00715E88">
        <w:rPr>
          <w:rFonts w:ascii="Times New Roman" w:eastAsia="Times New Roman" w:hAnsi="Times New Roman"/>
          <w:color w:val="000000"/>
          <w:sz w:val="24"/>
          <w:lang w:val="ru-RU"/>
        </w:rPr>
        <w:t>Знать имена и узнавать наиболее известные произведения художников И. И. Левитана, И. И. Шишкина, И. К. Айвазовского, В. М. Васнецова, В. В. Ватагина, Е. И. Чарушина (и других по выбору учителя).</w:t>
      </w:r>
    </w:p>
    <w:p w:rsidR="00FB4444" w:rsidRPr="00715E88" w:rsidRDefault="00E141E5">
      <w:pPr>
        <w:tabs>
          <w:tab w:val="left" w:pos="180"/>
        </w:tabs>
        <w:autoSpaceDE w:val="0"/>
        <w:autoSpaceDN w:val="0"/>
        <w:spacing w:before="190" w:after="0" w:line="271" w:lineRule="auto"/>
        <w:ind w:right="720"/>
        <w:rPr>
          <w:lang w:val="ru-RU"/>
        </w:rPr>
      </w:pPr>
      <w:r w:rsidRPr="00715E88">
        <w:rPr>
          <w:lang w:val="ru-RU"/>
        </w:rPr>
        <w:tab/>
      </w:r>
      <w:r w:rsidRPr="00715E88">
        <w:rPr>
          <w:rFonts w:ascii="Times New Roman" w:eastAsia="Times New Roman" w:hAnsi="Times New Roman"/>
          <w:b/>
          <w:color w:val="000000"/>
          <w:sz w:val="24"/>
          <w:lang w:val="ru-RU"/>
        </w:rPr>
        <w:t>Модуль «Азбука цифровой графики»</w:t>
      </w:r>
      <w:r w:rsidRPr="00715E88">
        <w:rPr>
          <w:lang w:val="ru-RU"/>
        </w:rPr>
        <w:br/>
      </w:r>
      <w:r w:rsidRPr="00715E88">
        <w:rPr>
          <w:lang w:val="ru-RU"/>
        </w:rPr>
        <w:tab/>
      </w:r>
      <w:r w:rsidRPr="00715E88">
        <w:rPr>
          <w:rFonts w:ascii="Times New Roman" w:eastAsia="Times New Roman" w:hAnsi="Times New Roman"/>
          <w:color w:val="000000"/>
          <w:sz w:val="24"/>
          <w:lang w:val="ru-RU"/>
        </w:rPr>
        <w:t xml:space="preserve">Осваивать возможности изображения с помощью разных видов линий в программе </w:t>
      </w:r>
      <w:r>
        <w:rPr>
          <w:rFonts w:ascii="Times New Roman" w:eastAsia="Times New Roman" w:hAnsi="Times New Roman"/>
          <w:color w:val="000000"/>
          <w:sz w:val="24"/>
        </w:rPr>
        <w:t>Paint</w:t>
      </w:r>
      <w:r w:rsidRPr="00715E88">
        <w:rPr>
          <w:rFonts w:ascii="Times New Roman" w:eastAsia="Times New Roman" w:hAnsi="Times New Roman"/>
          <w:color w:val="000000"/>
          <w:sz w:val="24"/>
          <w:lang w:val="ru-RU"/>
        </w:rPr>
        <w:t xml:space="preserve"> (или другом графическом редакторе).</w:t>
      </w:r>
    </w:p>
    <w:p w:rsidR="00FB4444" w:rsidRPr="00715E88" w:rsidRDefault="00E141E5">
      <w:pPr>
        <w:tabs>
          <w:tab w:val="left" w:pos="180"/>
        </w:tabs>
        <w:autoSpaceDE w:val="0"/>
        <w:autoSpaceDN w:val="0"/>
        <w:spacing w:before="70" w:after="0" w:line="262" w:lineRule="auto"/>
        <w:rPr>
          <w:lang w:val="ru-RU"/>
        </w:rPr>
      </w:pPr>
      <w:r w:rsidRPr="00715E88">
        <w:rPr>
          <w:lang w:val="ru-RU"/>
        </w:rPr>
        <w:tab/>
      </w:r>
      <w:r w:rsidRPr="00715E88">
        <w:rPr>
          <w:rFonts w:ascii="Times New Roman" w:eastAsia="Times New Roman" w:hAnsi="Times New Roman"/>
          <w:color w:val="000000"/>
          <w:sz w:val="24"/>
          <w:lang w:val="ru-RU"/>
        </w:rPr>
        <w:t xml:space="preserve">Осваивать приёмы трансформации и копирования геометрических фигур в программе </w:t>
      </w:r>
      <w:r>
        <w:rPr>
          <w:rFonts w:ascii="Times New Roman" w:eastAsia="Times New Roman" w:hAnsi="Times New Roman"/>
          <w:color w:val="000000"/>
          <w:sz w:val="24"/>
        </w:rPr>
        <w:t>Paint</w:t>
      </w:r>
      <w:r w:rsidRPr="00715E88">
        <w:rPr>
          <w:rFonts w:ascii="Times New Roman" w:eastAsia="Times New Roman" w:hAnsi="Times New Roman"/>
          <w:color w:val="000000"/>
          <w:sz w:val="24"/>
          <w:lang w:val="ru-RU"/>
        </w:rPr>
        <w:t>, а также построения из них простых рисунков или орнаментов.</w:t>
      </w:r>
    </w:p>
    <w:p w:rsidR="00FB4444" w:rsidRPr="00715E88" w:rsidRDefault="00E141E5">
      <w:pPr>
        <w:autoSpaceDE w:val="0"/>
        <w:autoSpaceDN w:val="0"/>
        <w:spacing w:before="70" w:after="0" w:line="271" w:lineRule="auto"/>
        <w:ind w:right="432" w:firstLine="180"/>
        <w:rPr>
          <w:lang w:val="ru-RU"/>
        </w:rPr>
      </w:pPr>
      <w:r w:rsidRPr="00715E88">
        <w:rPr>
          <w:rFonts w:ascii="Times New Roman" w:eastAsia="Times New Roman" w:hAnsi="Times New Roman"/>
          <w:color w:val="000000"/>
          <w:sz w:val="24"/>
          <w:lang w:val="ru-RU"/>
        </w:rPr>
        <w:t xml:space="preserve">Осваивать в компьютерном редакторе (например, </w:t>
      </w:r>
      <w:r>
        <w:rPr>
          <w:rFonts w:ascii="Times New Roman" w:eastAsia="Times New Roman" w:hAnsi="Times New Roman"/>
          <w:color w:val="000000"/>
          <w:sz w:val="24"/>
        </w:rPr>
        <w:t>Paint</w:t>
      </w:r>
      <w:r w:rsidRPr="00715E88">
        <w:rPr>
          <w:rFonts w:ascii="Times New Roman" w:eastAsia="Times New Roman" w:hAnsi="Times New Roman"/>
          <w:color w:val="000000"/>
          <w:sz w:val="24"/>
          <w:lang w:val="ru-RU"/>
        </w:rPr>
        <w:t>) инструменты и техники — карандаш, кисточка, ластик, заливка и др. — и создавать простые рисунки или композиции (например, образ дерева).</w:t>
      </w:r>
    </w:p>
    <w:p w:rsidR="00FB4444" w:rsidRPr="00715E88" w:rsidRDefault="00FB4444">
      <w:pPr>
        <w:rPr>
          <w:lang w:val="ru-RU"/>
        </w:rPr>
        <w:sectPr w:rsidR="00FB4444" w:rsidRPr="00715E88">
          <w:pgSz w:w="11900" w:h="16840"/>
          <w:pgMar w:top="286" w:right="696" w:bottom="428" w:left="666" w:header="720" w:footer="720" w:gutter="0"/>
          <w:cols w:space="720" w:equalWidth="0">
            <w:col w:w="10538" w:space="0"/>
          </w:cols>
          <w:docGrid w:linePitch="360"/>
        </w:sectPr>
      </w:pPr>
    </w:p>
    <w:p w:rsidR="00FB4444" w:rsidRPr="00715E88" w:rsidRDefault="00FB4444">
      <w:pPr>
        <w:autoSpaceDE w:val="0"/>
        <w:autoSpaceDN w:val="0"/>
        <w:spacing w:after="78" w:line="220" w:lineRule="exact"/>
        <w:rPr>
          <w:lang w:val="ru-RU"/>
        </w:rPr>
      </w:pPr>
    </w:p>
    <w:p w:rsidR="00FB4444" w:rsidRPr="00715E88" w:rsidRDefault="00E141E5">
      <w:pPr>
        <w:tabs>
          <w:tab w:val="left" w:pos="180"/>
        </w:tabs>
        <w:autoSpaceDE w:val="0"/>
        <w:autoSpaceDN w:val="0"/>
        <w:spacing w:after="0" w:line="262" w:lineRule="auto"/>
        <w:ind w:right="432"/>
        <w:rPr>
          <w:lang w:val="ru-RU"/>
        </w:rPr>
      </w:pPr>
      <w:r w:rsidRPr="00715E88">
        <w:rPr>
          <w:lang w:val="ru-RU"/>
        </w:rPr>
        <w:tab/>
      </w:r>
      <w:r w:rsidRPr="00715E88">
        <w:rPr>
          <w:rFonts w:ascii="Times New Roman" w:eastAsia="Times New Roman" w:hAnsi="Times New Roman"/>
          <w:color w:val="000000"/>
          <w:sz w:val="24"/>
          <w:lang w:val="ru-RU"/>
        </w:rPr>
        <w:t>Осваивать композиционное построение кадра при фотографировании: расположение объекта в кадре, масштаб, доминанта.</w:t>
      </w:r>
    </w:p>
    <w:p w:rsidR="00FB4444" w:rsidRPr="00715E88" w:rsidRDefault="00E141E5">
      <w:pPr>
        <w:autoSpaceDE w:val="0"/>
        <w:autoSpaceDN w:val="0"/>
        <w:spacing w:before="70" w:after="0" w:line="230" w:lineRule="auto"/>
        <w:ind w:left="180"/>
        <w:rPr>
          <w:lang w:val="ru-RU"/>
        </w:rPr>
      </w:pPr>
      <w:r w:rsidRPr="00715E88">
        <w:rPr>
          <w:rFonts w:ascii="Times New Roman" w:eastAsia="Times New Roman" w:hAnsi="Times New Roman"/>
          <w:color w:val="000000"/>
          <w:sz w:val="24"/>
          <w:lang w:val="ru-RU"/>
        </w:rPr>
        <w:t>Участвовать в обсуждении композиционного построения кадра в фотографии.</w:t>
      </w:r>
    </w:p>
    <w:p w:rsidR="00FB4444" w:rsidRPr="00715E88" w:rsidRDefault="00E141E5">
      <w:pPr>
        <w:autoSpaceDE w:val="0"/>
        <w:autoSpaceDN w:val="0"/>
        <w:spacing w:before="262" w:after="0" w:line="230" w:lineRule="auto"/>
        <w:rPr>
          <w:lang w:val="ru-RU"/>
        </w:rPr>
      </w:pPr>
      <w:r w:rsidRPr="00715E88">
        <w:rPr>
          <w:rFonts w:ascii="Times New Roman" w:eastAsia="Times New Roman" w:hAnsi="Times New Roman"/>
          <w:b/>
          <w:color w:val="000000"/>
          <w:sz w:val="24"/>
          <w:lang w:val="ru-RU"/>
        </w:rPr>
        <w:t>3 КЛАСС</w:t>
      </w:r>
    </w:p>
    <w:p w:rsidR="00FB4444" w:rsidRPr="00715E88" w:rsidRDefault="00E141E5">
      <w:pPr>
        <w:tabs>
          <w:tab w:val="left" w:pos="180"/>
        </w:tabs>
        <w:autoSpaceDE w:val="0"/>
        <w:autoSpaceDN w:val="0"/>
        <w:spacing w:before="166" w:after="0" w:line="271" w:lineRule="auto"/>
        <w:ind w:right="144"/>
        <w:rPr>
          <w:lang w:val="ru-RU"/>
        </w:rPr>
      </w:pPr>
      <w:r w:rsidRPr="00715E88">
        <w:rPr>
          <w:lang w:val="ru-RU"/>
        </w:rPr>
        <w:tab/>
      </w:r>
      <w:r w:rsidRPr="00715E88">
        <w:rPr>
          <w:rFonts w:ascii="Times New Roman" w:eastAsia="Times New Roman" w:hAnsi="Times New Roman"/>
          <w:b/>
          <w:color w:val="000000"/>
          <w:sz w:val="24"/>
          <w:lang w:val="ru-RU"/>
        </w:rPr>
        <w:t>Модуль «Графика»</w:t>
      </w:r>
      <w:r w:rsidRPr="00715E88">
        <w:rPr>
          <w:lang w:val="ru-RU"/>
        </w:rPr>
        <w:br/>
      </w:r>
      <w:r w:rsidRPr="00715E88">
        <w:rPr>
          <w:lang w:val="ru-RU"/>
        </w:rPr>
        <w:tab/>
      </w:r>
      <w:r w:rsidRPr="00715E88">
        <w:rPr>
          <w:rFonts w:ascii="Times New Roman" w:eastAsia="Times New Roman" w:hAnsi="Times New Roman"/>
          <w:color w:val="000000"/>
          <w:sz w:val="24"/>
          <w:lang w:val="ru-RU"/>
        </w:rP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FB4444" w:rsidRPr="00715E88" w:rsidRDefault="00E141E5">
      <w:pPr>
        <w:autoSpaceDE w:val="0"/>
        <w:autoSpaceDN w:val="0"/>
        <w:spacing w:before="70" w:after="0" w:line="271" w:lineRule="auto"/>
        <w:ind w:right="288" w:firstLine="180"/>
        <w:rPr>
          <w:lang w:val="ru-RU"/>
        </w:rPr>
      </w:pPr>
      <w:r w:rsidRPr="00715E88">
        <w:rPr>
          <w:rFonts w:ascii="Times New Roman" w:eastAsia="Times New Roman" w:hAnsi="Times New Roman"/>
          <w:color w:val="000000"/>
          <w:sz w:val="24"/>
          <w:lang w:val="ru-RU"/>
        </w:rPr>
        <w:t>Получать опыт создания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rsidR="00FB4444" w:rsidRPr="00715E88" w:rsidRDefault="00E141E5">
      <w:pPr>
        <w:tabs>
          <w:tab w:val="left" w:pos="180"/>
        </w:tabs>
        <w:autoSpaceDE w:val="0"/>
        <w:autoSpaceDN w:val="0"/>
        <w:spacing w:before="72" w:after="0" w:line="262" w:lineRule="auto"/>
        <w:ind w:right="432"/>
        <w:rPr>
          <w:lang w:val="ru-RU"/>
        </w:rPr>
      </w:pPr>
      <w:r w:rsidRPr="00715E88">
        <w:rPr>
          <w:lang w:val="ru-RU"/>
        </w:rPr>
        <w:tab/>
      </w:r>
      <w:r w:rsidRPr="00715E88">
        <w:rPr>
          <w:rFonts w:ascii="Times New Roman" w:eastAsia="Times New Roman" w:hAnsi="Times New Roman"/>
          <w:color w:val="000000"/>
          <w:sz w:val="24"/>
          <w:lang w:val="ru-RU"/>
        </w:rPr>
        <w:t>Узнавать об искусстве шрифта и образных (изобразительных) возможностях надписи, о работе художника над шрифтовой композицией.</w:t>
      </w:r>
    </w:p>
    <w:p w:rsidR="00FB4444" w:rsidRPr="00715E88" w:rsidRDefault="00E141E5">
      <w:pPr>
        <w:tabs>
          <w:tab w:val="left" w:pos="180"/>
        </w:tabs>
        <w:autoSpaceDE w:val="0"/>
        <w:autoSpaceDN w:val="0"/>
        <w:spacing w:before="70" w:after="0" w:line="262" w:lineRule="auto"/>
        <w:rPr>
          <w:lang w:val="ru-RU"/>
        </w:rPr>
      </w:pPr>
      <w:r w:rsidRPr="00715E88">
        <w:rPr>
          <w:lang w:val="ru-RU"/>
        </w:rPr>
        <w:tab/>
      </w:r>
      <w:r w:rsidRPr="00715E88">
        <w:rPr>
          <w:rFonts w:ascii="Times New Roman" w:eastAsia="Times New Roman" w:hAnsi="Times New Roman"/>
          <w:color w:val="000000"/>
          <w:sz w:val="24"/>
          <w:lang w:val="ru-RU"/>
        </w:rPr>
        <w:t>Создавать практическую творческую работу — поздравительную открытку, совмещая в ней шрифт и изображение.</w:t>
      </w:r>
    </w:p>
    <w:p w:rsidR="00FB4444" w:rsidRPr="00715E88" w:rsidRDefault="00E141E5">
      <w:pPr>
        <w:autoSpaceDE w:val="0"/>
        <w:autoSpaceDN w:val="0"/>
        <w:spacing w:before="70" w:after="0" w:line="230" w:lineRule="auto"/>
        <w:ind w:left="180"/>
        <w:rPr>
          <w:lang w:val="ru-RU"/>
        </w:rPr>
      </w:pPr>
      <w:r w:rsidRPr="00715E88">
        <w:rPr>
          <w:rFonts w:ascii="Times New Roman" w:eastAsia="Times New Roman" w:hAnsi="Times New Roman"/>
          <w:color w:val="000000"/>
          <w:sz w:val="24"/>
          <w:lang w:val="ru-RU"/>
        </w:rPr>
        <w:t>Узнавать о работе художников над плакатами и афишами.</w:t>
      </w:r>
    </w:p>
    <w:p w:rsidR="00FB4444" w:rsidRPr="00715E88" w:rsidRDefault="00E141E5">
      <w:pPr>
        <w:autoSpaceDE w:val="0"/>
        <w:autoSpaceDN w:val="0"/>
        <w:spacing w:before="70" w:after="0" w:line="262" w:lineRule="auto"/>
        <w:ind w:left="180" w:right="864"/>
        <w:rPr>
          <w:lang w:val="ru-RU"/>
        </w:rPr>
      </w:pPr>
      <w:r w:rsidRPr="00715E88">
        <w:rPr>
          <w:rFonts w:ascii="Times New Roman" w:eastAsia="Times New Roman" w:hAnsi="Times New Roman"/>
          <w:color w:val="000000"/>
          <w:sz w:val="24"/>
          <w:lang w:val="ru-RU"/>
        </w:rPr>
        <w:t>Выполнять творческую композицию — эскиз афиши к выбранному спектаклю или фильму. Узнавать основные пропорции лица человека, взаимное расположение частей лица.</w:t>
      </w:r>
    </w:p>
    <w:p w:rsidR="00FB4444" w:rsidRPr="00715E88" w:rsidRDefault="00E141E5">
      <w:pPr>
        <w:autoSpaceDE w:val="0"/>
        <w:autoSpaceDN w:val="0"/>
        <w:spacing w:before="70" w:after="0" w:line="230" w:lineRule="auto"/>
        <w:ind w:left="180"/>
        <w:rPr>
          <w:lang w:val="ru-RU"/>
        </w:rPr>
      </w:pPr>
      <w:r w:rsidRPr="00715E88">
        <w:rPr>
          <w:rFonts w:ascii="Times New Roman" w:eastAsia="Times New Roman" w:hAnsi="Times New Roman"/>
          <w:color w:val="000000"/>
          <w:sz w:val="24"/>
          <w:lang w:val="ru-RU"/>
        </w:rPr>
        <w:t>Приобретать опыт рисования портрета (лица) человека.</w:t>
      </w:r>
    </w:p>
    <w:p w:rsidR="00FB4444" w:rsidRPr="00715E88" w:rsidRDefault="00E141E5">
      <w:pPr>
        <w:tabs>
          <w:tab w:val="left" w:pos="180"/>
        </w:tabs>
        <w:autoSpaceDE w:val="0"/>
        <w:autoSpaceDN w:val="0"/>
        <w:spacing w:before="70" w:after="0" w:line="262" w:lineRule="auto"/>
        <w:ind w:right="288"/>
        <w:rPr>
          <w:lang w:val="ru-RU"/>
        </w:rPr>
      </w:pPr>
      <w:r w:rsidRPr="00715E88">
        <w:rPr>
          <w:lang w:val="ru-RU"/>
        </w:rPr>
        <w:tab/>
      </w:r>
      <w:r w:rsidRPr="00715E88">
        <w:rPr>
          <w:rFonts w:ascii="Times New Roman" w:eastAsia="Times New Roman" w:hAnsi="Times New Roman"/>
          <w:color w:val="000000"/>
          <w:sz w:val="24"/>
          <w:lang w:val="ru-RU"/>
        </w:rPr>
        <w:t>Создавать маску сказочного персонажа с ярко выраженным характером лица (для карнавала или спектакля).</w:t>
      </w:r>
    </w:p>
    <w:p w:rsidR="00FB4444" w:rsidRPr="00715E88" w:rsidRDefault="00E141E5">
      <w:pPr>
        <w:tabs>
          <w:tab w:val="left" w:pos="180"/>
        </w:tabs>
        <w:autoSpaceDE w:val="0"/>
        <w:autoSpaceDN w:val="0"/>
        <w:spacing w:before="190" w:after="0" w:line="271" w:lineRule="auto"/>
        <w:rPr>
          <w:lang w:val="ru-RU"/>
        </w:rPr>
      </w:pPr>
      <w:r w:rsidRPr="00715E88">
        <w:rPr>
          <w:lang w:val="ru-RU"/>
        </w:rPr>
        <w:tab/>
      </w:r>
      <w:r w:rsidRPr="00715E88">
        <w:rPr>
          <w:rFonts w:ascii="Times New Roman" w:eastAsia="Times New Roman" w:hAnsi="Times New Roman"/>
          <w:b/>
          <w:color w:val="000000"/>
          <w:sz w:val="24"/>
          <w:lang w:val="ru-RU"/>
        </w:rPr>
        <w:t>Модуль «Живопись»</w:t>
      </w:r>
      <w:r w:rsidRPr="00715E88">
        <w:rPr>
          <w:lang w:val="ru-RU"/>
        </w:rPr>
        <w:br/>
      </w:r>
      <w:r w:rsidRPr="00715E88">
        <w:rPr>
          <w:lang w:val="ru-RU"/>
        </w:rPr>
        <w:tab/>
      </w:r>
      <w:r w:rsidRPr="00715E88">
        <w:rPr>
          <w:rFonts w:ascii="Times New Roman" w:eastAsia="Times New Roman" w:hAnsi="Times New Roman"/>
          <w:color w:val="000000"/>
          <w:sz w:val="24"/>
          <w:lang w:val="ru-RU"/>
        </w:rPr>
        <w:t>Осваивать приёмы создания живописной композиции (натюрморта) по наблюдению натуры или по представлению.</w:t>
      </w:r>
    </w:p>
    <w:p w:rsidR="00FB4444" w:rsidRPr="00715E88" w:rsidRDefault="00E141E5">
      <w:pPr>
        <w:tabs>
          <w:tab w:val="left" w:pos="180"/>
        </w:tabs>
        <w:autoSpaceDE w:val="0"/>
        <w:autoSpaceDN w:val="0"/>
        <w:spacing w:before="70" w:after="0" w:line="262" w:lineRule="auto"/>
        <w:ind w:right="432"/>
        <w:rPr>
          <w:lang w:val="ru-RU"/>
        </w:rPr>
      </w:pPr>
      <w:r w:rsidRPr="00715E88">
        <w:rPr>
          <w:lang w:val="ru-RU"/>
        </w:rPr>
        <w:tab/>
      </w:r>
      <w:r w:rsidRPr="00715E88">
        <w:rPr>
          <w:rFonts w:ascii="Times New Roman" w:eastAsia="Times New Roman" w:hAnsi="Times New Roman"/>
          <w:color w:val="000000"/>
          <w:sz w:val="24"/>
          <w:lang w:val="ru-RU"/>
        </w:rPr>
        <w:t>Рассматривать, эстетически анализировать сюжет и композицию, эмоциональное настроение в натюрмортах известных отечественных художников.</w:t>
      </w:r>
    </w:p>
    <w:p w:rsidR="00FB4444" w:rsidRPr="00715E88" w:rsidRDefault="00E141E5">
      <w:pPr>
        <w:tabs>
          <w:tab w:val="left" w:pos="180"/>
        </w:tabs>
        <w:autoSpaceDE w:val="0"/>
        <w:autoSpaceDN w:val="0"/>
        <w:spacing w:before="70" w:after="0" w:line="262" w:lineRule="auto"/>
        <w:ind w:right="288"/>
        <w:rPr>
          <w:lang w:val="ru-RU"/>
        </w:rPr>
      </w:pPr>
      <w:r w:rsidRPr="00715E88">
        <w:rPr>
          <w:lang w:val="ru-RU"/>
        </w:rPr>
        <w:tab/>
      </w:r>
      <w:r w:rsidRPr="00715E88">
        <w:rPr>
          <w:rFonts w:ascii="Times New Roman" w:eastAsia="Times New Roman" w:hAnsi="Times New Roman"/>
          <w:color w:val="000000"/>
          <w:sz w:val="24"/>
          <w:lang w:val="ru-RU"/>
        </w:rPr>
        <w:t>Приобретать опыт создания творческой живописной работы — натюрморта с ярко выраженным настроением или «натюрморта-автопортрета».</w:t>
      </w:r>
    </w:p>
    <w:p w:rsidR="00FB4444" w:rsidRPr="00715E88" w:rsidRDefault="00E141E5">
      <w:pPr>
        <w:autoSpaceDE w:val="0"/>
        <w:autoSpaceDN w:val="0"/>
        <w:spacing w:before="70" w:after="0" w:line="230" w:lineRule="auto"/>
        <w:ind w:left="180"/>
        <w:rPr>
          <w:lang w:val="ru-RU"/>
        </w:rPr>
      </w:pPr>
      <w:r w:rsidRPr="00715E88">
        <w:rPr>
          <w:rFonts w:ascii="Times New Roman" w:eastAsia="Times New Roman" w:hAnsi="Times New Roman"/>
          <w:color w:val="000000"/>
          <w:sz w:val="24"/>
          <w:lang w:val="ru-RU"/>
        </w:rPr>
        <w:t>Изображать красками портрет человека с опорой на натуру или по представлению.</w:t>
      </w:r>
    </w:p>
    <w:p w:rsidR="00FB4444" w:rsidRPr="00715E88" w:rsidRDefault="00E141E5">
      <w:pPr>
        <w:autoSpaceDE w:val="0"/>
        <w:autoSpaceDN w:val="0"/>
        <w:spacing w:before="70" w:after="0" w:line="230" w:lineRule="auto"/>
        <w:ind w:left="180"/>
        <w:rPr>
          <w:lang w:val="ru-RU"/>
        </w:rPr>
      </w:pPr>
      <w:r w:rsidRPr="00715E88">
        <w:rPr>
          <w:rFonts w:ascii="Times New Roman" w:eastAsia="Times New Roman" w:hAnsi="Times New Roman"/>
          <w:color w:val="000000"/>
          <w:sz w:val="24"/>
          <w:lang w:val="ru-RU"/>
        </w:rPr>
        <w:t>Создавать пейзаж, передавая в нём активное состояние природы.</w:t>
      </w:r>
    </w:p>
    <w:p w:rsidR="00FB4444" w:rsidRPr="00715E88" w:rsidRDefault="00E141E5">
      <w:pPr>
        <w:autoSpaceDE w:val="0"/>
        <w:autoSpaceDN w:val="0"/>
        <w:spacing w:before="70" w:after="0" w:line="230" w:lineRule="auto"/>
        <w:ind w:left="180"/>
        <w:rPr>
          <w:lang w:val="ru-RU"/>
        </w:rPr>
      </w:pPr>
      <w:r w:rsidRPr="00715E88">
        <w:rPr>
          <w:rFonts w:ascii="Times New Roman" w:eastAsia="Times New Roman" w:hAnsi="Times New Roman"/>
          <w:color w:val="000000"/>
          <w:sz w:val="24"/>
          <w:lang w:val="ru-RU"/>
        </w:rPr>
        <w:t>Приобрести представление о деятельности художника в театре.</w:t>
      </w:r>
    </w:p>
    <w:p w:rsidR="00FB4444" w:rsidRPr="00715E88" w:rsidRDefault="00E141E5">
      <w:pPr>
        <w:autoSpaceDE w:val="0"/>
        <w:autoSpaceDN w:val="0"/>
        <w:spacing w:before="72" w:after="0" w:line="230" w:lineRule="auto"/>
        <w:ind w:left="180"/>
        <w:rPr>
          <w:lang w:val="ru-RU"/>
        </w:rPr>
      </w:pPr>
      <w:r w:rsidRPr="00715E88">
        <w:rPr>
          <w:rFonts w:ascii="Times New Roman" w:eastAsia="Times New Roman" w:hAnsi="Times New Roman"/>
          <w:color w:val="000000"/>
          <w:sz w:val="24"/>
          <w:lang w:val="ru-RU"/>
        </w:rPr>
        <w:t>Создать красками эскиз занавеса или эскиз декораций к выбранному сюжету.</w:t>
      </w:r>
    </w:p>
    <w:p w:rsidR="00FB4444" w:rsidRPr="00715E88" w:rsidRDefault="00E141E5">
      <w:pPr>
        <w:autoSpaceDE w:val="0"/>
        <w:autoSpaceDN w:val="0"/>
        <w:spacing w:before="72" w:after="0" w:line="230" w:lineRule="auto"/>
        <w:ind w:left="180"/>
        <w:rPr>
          <w:lang w:val="ru-RU"/>
        </w:rPr>
      </w:pPr>
      <w:r w:rsidRPr="00715E88">
        <w:rPr>
          <w:rFonts w:ascii="Times New Roman" w:eastAsia="Times New Roman" w:hAnsi="Times New Roman"/>
          <w:color w:val="000000"/>
          <w:sz w:val="24"/>
          <w:lang w:val="ru-RU"/>
        </w:rPr>
        <w:t>Познакомиться с работой художников по оформлению праздников.</w:t>
      </w:r>
    </w:p>
    <w:p w:rsidR="00FB4444" w:rsidRPr="00715E88" w:rsidRDefault="00E141E5">
      <w:pPr>
        <w:tabs>
          <w:tab w:val="left" w:pos="180"/>
        </w:tabs>
        <w:autoSpaceDE w:val="0"/>
        <w:autoSpaceDN w:val="0"/>
        <w:spacing w:before="70" w:after="0" w:line="262" w:lineRule="auto"/>
        <w:rPr>
          <w:lang w:val="ru-RU"/>
        </w:rPr>
      </w:pPr>
      <w:r w:rsidRPr="00715E88">
        <w:rPr>
          <w:lang w:val="ru-RU"/>
        </w:rPr>
        <w:tab/>
      </w:r>
      <w:r w:rsidRPr="00715E88">
        <w:rPr>
          <w:rFonts w:ascii="Times New Roman" w:eastAsia="Times New Roman" w:hAnsi="Times New Roman"/>
          <w:color w:val="000000"/>
          <w:sz w:val="24"/>
          <w:lang w:val="ru-RU"/>
        </w:rPr>
        <w:t>Выполнить тематическую композицию «Праздник в городе» на основе наблюдений, по памяти и по представлению.</w:t>
      </w:r>
    </w:p>
    <w:p w:rsidR="00FB4444" w:rsidRPr="00715E88" w:rsidRDefault="00E141E5">
      <w:pPr>
        <w:tabs>
          <w:tab w:val="left" w:pos="180"/>
        </w:tabs>
        <w:autoSpaceDE w:val="0"/>
        <w:autoSpaceDN w:val="0"/>
        <w:spacing w:before="190" w:after="0" w:line="271" w:lineRule="auto"/>
        <w:ind w:right="432"/>
        <w:rPr>
          <w:lang w:val="ru-RU"/>
        </w:rPr>
      </w:pPr>
      <w:r w:rsidRPr="00715E88">
        <w:rPr>
          <w:lang w:val="ru-RU"/>
        </w:rPr>
        <w:tab/>
      </w:r>
      <w:r w:rsidRPr="00715E88">
        <w:rPr>
          <w:rFonts w:ascii="Times New Roman" w:eastAsia="Times New Roman" w:hAnsi="Times New Roman"/>
          <w:b/>
          <w:color w:val="000000"/>
          <w:sz w:val="24"/>
          <w:lang w:val="ru-RU"/>
        </w:rPr>
        <w:t>Модуль «Скульптура»</w:t>
      </w:r>
      <w:r w:rsidRPr="00715E88">
        <w:rPr>
          <w:lang w:val="ru-RU"/>
        </w:rPr>
        <w:br/>
      </w:r>
      <w:r w:rsidRPr="00715E88">
        <w:rPr>
          <w:lang w:val="ru-RU"/>
        </w:rPr>
        <w:tab/>
      </w:r>
      <w:r w:rsidRPr="00715E88">
        <w:rPr>
          <w:rFonts w:ascii="Times New Roman" w:eastAsia="Times New Roman" w:hAnsi="Times New Roman"/>
          <w:color w:val="000000"/>
          <w:sz w:val="24"/>
          <w:lang w:val="ru-RU"/>
        </w:rP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rsidR="00FB4444" w:rsidRPr="00715E88" w:rsidRDefault="00E141E5">
      <w:pPr>
        <w:tabs>
          <w:tab w:val="left" w:pos="180"/>
        </w:tabs>
        <w:autoSpaceDE w:val="0"/>
        <w:autoSpaceDN w:val="0"/>
        <w:spacing w:before="70" w:after="0" w:line="262" w:lineRule="auto"/>
        <w:ind w:right="144"/>
        <w:rPr>
          <w:lang w:val="ru-RU"/>
        </w:rPr>
      </w:pPr>
      <w:r w:rsidRPr="00715E88">
        <w:rPr>
          <w:lang w:val="ru-RU"/>
        </w:rPr>
        <w:tab/>
      </w:r>
      <w:r w:rsidRPr="00715E88">
        <w:rPr>
          <w:rFonts w:ascii="Times New Roman" w:eastAsia="Times New Roman" w:hAnsi="Times New Roman"/>
          <w:color w:val="000000"/>
          <w:sz w:val="24"/>
          <w:lang w:val="ru-RU"/>
        </w:rPr>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rsidR="00FB4444" w:rsidRPr="00715E88" w:rsidRDefault="00E141E5">
      <w:pPr>
        <w:tabs>
          <w:tab w:val="left" w:pos="180"/>
        </w:tabs>
        <w:autoSpaceDE w:val="0"/>
        <w:autoSpaceDN w:val="0"/>
        <w:spacing w:before="70" w:after="0" w:line="262" w:lineRule="auto"/>
        <w:ind w:right="288"/>
        <w:rPr>
          <w:lang w:val="ru-RU"/>
        </w:rPr>
      </w:pPr>
      <w:r w:rsidRPr="00715E88">
        <w:rPr>
          <w:lang w:val="ru-RU"/>
        </w:rPr>
        <w:tab/>
      </w:r>
      <w:r w:rsidRPr="00715E88">
        <w:rPr>
          <w:rFonts w:ascii="Times New Roman" w:eastAsia="Times New Roman" w:hAnsi="Times New Roman"/>
          <w:color w:val="000000"/>
          <w:sz w:val="24"/>
          <w:lang w:val="ru-RU"/>
        </w:rPr>
        <w:t>Узнавать о видах скульптуры: скульптурные памятники, парковая скульптура, мелкая пластика, рельеф (виды рельефа).</w:t>
      </w:r>
    </w:p>
    <w:p w:rsidR="00FB4444" w:rsidRPr="00715E88" w:rsidRDefault="00E141E5">
      <w:pPr>
        <w:autoSpaceDE w:val="0"/>
        <w:autoSpaceDN w:val="0"/>
        <w:spacing w:before="70" w:after="0" w:line="230" w:lineRule="auto"/>
        <w:ind w:left="180"/>
        <w:rPr>
          <w:lang w:val="ru-RU"/>
        </w:rPr>
      </w:pPr>
      <w:r w:rsidRPr="00715E88">
        <w:rPr>
          <w:rFonts w:ascii="Times New Roman" w:eastAsia="Times New Roman" w:hAnsi="Times New Roman"/>
          <w:color w:val="000000"/>
          <w:sz w:val="24"/>
          <w:lang w:val="ru-RU"/>
        </w:rPr>
        <w:t>Приобретать опыт лепки эскиза парковой скульптуры.</w:t>
      </w:r>
    </w:p>
    <w:p w:rsidR="00FB4444" w:rsidRPr="00715E88" w:rsidRDefault="00E141E5">
      <w:pPr>
        <w:autoSpaceDE w:val="0"/>
        <w:autoSpaceDN w:val="0"/>
        <w:spacing w:before="190" w:after="0" w:line="262" w:lineRule="auto"/>
        <w:ind w:left="180"/>
        <w:rPr>
          <w:lang w:val="ru-RU"/>
        </w:rPr>
      </w:pPr>
      <w:r w:rsidRPr="00715E88">
        <w:rPr>
          <w:rFonts w:ascii="Times New Roman" w:eastAsia="Times New Roman" w:hAnsi="Times New Roman"/>
          <w:b/>
          <w:color w:val="000000"/>
          <w:sz w:val="24"/>
          <w:lang w:val="ru-RU"/>
        </w:rPr>
        <w:t>Модуль «Декоративно-прикладное искусство»</w:t>
      </w:r>
      <w:r w:rsidRPr="00715E88">
        <w:rPr>
          <w:lang w:val="ru-RU"/>
        </w:rPr>
        <w:br/>
      </w:r>
      <w:r w:rsidRPr="00715E88">
        <w:rPr>
          <w:rFonts w:ascii="Times New Roman" w:eastAsia="Times New Roman" w:hAnsi="Times New Roman"/>
          <w:color w:val="000000"/>
          <w:sz w:val="24"/>
          <w:lang w:val="ru-RU"/>
        </w:rPr>
        <w:t>Узнавать о создании глиняной и деревянной посуды: народные художественные промыслы Гжель и</w:t>
      </w:r>
    </w:p>
    <w:p w:rsidR="00FB4444" w:rsidRPr="00715E88" w:rsidRDefault="00FB4444">
      <w:pPr>
        <w:rPr>
          <w:lang w:val="ru-RU"/>
        </w:rPr>
        <w:sectPr w:rsidR="00FB4444" w:rsidRPr="00715E88">
          <w:pgSz w:w="11900" w:h="16840"/>
          <w:pgMar w:top="298" w:right="742" w:bottom="438" w:left="666" w:header="720" w:footer="720" w:gutter="0"/>
          <w:cols w:space="720" w:equalWidth="0">
            <w:col w:w="10492" w:space="0"/>
          </w:cols>
          <w:docGrid w:linePitch="360"/>
        </w:sectPr>
      </w:pPr>
    </w:p>
    <w:p w:rsidR="00FB4444" w:rsidRPr="00715E88" w:rsidRDefault="00FB4444">
      <w:pPr>
        <w:autoSpaceDE w:val="0"/>
        <w:autoSpaceDN w:val="0"/>
        <w:spacing w:after="66" w:line="220" w:lineRule="exact"/>
        <w:rPr>
          <w:lang w:val="ru-RU"/>
        </w:rPr>
      </w:pPr>
    </w:p>
    <w:p w:rsidR="00FB4444" w:rsidRPr="00715E88" w:rsidRDefault="00E141E5">
      <w:pPr>
        <w:autoSpaceDE w:val="0"/>
        <w:autoSpaceDN w:val="0"/>
        <w:spacing w:after="0" w:line="230" w:lineRule="auto"/>
        <w:rPr>
          <w:lang w:val="ru-RU"/>
        </w:rPr>
      </w:pPr>
      <w:r w:rsidRPr="00715E88">
        <w:rPr>
          <w:rFonts w:ascii="Times New Roman" w:eastAsia="Times New Roman" w:hAnsi="Times New Roman"/>
          <w:color w:val="000000"/>
          <w:sz w:val="24"/>
          <w:lang w:val="ru-RU"/>
        </w:rPr>
        <w:t>Хохлома.</w:t>
      </w:r>
    </w:p>
    <w:p w:rsidR="00FB4444" w:rsidRPr="00715E88" w:rsidRDefault="00E141E5">
      <w:pPr>
        <w:autoSpaceDE w:val="0"/>
        <w:autoSpaceDN w:val="0"/>
        <w:spacing w:before="70" w:after="0" w:line="271" w:lineRule="auto"/>
        <w:ind w:right="288" w:firstLine="180"/>
        <w:rPr>
          <w:lang w:val="ru-RU"/>
        </w:rPr>
      </w:pPr>
      <w:r w:rsidRPr="00715E88">
        <w:rPr>
          <w:rFonts w:ascii="Times New Roman" w:eastAsia="Times New Roman" w:hAnsi="Times New Roman"/>
          <w:color w:val="000000"/>
          <w:sz w:val="24"/>
          <w:lang w:val="ru-RU"/>
        </w:rP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rsidR="00FB4444" w:rsidRPr="00715E88" w:rsidRDefault="00E141E5">
      <w:pPr>
        <w:tabs>
          <w:tab w:val="left" w:pos="180"/>
        </w:tabs>
        <w:autoSpaceDE w:val="0"/>
        <w:autoSpaceDN w:val="0"/>
        <w:spacing w:before="70" w:after="0" w:line="262" w:lineRule="auto"/>
        <w:ind w:right="1008"/>
        <w:rPr>
          <w:lang w:val="ru-RU"/>
        </w:rPr>
      </w:pPr>
      <w:r w:rsidRPr="00715E88">
        <w:rPr>
          <w:lang w:val="ru-RU"/>
        </w:rPr>
        <w:tab/>
      </w:r>
      <w:r w:rsidRPr="00715E88">
        <w:rPr>
          <w:rFonts w:ascii="Times New Roman" w:eastAsia="Times New Roman" w:hAnsi="Times New Roman"/>
          <w:color w:val="000000"/>
          <w:sz w:val="24"/>
          <w:lang w:val="ru-RU"/>
        </w:rPr>
        <w:t>Узнать о сетчатых видах орнаментов и их применении в росписи тканей, стен и др.; уметь рассуждать с опорой на зрительный материал о видах симметрии в сетчатом орнаменте.</w:t>
      </w:r>
    </w:p>
    <w:p w:rsidR="00FB4444" w:rsidRPr="00715E88" w:rsidRDefault="00E141E5">
      <w:pPr>
        <w:autoSpaceDE w:val="0"/>
        <w:autoSpaceDN w:val="0"/>
        <w:spacing w:before="70" w:after="0" w:line="230" w:lineRule="auto"/>
        <w:ind w:left="180"/>
        <w:rPr>
          <w:lang w:val="ru-RU"/>
        </w:rPr>
      </w:pPr>
      <w:r w:rsidRPr="00715E88">
        <w:rPr>
          <w:rFonts w:ascii="Times New Roman" w:eastAsia="Times New Roman" w:hAnsi="Times New Roman"/>
          <w:color w:val="000000"/>
          <w:sz w:val="24"/>
          <w:lang w:val="ru-RU"/>
        </w:rPr>
        <w:t>Осваивать навыки создания орнаментов при помощи штампов и трафаретов.</w:t>
      </w:r>
    </w:p>
    <w:p w:rsidR="00FB4444" w:rsidRPr="00715E88" w:rsidRDefault="00E141E5">
      <w:pPr>
        <w:tabs>
          <w:tab w:val="left" w:pos="180"/>
        </w:tabs>
        <w:autoSpaceDE w:val="0"/>
        <w:autoSpaceDN w:val="0"/>
        <w:spacing w:before="70" w:after="0" w:line="262" w:lineRule="auto"/>
        <w:ind w:right="288"/>
        <w:rPr>
          <w:lang w:val="ru-RU"/>
        </w:rPr>
      </w:pPr>
      <w:r w:rsidRPr="00715E88">
        <w:rPr>
          <w:lang w:val="ru-RU"/>
        </w:rPr>
        <w:tab/>
      </w:r>
      <w:r w:rsidRPr="00715E88">
        <w:rPr>
          <w:rFonts w:ascii="Times New Roman" w:eastAsia="Times New Roman" w:hAnsi="Times New Roman"/>
          <w:color w:val="000000"/>
          <w:sz w:val="24"/>
          <w:lang w:val="ru-RU"/>
        </w:rPr>
        <w:t>Получить опыт создания композиции орнамента в квадрате (в качестве эскиза росписи женского платка).</w:t>
      </w:r>
    </w:p>
    <w:p w:rsidR="00FB4444" w:rsidRPr="00715E88" w:rsidRDefault="00E141E5">
      <w:pPr>
        <w:tabs>
          <w:tab w:val="left" w:pos="180"/>
        </w:tabs>
        <w:autoSpaceDE w:val="0"/>
        <w:autoSpaceDN w:val="0"/>
        <w:spacing w:before="190" w:after="0" w:line="274" w:lineRule="auto"/>
        <w:rPr>
          <w:lang w:val="ru-RU"/>
        </w:rPr>
      </w:pPr>
      <w:r w:rsidRPr="00715E88">
        <w:rPr>
          <w:lang w:val="ru-RU"/>
        </w:rPr>
        <w:tab/>
      </w:r>
      <w:r w:rsidRPr="00715E88">
        <w:rPr>
          <w:rFonts w:ascii="Times New Roman" w:eastAsia="Times New Roman" w:hAnsi="Times New Roman"/>
          <w:b/>
          <w:color w:val="000000"/>
          <w:sz w:val="24"/>
          <w:lang w:val="ru-RU"/>
        </w:rPr>
        <w:t>Модуль «Архитектура»</w:t>
      </w:r>
      <w:r w:rsidRPr="00715E88">
        <w:rPr>
          <w:lang w:val="ru-RU"/>
        </w:rPr>
        <w:br/>
      </w:r>
      <w:r w:rsidRPr="00715E88">
        <w:rPr>
          <w:lang w:val="ru-RU"/>
        </w:rPr>
        <w:tab/>
      </w:r>
      <w:r w:rsidRPr="00715E88">
        <w:rPr>
          <w:rFonts w:ascii="Times New Roman" w:eastAsia="Times New Roman" w:hAnsi="Times New Roman"/>
          <w:color w:val="000000"/>
          <w:sz w:val="24"/>
          <w:lang w:val="ru-RU"/>
        </w:rP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FB4444" w:rsidRPr="00715E88" w:rsidRDefault="00E141E5">
      <w:pPr>
        <w:tabs>
          <w:tab w:val="left" w:pos="180"/>
        </w:tabs>
        <w:autoSpaceDE w:val="0"/>
        <w:autoSpaceDN w:val="0"/>
        <w:spacing w:before="70" w:after="0" w:line="262" w:lineRule="auto"/>
        <w:ind w:right="144"/>
        <w:rPr>
          <w:lang w:val="ru-RU"/>
        </w:rPr>
      </w:pPr>
      <w:r w:rsidRPr="00715E88">
        <w:rPr>
          <w:lang w:val="ru-RU"/>
        </w:rPr>
        <w:tab/>
      </w:r>
      <w:r w:rsidRPr="00715E88">
        <w:rPr>
          <w:rFonts w:ascii="Times New Roman" w:eastAsia="Times New Roman" w:hAnsi="Times New Roman"/>
          <w:color w:val="000000"/>
          <w:sz w:val="24"/>
          <w:lang w:val="ru-RU"/>
        </w:rPr>
        <w:t>Создать эскиз макета паркового пространства или участвовать в коллективной работе по созданию такого макета.</w:t>
      </w:r>
    </w:p>
    <w:p w:rsidR="00FB4444" w:rsidRPr="00715E88" w:rsidRDefault="00E141E5">
      <w:pPr>
        <w:tabs>
          <w:tab w:val="left" w:pos="180"/>
        </w:tabs>
        <w:autoSpaceDE w:val="0"/>
        <w:autoSpaceDN w:val="0"/>
        <w:spacing w:before="70" w:after="0" w:line="262" w:lineRule="auto"/>
        <w:ind w:right="576"/>
        <w:rPr>
          <w:lang w:val="ru-RU"/>
        </w:rPr>
      </w:pPr>
      <w:r w:rsidRPr="00715E88">
        <w:rPr>
          <w:lang w:val="ru-RU"/>
        </w:rPr>
        <w:tab/>
      </w:r>
      <w:r w:rsidRPr="00715E88">
        <w:rPr>
          <w:rFonts w:ascii="Times New Roman" w:eastAsia="Times New Roman" w:hAnsi="Times New Roman"/>
          <w:color w:val="000000"/>
          <w:sz w:val="24"/>
          <w:lang w:val="ru-RU"/>
        </w:rP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FB4444" w:rsidRPr="00715E88" w:rsidRDefault="00E141E5">
      <w:pPr>
        <w:autoSpaceDE w:val="0"/>
        <w:autoSpaceDN w:val="0"/>
        <w:spacing w:before="70" w:after="0" w:line="230" w:lineRule="auto"/>
        <w:ind w:left="180"/>
        <w:rPr>
          <w:lang w:val="ru-RU"/>
        </w:rPr>
      </w:pPr>
      <w:r w:rsidRPr="00715E88">
        <w:rPr>
          <w:rFonts w:ascii="Times New Roman" w:eastAsia="Times New Roman" w:hAnsi="Times New Roman"/>
          <w:color w:val="000000"/>
          <w:sz w:val="24"/>
          <w:lang w:val="ru-RU"/>
        </w:rPr>
        <w:t>Придумать и нарисовать (или выполнить в технике бумагопластики) транспортное средство.</w:t>
      </w:r>
    </w:p>
    <w:p w:rsidR="00FB4444" w:rsidRPr="00715E88" w:rsidRDefault="00E141E5">
      <w:pPr>
        <w:tabs>
          <w:tab w:val="left" w:pos="180"/>
        </w:tabs>
        <w:autoSpaceDE w:val="0"/>
        <w:autoSpaceDN w:val="0"/>
        <w:spacing w:before="70" w:after="0" w:line="262" w:lineRule="auto"/>
        <w:ind w:right="1008"/>
        <w:rPr>
          <w:lang w:val="ru-RU"/>
        </w:rPr>
      </w:pPr>
      <w:r w:rsidRPr="00715E88">
        <w:rPr>
          <w:lang w:val="ru-RU"/>
        </w:rPr>
        <w:tab/>
      </w:r>
      <w:r w:rsidRPr="00715E88">
        <w:rPr>
          <w:rFonts w:ascii="Times New Roman" w:eastAsia="Times New Roman" w:hAnsi="Times New Roman"/>
          <w:color w:val="000000"/>
          <w:sz w:val="24"/>
          <w:lang w:val="ru-RU"/>
        </w:rP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FB4444" w:rsidRPr="00715E88" w:rsidRDefault="00E141E5">
      <w:pPr>
        <w:tabs>
          <w:tab w:val="left" w:pos="180"/>
        </w:tabs>
        <w:autoSpaceDE w:val="0"/>
        <w:autoSpaceDN w:val="0"/>
        <w:spacing w:before="190" w:after="0"/>
        <w:ind w:right="144"/>
        <w:rPr>
          <w:lang w:val="ru-RU"/>
        </w:rPr>
      </w:pPr>
      <w:r w:rsidRPr="00715E88">
        <w:rPr>
          <w:lang w:val="ru-RU"/>
        </w:rPr>
        <w:tab/>
      </w:r>
      <w:r w:rsidRPr="00715E88">
        <w:rPr>
          <w:rFonts w:ascii="Times New Roman" w:eastAsia="Times New Roman" w:hAnsi="Times New Roman"/>
          <w:b/>
          <w:color w:val="000000"/>
          <w:sz w:val="24"/>
          <w:lang w:val="ru-RU"/>
        </w:rPr>
        <w:t>Модуль «Восприятие произведений искусства»</w:t>
      </w:r>
      <w:r w:rsidRPr="00715E88">
        <w:rPr>
          <w:lang w:val="ru-RU"/>
        </w:rPr>
        <w:br/>
      </w:r>
      <w:r w:rsidRPr="00715E88">
        <w:rPr>
          <w:lang w:val="ru-RU"/>
        </w:rPr>
        <w:tab/>
      </w:r>
      <w:r w:rsidRPr="00715E88">
        <w:rPr>
          <w:rFonts w:ascii="Times New Roman" w:eastAsia="Times New Roman" w:hAnsi="Times New Roman"/>
          <w:color w:val="000000"/>
          <w:sz w:val="24"/>
          <w:lang w:val="ru-RU"/>
        </w:rP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rsidR="00FB4444" w:rsidRPr="00715E88" w:rsidRDefault="00E141E5">
      <w:pPr>
        <w:autoSpaceDE w:val="0"/>
        <w:autoSpaceDN w:val="0"/>
        <w:spacing w:before="70" w:after="0" w:line="281" w:lineRule="auto"/>
        <w:ind w:right="144" w:firstLine="180"/>
        <w:rPr>
          <w:lang w:val="ru-RU"/>
        </w:rPr>
      </w:pPr>
      <w:proofErr w:type="gramStart"/>
      <w:r w:rsidRPr="00715E88">
        <w:rPr>
          <w:rFonts w:ascii="Times New Roman" w:eastAsia="Times New Roman" w:hAnsi="Times New Roman"/>
          <w:color w:val="000000"/>
          <w:sz w:val="24"/>
          <w:lang w:val="ru-RU"/>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roofErr w:type="gramEnd"/>
    </w:p>
    <w:p w:rsidR="00FB4444" w:rsidRPr="00715E88" w:rsidRDefault="00E141E5">
      <w:pPr>
        <w:autoSpaceDE w:val="0"/>
        <w:autoSpaceDN w:val="0"/>
        <w:spacing w:before="70" w:after="0" w:line="271" w:lineRule="auto"/>
        <w:ind w:right="96" w:firstLine="180"/>
        <w:jc w:val="both"/>
        <w:rPr>
          <w:lang w:val="ru-RU"/>
        </w:rPr>
      </w:pPr>
      <w:r w:rsidRPr="00715E88">
        <w:rPr>
          <w:rFonts w:ascii="Times New Roman" w:eastAsia="Times New Roman" w:hAnsi="Times New Roman"/>
          <w:color w:val="000000"/>
          <w:sz w:val="24"/>
          <w:lang w:val="ru-RU"/>
        </w:rPr>
        <w:t>Знать и уметь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rsidR="00FB4444" w:rsidRPr="00715E88" w:rsidRDefault="00E141E5">
      <w:pPr>
        <w:tabs>
          <w:tab w:val="left" w:pos="180"/>
        </w:tabs>
        <w:autoSpaceDE w:val="0"/>
        <w:autoSpaceDN w:val="0"/>
        <w:spacing w:before="72" w:after="0" w:line="262" w:lineRule="auto"/>
        <w:ind w:right="1008"/>
        <w:rPr>
          <w:lang w:val="ru-RU"/>
        </w:rPr>
      </w:pPr>
      <w:r w:rsidRPr="00715E88">
        <w:rPr>
          <w:lang w:val="ru-RU"/>
        </w:rPr>
        <w:tab/>
      </w:r>
      <w:r w:rsidRPr="00715E88">
        <w:rPr>
          <w:rFonts w:ascii="Times New Roman" w:eastAsia="Times New Roman" w:hAnsi="Times New Roman"/>
          <w:color w:val="000000"/>
          <w:sz w:val="24"/>
          <w:lang w:val="ru-RU"/>
        </w:rPr>
        <w:t>Знать и уметь называть основные жанры живописи, графики и скульптуры, определяемые предметом изображения.</w:t>
      </w:r>
    </w:p>
    <w:p w:rsidR="00FB4444" w:rsidRPr="00715E88" w:rsidRDefault="00E141E5">
      <w:pPr>
        <w:autoSpaceDE w:val="0"/>
        <w:autoSpaceDN w:val="0"/>
        <w:spacing w:before="70" w:after="0" w:line="271" w:lineRule="auto"/>
        <w:ind w:firstLine="180"/>
        <w:rPr>
          <w:lang w:val="ru-RU"/>
        </w:rPr>
      </w:pPr>
      <w:r w:rsidRPr="00715E88">
        <w:rPr>
          <w:rFonts w:ascii="Times New Roman" w:eastAsia="Times New Roman" w:hAnsi="Times New Roman"/>
          <w:color w:val="000000"/>
          <w:sz w:val="24"/>
          <w:lang w:val="ru-RU"/>
        </w:rPr>
        <w:t>Знать имена крупнейших отечественных художников-пейзажистов: И. И. Шишкина, И. И. Левитана, А. К. Саврасова, В. Д. Поленова, А. И. Куинджи, И. К. Айвазовского и других (по выбору учителя), приобретать представления об их произведениях.</w:t>
      </w:r>
    </w:p>
    <w:p w:rsidR="00FB4444" w:rsidRPr="00715E88" w:rsidRDefault="00E141E5">
      <w:pPr>
        <w:tabs>
          <w:tab w:val="left" w:pos="180"/>
        </w:tabs>
        <w:autoSpaceDE w:val="0"/>
        <w:autoSpaceDN w:val="0"/>
        <w:spacing w:before="70" w:after="0" w:line="262" w:lineRule="auto"/>
        <w:ind w:right="288"/>
        <w:rPr>
          <w:lang w:val="ru-RU"/>
        </w:rPr>
      </w:pPr>
      <w:r w:rsidRPr="00715E88">
        <w:rPr>
          <w:lang w:val="ru-RU"/>
        </w:rPr>
        <w:tab/>
      </w:r>
      <w:proofErr w:type="gramStart"/>
      <w:r w:rsidRPr="00715E88">
        <w:rPr>
          <w:rFonts w:ascii="Times New Roman" w:eastAsia="Times New Roman" w:hAnsi="Times New Roman"/>
          <w:color w:val="000000"/>
          <w:sz w:val="24"/>
          <w:lang w:val="ru-RU"/>
        </w:rP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roofErr w:type="gramEnd"/>
    </w:p>
    <w:p w:rsidR="00FB4444" w:rsidRPr="00715E88" w:rsidRDefault="00E141E5">
      <w:pPr>
        <w:tabs>
          <w:tab w:val="left" w:pos="180"/>
        </w:tabs>
        <w:autoSpaceDE w:val="0"/>
        <w:autoSpaceDN w:val="0"/>
        <w:spacing w:before="70" w:after="0" w:line="262" w:lineRule="auto"/>
        <w:rPr>
          <w:lang w:val="ru-RU"/>
        </w:rPr>
      </w:pPr>
      <w:r w:rsidRPr="00715E88">
        <w:rPr>
          <w:lang w:val="ru-RU"/>
        </w:rPr>
        <w:tab/>
      </w:r>
      <w:r w:rsidRPr="00715E88">
        <w:rPr>
          <w:rFonts w:ascii="Times New Roman" w:eastAsia="Times New Roman" w:hAnsi="Times New Roman"/>
          <w:color w:val="000000"/>
          <w:sz w:val="24"/>
          <w:lang w:val="ru-RU"/>
        </w:rPr>
        <w:t>Знать имена крупнейших отечественных портретистов: В. И. Сурикова, И. Е. Репина, В. А. Серова и других (по выбору учителя), приобретать представления об их произведениях.</w:t>
      </w:r>
    </w:p>
    <w:p w:rsidR="00FB4444" w:rsidRPr="00715E88" w:rsidRDefault="00E141E5">
      <w:pPr>
        <w:autoSpaceDE w:val="0"/>
        <w:autoSpaceDN w:val="0"/>
        <w:spacing w:before="70" w:after="0" w:line="271" w:lineRule="auto"/>
        <w:ind w:right="144" w:firstLine="180"/>
        <w:rPr>
          <w:lang w:val="ru-RU"/>
        </w:rPr>
      </w:pPr>
      <w:r w:rsidRPr="00715E88">
        <w:rPr>
          <w:rFonts w:ascii="Times New Roman" w:eastAsia="Times New Roman" w:hAnsi="Times New Roman"/>
          <w:color w:val="000000"/>
          <w:sz w:val="24"/>
          <w:lang w:val="ru-RU"/>
        </w:rPr>
        <w:t>Понимать значение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w:t>
      </w:r>
    </w:p>
    <w:p w:rsidR="00FB4444" w:rsidRPr="00715E88" w:rsidRDefault="00E141E5">
      <w:pPr>
        <w:tabs>
          <w:tab w:val="left" w:pos="180"/>
        </w:tabs>
        <w:autoSpaceDE w:val="0"/>
        <w:autoSpaceDN w:val="0"/>
        <w:spacing w:before="70" w:after="0" w:line="262" w:lineRule="auto"/>
        <w:ind w:right="1008"/>
        <w:rPr>
          <w:lang w:val="ru-RU"/>
        </w:rPr>
      </w:pPr>
      <w:r w:rsidRPr="00715E88">
        <w:rPr>
          <w:lang w:val="ru-RU"/>
        </w:rPr>
        <w:tab/>
      </w:r>
      <w:r w:rsidRPr="00715E88">
        <w:rPr>
          <w:rFonts w:ascii="Times New Roman" w:eastAsia="Times New Roman" w:hAnsi="Times New Roman"/>
          <w:color w:val="000000"/>
          <w:sz w:val="24"/>
          <w:lang w:val="ru-RU"/>
        </w:rPr>
        <w:t>Знать, что в России много замечательных художественных музеев, иметь представление о коллекциях своих региональных музеев.</w:t>
      </w:r>
    </w:p>
    <w:p w:rsidR="00FB4444" w:rsidRPr="00715E88" w:rsidRDefault="00FB4444">
      <w:pPr>
        <w:rPr>
          <w:lang w:val="ru-RU"/>
        </w:rPr>
        <w:sectPr w:rsidR="00FB4444" w:rsidRPr="00715E88">
          <w:pgSz w:w="11900" w:h="16840"/>
          <w:pgMar w:top="286" w:right="682" w:bottom="318" w:left="666" w:header="720" w:footer="720" w:gutter="0"/>
          <w:cols w:space="720" w:equalWidth="0">
            <w:col w:w="10552" w:space="0"/>
          </w:cols>
          <w:docGrid w:linePitch="360"/>
        </w:sectPr>
      </w:pPr>
    </w:p>
    <w:p w:rsidR="00FB4444" w:rsidRPr="00715E88" w:rsidRDefault="00FB4444">
      <w:pPr>
        <w:autoSpaceDE w:val="0"/>
        <w:autoSpaceDN w:val="0"/>
        <w:spacing w:after="126" w:line="220" w:lineRule="exact"/>
        <w:rPr>
          <w:lang w:val="ru-RU"/>
        </w:rPr>
      </w:pPr>
    </w:p>
    <w:p w:rsidR="00FB4444" w:rsidRPr="00715E88" w:rsidRDefault="00E141E5">
      <w:pPr>
        <w:tabs>
          <w:tab w:val="left" w:pos="180"/>
        </w:tabs>
        <w:autoSpaceDE w:val="0"/>
        <w:autoSpaceDN w:val="0"/>
        <w:spacing w:after="0" w:line="271" w:lineRule="auto"/>
        <w:ind w:right="864"/>
        <w:rPr>
          <w:lang w:val="ru-RU"/>
        </w:rPr>
      </w:pPr>
      <w:r w:rsidRPr="00715E88">
        <w:rPr>
          <w:lang w:val="ru-RU"/>
        </w:rPr>
        <w:tab/>
      </w:r>
      <w:r w:rsidRPr="00715E88">
        <w:rPr>
          <w:rFonts w:ascii="Times New Roman" w:eastAsia="Times New Roman" w:hAnsi="Times New Roman"/>
          <w:b/>
          <w:color w:val="000000"/>
          <w:sz w:val="24"/>
          <w:lang w:val="ru-RU"/>
        </w:rPr>
        <w:t>Модуль «Азбука цифровой графики»</w:t>
      </w:r>
      <w:r w:rsidRPr="00715E88">
        <w:rPr>
          <w:lang w:val="ru-RU"/>
        </w:rPr>
        <w:br/>
      </w:r>
      <w:r w:rsidRPr="00715E88">
        <w:rPr>
          <w:lang w:val="ru-RU"/>
        </w:rPr>
        <w:tab/>
      </w:r>
      <w:r w:rsidRPr="00715E88">
        <w:rPr>
          <w:rFonts w:ascii="Times New Roman" w:eastAsia="Times New Roman" w:hAnsi="Times New Roman"/>
          <w:color w:val="000000"/>
          <w:sz w:val="24"/>
          <w:lang w:val="ru-RU"/>
        </w:rPr>
        <w:t>Осваивать приёмы работы в графическом редакторе с линиями, геометрическими фигурами, инструментами традиционного рисования.</w:t>
      </w:r>
    </w:p>
    <w:p w:rsidR="00FB4444" w:rsidRPr="00715E88" w:rsidRDefault="00E141E5">
      <w:pPr>
        <w:autoSpaceDE w:val="0"/>
        <w:autoSpaceDN w:val="0"/>
        <w:spacing w:before="70" w:after="0"/>
        <w:ind w:firstLine="180"/>
        <w:rPr>
          <w:lang w:val="ru-RU"/>
        </w:rPr>
      </w:pPr>
      <w:r w:rsidRPr="00715E88">
        <w:rPr>
          <w:rFonts w:ascii="Times New Roman" w:eastAsia="Times New Roman" w:hAnsi="Times New Roman"/>
          <w:color w:val="000000"/>
          <w:sz w:val="24"/>
          <w:lang w:val="ru-RU"/>
        </w:rP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FB4444" w:rsidRPr="00715E88" w:rsidRDefault="00E141E5">
      <w:pPr>
        <w:tabs>
          <w:tab w:val="left" w:pos="180"/>
        </w:tabs>
        <w:autoSpaceDE w:val="0"/>
        <w:autoSpaceDN w:val="0"/>
        <w:spacing w:before="70" w:after="0" w:line="262" w:lineRule="auto"/>
        <w:ind w:right="432"/>
        <w:rPr>
          <w:lang w:val="ru-RU"/>
        </w:rPr>
      </w:pPr>
      <w:r w:rsidRPr="00715E88">
        <w:rPr>
          <w:lang w:val="ru-RU"/>
        </w:rPr>
        <w:tab/>
      </w:r>
      <w:r w:rsidRPr="00715E88">
        <w:rPr>
          <w:rFonts w:ascii="Times New Roman" w:eastAsia="Times New Roman" w:hAnsi="Times New Roman"/>
          <w:color w:val="000000"/>
          <w:sz w:val="24"/>
          <w:lang w:val="ru-RU"/>
        </w:rP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FB4444" w:rsidRPr="00715E88" w:rsidRDefault="00E141E5">
      <w:pPr>
        <w:tabs>
          <w:tab w:val="left" w:pos="180"/>
        </w:tabs>
        <w:autoSpaceDE w:val="0"/>
        <w:autoSpaceDN w:val="0"/>
        <w:spacing w:before="72" w:after="0" w:line="262" w:lineRule="auto"/>
        <w:ind w:right="288"/>
        <w:rPr>
          <w:lang w:val="ru-RU"/>
        </w:rPr>
      </w:pPr>
      <w:r w:rsidRPr="00715E88">
        <w:rPr>
          <w:lang w:val="ru-RU"/>
        </w:rPr>
        <w:tab/>
      </w:r>
      <w:r w:rsidRPr="00715E88">
        <w:rPr>
          <w:rFonts w:ascii="Times New Roman" w:eastAsia="Times New Roman" w:hAnsi="Times New Roman"/>
          <w:color w:val="000000"/>
          <w:sz w:val="24"/>
          <w:lang w:val="ru-RU"/>
        </w:rPr>
        <w:t>Осваивать приёмы соединения шрифта и векторного изображения при создании поздравительных открыток, афиши и др.</w:t>
      </w:r>
    </w:p>
    <w:p w:rsidR="00FB4444" w:rsidRPr="00715E88" w:rsidRDefault="00E141E5">
      <w:pPr>
        <w:autoSpaceDE w:val="0"/>
        <w:autoSpaceDN w:val="0"/>
        <w:spacing w:before="72" w:after="0" w:line="271" w:lineRule="auto"/>
        <w:ind w:right="288" w:firstLine="180"/>
        <w:rPr>
          <w:lang w:val="ru-RU"/>
        </w:rPr>
      </w:pPr>
      <w:r w:rsidRPr="00715E88">
        <w:rPr>
          <w:rFonts w:ascii="Times New Roman" w:eastAsia="Times New Roman" w:hAnsi="Times New Roman"/>
          <w:color w:val="000000"/>
          <w:sz w:val="24"/>
          <w:lang w:val="ru-RU"/>
        </w:rPr>
        <w:t xml:space="preserve">Осваивать приёмы редактирования цифровых фотографий с помощью компьютерной программы </w:t>
      </w:r>
      <w:r>
        <w:rPr>
          <w:rFonts w:ascii="Times New Roman" w:eastAsia="Times New Roman" w:hAnsi="Times New Roman"/>
          <w:color w:val="000000"/>
          <w:sz w:val="24"/>
        </w:rPr>
        <w:t>Picture</w:t>
      </w:r>
      <w:r w:rsidRPr="00715E88">
        <w:rPr>
          <w:rFonts w:ascii="Times New Roman" w:eastAsia="Times New Roman" w:hAnsi="Times New Roman"/>
          <w:color w:val="000000"/>
          <w:sz w:val="24"/>
          <w:lang w:val="ru-RU"/>
        </w:rPr>
        <w:t xml:space="preserve"> </w:t>
      </w:r>
      <w:r>
        <w:rPr>
          <w:rFonts w:ascii="Times New Roman" w:eastAsia="Times New Roman" w:hAnsi="Times New Roman"/>
          <w:color w:val="000000"/>
          <w:sz w:val="24"/>
        </w:rPr>
        <w:t>Manager</w:t>
      </w:r>
      <w:r w:rsidRPr="00715E88">
        <w:rPr>
          <w:rFonts w:ascii="Times New Roman" w:eastAsia="Times New Roman" w:hAnsi="Times New Roman"/>
          <w:color w:val="000000"/>
          <w:sz w:val="24"/>
          <w:lang w:val="ru-RU"/>
        </w:rPr>
        <w:t xml:space="preserve"> (или другой): изменение яркости, контраста и насыщенности цвета; обрезка изображения, поворот, отражение.</w:t>
      </w:r>
    </w:p>
    <w:p w:rsidR="00FB4444" w:rsidRPr="00715E88" w:rsidRDefault="00E141E5">
      <w:pPr>
        <w:autoSpaceDE w:val="0"/>
        <w:autoSpaceDN w:val="0"/>
        <w:spacing w:before="70" w:after="0" w:line="271" w:lineRule="auto"/>
        <w:ind w:right="576" w:firstLine="180"/>
        <w:rPr>
          <w:lang w:val="ru-RU"/>
        </w:rPr>
      </w:pPr>
      <w:r w:rsidRPr="00715E88">
        <w:rPr>
          <w:rFonts w:ascii="Times New Roman" w:eastAsia="Times New Roman" w:hAnsi="Times New Roman"/>
          <w:color w:val="000000"/>
          <w:sz w:val="24"/>
          <w:lang w:val="ru-RU"/>
        </w:rPr>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p>
    <w:p w:rsidR="00FB4444" w:rsidRPr="00715E88" w:rsidRDefault="00E141E5">
      <w:pPr>
        <w:autoSpaceDE w:val="0"/>
        <w:autoSpaceDN w:val="0"/>
        <w:spacing w:before="262" w:after="0" w:line="230" w:lineRule="auto"/>
        <w:rPr>
          <w:lang w:val="ru-RU"/>
        </w:rPr>
      </w:pPr>
      <w:r w:rsidRPr="00715E88">
        <w:rPr>
          <w:rFonts w:ascii="Times New Roman" w:eastAsia="Times New Roman" w:hAnsi="Times New Roman"/>
          <w:b/>
          <w:color w:val="000000"/>
          <w:sz w:val="24"/>
          <w:lang w:val="ru-RU"/>
        </w:rPr>
        <w:t>4 КЛАСС</w:t>
      </w:r>
    </w:p>
    <w:p w:rsidR="00FB4444" w:rsidRPr="00715E88" w:rsidRDefault="00E141E5">
      <w:pPr>
        <w:tabs>
          <w:tab w:val="left" w:pos="180"/>
        </w:tabs>
        <w:autoSpaceDE w:val="0"/>
        <w:autoSpaceDN w:val="0"/>
        <w:spacing w:before="166" w:after="0" w:line="271" w:lineRule="auto"/>
        <w:ind w:right="720"/>
        <w:rPr>
          <w:lang w:val="ru-RU"/>
        </w:rPr>
      </w:pPr>
      <w:r w:rsidRPr="00715E88">
        <w:rPr>
          <w:lang w:val="ru-RU"/>
        </w:rPr>
        <w:tab/>
      </w:r>
      <w:r w:rsidRPr="00715E88">
        <w:rPr>
          <w:rFonts w:ascii="Times New Roman" w:eastAsia="Times New Roman" w:hAnsi="Times New Roman"/>
          <w:b/>
          <w:color w:val="000000"/>
          <w:sz w:val="24"/>
          <w:lang w:val="ru-RU"/>
        </w:rPr>
        <w:t>Модуль «Графика»</w:t>
      </w:r>
      <w:r w:rsidRPr="00715E88">
        <w:rPr>
          <w:lang w:val="ru-RU"/>
        </w:rPr>
        <w:br/>
      </w:r>
      <w:r w:rsidRPr="00715E88">
        <w:rPr>
          <w:lang w:val="ru-RU"/>
        </w:rPr>
        <w:tab/>
      </w:r>
      <w:r w:rsidRPr="00715E88">
        <w:rPr>
          <w:rFonts w:ascii="Times New Roman" w:eastAsia="Times New Roman" w:hAnsi="Times New Roman"/>
          <w:color w:val="000000"/>
          <w:sz w:val="24"/>
          <w:lang w:val="ru-RU"/>
        </w:rPr>
        <w:t>Осваивать правила линейной и воздушной перспективы и применять их в своей практической творческой деятельности.</w:t>
      </w:r>
    </w:p>
    <w:p w:rsidR="00FB4444" w:rsidRPr="00715E88" w:rsidRDefault="00E141E5">
      <w:pPr>
        <w:tabs>
          <w:tab w:val="left" w:pos="180"/>
        </w:tabs>
        <w:autoSpaceDE w:val="0"/>
        <w:autoSpaceDN w:val="0"/>
        <w:spacing w:before="70" w:after="0" w:line="262" w:lineRule="auto"/>
        <w:ind w:right="288"/>
        <w:rPr>
          <w:lang w:val="ru-RU"/>
        </w:rPr>
      </w:pPr>
      <w:r w:rsidRPr="00715E88">
        <w:rPr>
          <w:lang w:val="ru-RU"/>
        </w:rPr>
        <w:tab/>
      </w:r>
      <w:r w:rsidRPr="00715E88">
        <w:rPr>
          <w:rFonts w:ascii="Times New Roman" w:eastAsia="Times New Roman" w:hAnsi="Times New Roman"/>
          <w:color w:val="000000"/>
          <w:sz w:val="24"/>
          <w:lang w:val="ru-RU"/>
        </w:rPr>
        <w:t>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FB4444" w:rsidRPr="00715E88" w:rsidRDefault="00E141E5">
      <w:pPr>
        <w:autoSpaceDE w:val="0"/>
        <w:autoSpaceDN w:val="0"/>
        <w:spacing w:before="70" w:after="0" w:line="271" w:lineRule="auto"/>
        <w:ind w:firstLine="180"/>
        <w:rPr>
          <w:lang w:val="ru-RU"/>
        </w:rPr>
      </w:pPr>
      <w:r w:rsidRPr="00715E88">
        <w:rPr>
          <w:rFonts w:ascii="Times New Roman" w:eastAsia="Times New Roman" w:hAnsi="Times New Roman"/>
          <w:color w:val="000000"/>
          <w:sz w:val="24"/>
          <w:lang w:val="ru-RU"/>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FB4444" w:rsidRPr="00715E88" w:rsidRDefault="00E141E5">
      <w:pPr>
        <w:autoSpaceDE w:val="0"/>
        <w:autoSpaceDN w:val="0"/>
        <w:spacing w:before="70" w:after="0" w:line="230" w:lineRule="auto"/>
        <w:ind w:left="180"/>
        <w:rPr>
          <w:lang w:val="ru-RU"/>
        </w:rPr>
      </w:pPr>
      <w:r w:rsidRPr="00715E88">
        <w:rPr>
          <w:rFonts w:ascii="Times New Roman" w:eastAsia="Times New Roman" w:hAnsi="Times New Roman"/>
          <w:color w:val="000000"/>
          <w:sz w:val="24"/>
          <w:lang w:val="ru-RU"/>
        </w:rPr>
        <w:t>Создавать зарисовки памятников отечественной и мировой архитектуры.</w:t>
      </w:r>
    </w:p>
    <w:p w:rsidR="00FB4444" w:rsidRPr="00715E88" w:rsidRDefault="00E141E5">
      <w:pPr>
        <w:tabs>
          <w:tab w:val="left" w:pos="180"/>
        </w:tabs>
        <w:autoSpaceDE w:val="0"/>
        <w:autoSpaceDN w:val="0"/>
        <w:spacing w:before="190" w:after="0" w:line="271" w:lineRule="auto"/>
        <w:ind w:right="576"/>
        <w:rPr>
          <w:lang w:val="ru-RU"/>
        </w:rPr>
      </w:pPr>
      <w:r w:rsidRPr="00715E88">
        <w:rPr>
          <w:lang w:val="ru-RU"/>
        </w:rPr>
        <w:tab/>
      </w:r>
      <w:r w:rsidRPr="00715E88">
        <w:rPr>
          <w:rFonts w:ascii="Times New Roman" w:eastAsia="Times New Roman" w:hAnsi="Times New Roman"/>
          <w:b/>
          <w:color w:val="000000"/>
          <w:sz w:val="24"/>
          <w:lang w:val="ru-RU"/>
        </w:rPr>
        <w:t>Модуль «Живопись»</w:t>
      </w:r>
      <w:r w:rsidRPr="00715E88">
        <w:rPr>
          <w:lang w:val="ru-RU"/>
        </w:rPr>
        <w:br/>
      </w:r>
      <w:r w:rsidRPr="00715E88">
        <w:rPr>
          <w:lang w:val="ru-RU"/>
        </w:rPr>
        <w:tab/>
      </w:r>
      <w:r w:rsidRPr="00715E88">
        <w:rPr>
          <w:rFonts w:ascii="Times New Roman" w:eastAsia="Times New Roman" w:hAnsi="Times New Roman"/>
          <w:color w:val="000000"/>
          <w:sz w:val="24"/>
          <w:lang w:val="ru-RU"/>
        </w:rP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FB4444" w:rsidRPr="00715E88" w:rsidRDefault="00E141E5">
      <w:pPr>
        <w:tabs>
          <w:tab w:val="left" w:pos="180"/>
        </w:tabs>
        <w:autoSpaceDE w:val="0"/>
        <w:autoSpaceDN w:val="0"/>
        <w:spacing w:before="72" w:after="0" w:line="262" w:lineRule="auto"/>
        <w:rPr>
          <w:lang w:val="ru-RU"/>
        </w:rPr>
      </w:pPr>
      <w:r w:rsidRPr="00715E88">
        <w:rPr>
          <w:lang w:val="ru-RU"/>
        </w:rPr>
        <w:tab/>
      </w:r>
      <w:r w:rsidRPr="00715E88">
        <w:rPr>
          <w:rFonts w:ascii="Times New Roman" w:eastAsia="Times New Roman" w:hAnsi="Times New Roman"/>
          <w:color w:val="000000"/>
          <w:sz w:val="24"/>
          <w:lang w:val="ru-RU"/>
        </w:rP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FB4444" w:rsidRPr="00715E88" w:rsidRDefault="00E141E5">
      <w:pPr>
        <w:tabs>
          <w:tab w:val="left" w:pos="180"/>
        </w:tabs>
        <w:autoSpaceDE w:val="0"/>
        <w:autoSpaceDN w:val="0"/>
        <w:spacing w:before="70" w:after="0" w:line="271" w:lineRule="auto"/>
        <w:rPr>
          <w:lang w:val="ru-RU"/>
        </w:rPr>
      </w:pPr>
      <w:r w:rsidRPr="00715E88">
        <w:rPr>
          <w:lang w:val="ru-RU"/>
        </w:rPr>
        <w:tab/>
      </w:r>
      <w:r w:rsidRPr="00715E88">
        <w:rPr>
          <w:rFonts w:ascii="Times New Roman" w:eastAsia="Times New Roman" w:hAnsi="Times New Roman"/>
          <w:color w:val="000000"/>
          <w:sz w:val="24"/>
          <w:lang w:val="ru-RU"/>
        </w:rPr>
        <w:t xml:space="preserve">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 </w:t>
      </w:r>
      <w:r w:rsidRPr="00715E88">
        <w:rPr>
          <w:lang w:val="ru-RU"/>
        </w:rPr>
        <w:tab/>
      </w:r>
      <w:r w:rsidRPr="00715E88">
        <w:rPr>
          <w:rFonts w:ascii="Times New Roman" w:eastAsia="Times New Roman" w:hAnsi="Times New Roman"/>
          <w:color w:val="000000"/>
          <w:sz w:val="24"/>
          <w:lang w:val="ru-RU"/>
        </w:rPr>
        <w:t>Создавать двойной портрет (например, портрет матери и ребёнка).</w:t>
      </w:r>
    </w:p>
    <w:p w:rsidR="00FB4444" w:rsidRPr="00715E88" w:rsidRDefault="00E141E5">
      <w:pPr>
        <w:autoSpaceDE w:val="0"/>
        <w:autoSpaceDN w:val="0"/>
        <w:spacing w:before="70" w:after="0" w:line="230" w:lineRule="auto"/>
        <w:ind w:left="180"/>
        <w:rPr>
          <w:lang w:val="ru-RU"/>
        </w:rPr>
      </w:pPr>
      <w:r w:rsidRPr="00715E88">
        <w:rPr>
          <w:rFonts w:ascii="Times New Roman" w:eastAsia="Times New Roman" w:hAnsi="Times New Roman"/>
          <w:color w:val="000000"/>
          <w:sz w:val="24"/>
          <w:lang w:val="ru-RU"/>
        </w:rPr>
        <w:t>Приобретать опыт создания композиции на тему «Древнерусский город».</w:t>
      </w:r>
    </w:p>
    <w:p w:rsidR="00FB4444" w:rsidRPr="00715E88" w:rsidRDefault="00E141E5">
      <w:pPr>
        <w:autoSpaceDE w:val="0"/>
        <w:autoSpaceDN w:val="0"/>
        <w:spacing w:before="70" w:after="0"/>
        <w:ind w:right="144" w:firstLine="180"/>
        <w:rPr>
          <w:lang w:val="ru-RU"/>
        </w:rPr>
      </w:pPr>
      <w:r w:rsidRPr="00715E88">
        <w:rPr>
          <w:rFonts w:ascii="Times New Roman" w:eastAsia="Times New Roman" w:hAnsi="Times New Roman"/>
          <w:color w:val="000000"/>
          <w:sz w:val="24"/>
          <w:lang w:val="ru-RU"/>
        </w:rPr>
        <w:t xml:space="preserve">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w:t>
      </w:r>
      <w:r w:rsidRPr="00715E88">
        <w:rPr>
          <w:lang w:val="ru-RU"/>
        </w:rPr>
        <w:br/>
      </w:r>
      <w:r w:rsidRPr="00715E88">
        <w:rPr>
          <w:rFonts w:ascii="Times New Roman" w:eastAsia="Times New Roman" w:hAnsi="Times New Roman"/>
          <w:color w:val="000000"/>
          <w:sz w:val="24"/>
          <w:lang w:val="ru-RU"/>
        </w:rPr>
        <w:t>национальной культуры.</w:t>
      </w:r>
    </w:p>
    <w:p w:rsidR="00FB4444" w:rsidRPr="00715E88" w:rsidRDefault="00E141E5">
      <w:pPr>
        <w:tabs>
          <w:tab w:val="left" w:pos="180"/>
        </w:tabs>
        <w:autoSpaceDE w:val="0"/>
        <w:autoSpaceDN w:val="0"/>
        <w:spacing w:before="190" w:after="0"/>
        <w:rPr>
          <w:lang w:val="ru-RU"/>
        </w:rPr>
      </w:pPr>
      <w:r w:rsidRPr="00715E88">
        <w:rPr>
          <w:lang w:val="ru-RU"/>
        </w:rPr>
        <w:tab/>
      </w:r>
      <w:r w:rsidRPr="00715E88">
        <w:rPr>
          <w:rFonts w:ascii="Times New Roman" w:eastAsia="Times New Roman" w:hAnsi="Times New Roman"/>
          <w:b/>
          <w:color w:val="000000"/>
          <w:sz w:val="24"/>
          <w:lang w:val="ru-RU"/>
        </w:rPr>
        <w:t>Модуль «Скульптура»</w:t>
      </w:r>
      <w:r w:rsidRPr="00715E88">
        <w:rPr>
          <w:lang w:val="ru-RU"/>
        </w:rPr>
        <w:br/>
      </w:r>
      <w:r w:rsidRPr="00715E88">
        <w:rPr>
          <w:lang w:val="ru-RU"/>
        </w:rPr>
        <w:tab/>
      </w:r>
      <w:r w:rsidRPr="00715E88">
        <w:rPr>
          <w:rFonts w:ascii="Times New Roman" w:eastAsia="Times New Roman" w:hAnsi="Times New Roman"/>
          <w:color w:val="000000"/>
          <w:sz w:val="24"/>
          <w:lang w:val="ru-RU"/>
        </w:rP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rsidR="00FB4444" w:rsidRPr="00715E88" w:rsidRDefault="00FB4444">
      <w:pPr>
        <w:rPr>
          <w:lang w:val="ru-RU"/>
        </w:rPr>
        <w:sectPr w:rsidR="00FB4444" w:rsidRPr="00715E88">
          <w:pgSz w:w="11900" w:h="16840"/>
          <w:pgMar w:top="346" w:right="652" w:bottom="452" w:left="666" w:header="720" w:footer="720" w:gutter="0"/>
          <w:cols w:space="720" w:equalWidth="0">
            <w:col w:w="10582" w:space="0"/>
          </w:cols>
          <w:docGrid w:linePitch="360"/>
        </w:sectPr>
      </w:pPr>
    </w:p>
    <w:p w:rsidR="00FB4444" w:rsidRPr="00715E88" w:rsidRDefault="00FB4444">
      <w:pPr>
        <w:autoSpaceDE w:val="0"/>
        <w:autoSpaceDN w:val="0"/>
        <w:spacing w:after="78" w:line="220" w:lineRule="exact"/>
        <w:rPr>
          <w:lang w:val="ru-RU"/>
        </w:rPr>
      </w:pPr>
    </w:p>
    <w:p w:rsidR="00FB4444" w:rsidRPr="00715E88" w:rsidRDefault="00E141E5">
      <w:pPr>
        <w:tabs>
          <w:tab w:val="left" w:pos="180"/>
        </w:tabs>
        <w:autoSpaceDE w:val="0"/>
        <w:autoSpaceDN w:val="0"/>
        <w:spacing w:after="0" w:line="281" w:lineRule="auto"/>
        <w:ind w:right="144"/>
        <w:rPr>
          <w:lang w:val="ru-RU"/>
        </w:rPr>
      </w:pPr>
      <w:r w:rsidRPr="00715E88">
        <w:rPr>
          <w:lang w:val="ru-RU"/>
        </w:rPr>
        <w:tab/>
      </w:r>
      <w:r w:rsidRPr="00715E88">
        <w:rPr>
          <w:rFonts w:ascii="Times New Roman" w:eastAsia="Times New Roman" w:hAnsi="Times New Roman"/>
          <w:b/>
          <w:color w:val="000000"/>
          <w:sz w:val="24"/>
          <w:lang w:val="ru-RU"/>
        </w:rPr>
        <w:t>Модуль «Декоративно-прикладное искусство»</w:t>
      </w:r>
      <w:r w:rsidRPr="00715E88">
        <w:rPr>
          <w:lang w:val="ru-RU"/>
        </w:rPr>
        <w:br/>
      </w:r>
      <w:r w:rsidRPr="00715E88">
        <w:rPr>
          <w:lang w:val="ru-RU"/>
        </w:rPr>
        <w:tab/>
      </w:r>
      <w:r w:rsidRPr="00715E88">
        <w:rPr>
          <w:rFonts w:ascii="Times New Roman" w:eastAsia="Times New Roman" w:hAnsi="Times New Roman"/>
          <w:color w:val="000000"/>
          <w:sz w:val="24"/>
          <w:lang w:val="ru-RU"/>
        </w:rPr>
        <w:t>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FB4444" w:rsidRPr="00715E88" w:rsidRDefault="00E141E5">
      <w:pPr>
        <w:autoSpaceDE w:val="0"/>
        <w:autoSpaceDN w:val="0"/>
        <w:spacing w:before="70" w:after="0" w:line="271" w:lineRule="auto"/>
        <w:ind w:firstLine="180"/>
        <w:rPr>
          <w:lang w:val="ru-RU"/>
        </w:rPr>
      </w:pPr>
      <w:r w:rsidRPr="00715E88">
        <w:rPr>
          <w:rFonts w:ascii="Times New Roman" w:eastAsia="Times New Roman" w:hAnsi="Times New Roman"/>
          <w:color w:val="000000"/>
          <w:sz w:val="24"/>
          <w:lang w:val="ru-RU"/>
        </w:rP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FB4444" w:rsidRPr="00715E88" w:rsidRDefault="00E141E5">
      <w:pPr>
        <w:autoSpaceDE w:val="0"/>
        <w:autoSpaceDN w:val="0"/>
        <w:spacing w:before="70" w:after="0" w:line="271" w:lineRule="auto"/>
        <w:ind w:right="432" w:firstLine="180"/>
        <w:rPr>
          <w:lang w:val="ru-RU"/>
        </w:rPr>
      </w:pPr>
      <w:r w:rsidRPr="00715E88">
        <w:rPr>
          <w:rFonts w:ascii="Times New Roman" w:eastAsia="Times New Roman" w:hAnsi="Times New Roman"/>
          <w:color w:val="000000"/>
          <w:sz w:val="24"/>
          <w:lang w:val="ru-RU"/>
        </w:rPr>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rsidR="00FB4444" w:rsidRPr="00715E88" w:rsidRDefault="00E141E5">
      <w:pPr>
        <w:tabs>
          <w:tab w:val="left" w:pos="180"/>
        </w:tabs>
        <w:autoSpaceDE w:val="0"/>
        <w:autoSpaceDN w:val="0"/>
        <w:spacing w:before="72" w:after="0" w:line="262" w:lineRule="auto"/>
        <w:ind w:right="432"/>
        <w:rPr>
          <w:lang w:val="ru-RU"/>
        </w:rPr>
      </w:pPr>
      <w:r w:rsidRPr="00715E88">
        <w:rPr>
          <w:lang w:val="ru-RU"/>
        </w:rPr>
        <w:tab/>
      </w:r>
      <w:proofErr w:type="gramStart"/>
      <w:r w:rsidRPr="00715E88">
        <w:rPr>
          <w:rFonts w:ascii="Times New Roman" w:eastAsia="Times New Roman" w:hAnsi="Times New Roman"/>
          <w:color w:val="000000"/>
          <w:sz w:val="24"/>
          <w:lang w:val="ru-RU"/>
        </w:rPr>
        <w:t>Познакомиться с женским и мужским костюмами в традициях разных народов, со своеобразием одежды в разных культурах и в разные эпохи.</w:t>
      </w:r>
      <w:proofErr w:type="gramEnd"/>
    </w:p>
    <w:p w:rsidR="00FB4444" w:rsidRPr="00715E88" w:rsidRDefault="00E141E5">
      <w:pPr>
        <w:tabs>
          <w:tab w:val="left" w:pos="180"/>
        </w:tabs>
        <w:autoSpaceDE w:val="0"/>
        <w:autoSpaceDN w:val="0"/>
        <w:spacing w:before="190" w:after="0" w:line="271" w:lineRule="auto"/>
        <w:ind w:right="576"/>
        <w:rPr>
          <w:lang w:val="ru-RU"/>
        </w:rPr>
      </w:pPr>
      <w:r w:rsidRPr="00715E88">
        <w:rPr>
          <w:lang w:val="ru-RU"/>
        </w:rPr>
        <w:tab/>
      </w:r>
      <w:r w:rsidRPr="00715E88">
        <w:rPr>
          <w:rFonts w:ascii="Times New Roman" w:eastAsia="Times New Roman" w:hAnsi="Times New Roman"/>
          <w:b/>
          <w:color w:val="000000"/>
          <w:sz w:val="24"/>
          <w:lang w:val="ru-RU"/>
        </w:rPr>
        <w:t>Модуль «Архитектура»</w:t>
      </w:r>
      <w:r w:rsidRPr="00715E88">
        <w:rPr>
          <w:lang w:val="ru-RU"/>
        </w:rPr>
        <w:br/>
      </w:r>
      <w:r w:rsidRPr="00715E88">
        <w:rPr>
          <w:lang w:val="ru-RU"/>
        </w:rPr>
        <w:tab/>
      </w:r>
      <w:r w:rsidRPr="00715E88">
        <w:rPr>
          <w:rFonts w:ascii="Times New Roman" w:eastAsia="Times New Roman" w:hAnsi="Times New Roman"/>
          <w:color w:val="000000"/>
          <w:sz w:val="24"/>
          <w:lang w:val="ru-RU"/>
        </w:rPr>
        <w:t>Получить представление о конструкции традиционных жилищ у разных народов, об их связи с окружающей природой.</w:t>
      </w:r>
    </w:p>
    <w:p w:rsidR="00FB4444" w:rsidRPr="00715E88" w:rsidRDefault="00E141E5">
      <w:pPr>
        <w:autoSpaceDE w:val="0"/>
        <w:autoSpaceDN w:val="0"/>
        <w:spacing w:before="70" w:after="0"/>
        <w:ind w:right="288" w:firstLine="180"/>
        <w:rPr>
          <w:lang w:val="ru-RU"/>
        </w:rPr>
      </w:pPr>
      <w:r w:rsidRPr="00715E88">
        <w:rPr>
          <w:rFonts w:ascii="Times New Roman" w:eastAsia="Times New Roman" w:hAnsi="Times New Roman"/>
          <w:color w:val="000000"/>
          <w:sz w:val="24"/>
          <w:lang w:val="ru-RU"/>
        </w:rPr>
        <w:t>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w:t>
      </w:r>
    </w:p>
    <w:p w:rsidR="00FB4444" w:rsidRPr="00715E88" w:rsidRDefault="00E141E5">
      <w:pPr>
        <w:autoSpaceDE w:val="0"/>
        <w:autoSpaceDN w:val="0"/>
        <w:spacing w:before="70" w:after="0" w:line="230" w:lineRule="auto"/>
        <w:ind w:left="180"/>
        <w:rPr>
          <w:lang w:val="ru-RU"/>
        </w:rPr>
      </w:pPr>
      <w:r w:rsidRPr="00715E88">
        <w:rPr>
          <w:rFonts w:ascii="Times New Roman" w:eastAsia="Times New Roman" w:hAnsi="Times New Roman"/>
          <w:color w:val="000000"/>
          <w:sz w:val="24"/>
          <w:lang w:val="ru-RU"/>
        </w:rPr>
        <w:t>Иметь представления о конструктивных особенностях переносного жилища — юрты.</w:t>
      </w:r>
    </w:p>
    <w:p w:rsidR="00FB4444" w:rsidRPr="00715E88" w:rsidRDefault="00E141E5">
      <w:pPr>
        <w:autoSpaceDE w:val="0"/>
        <w:autoSpaceDN w:val="0"/>
        <w:spacing w:before="70" w:after="0"/>
        <w:ind w:right="576" w:firstLine="180"/>
        <w:rPr>
          <w:lang w:val="ru-RU"/>
        </w:rPr>
      </w:pPr>
      <w:r w:rsidRPr="00715E88">
        <w:rPr>
          <w:rFonts w:ascii="Times New Roman" w:eastAsia="Times New Roman" w:hAnsi="Times New Roman"/>
          <w:color w:val="000000"/>
          <w:sz w:val="24"/>
          <w:lang w:val="ru-RU"/>
        </w:rP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w:t>
      </w:r>
    </w:p>
    <w:p w:rsidR="00FB4444" w:rsidRPr="00715E88" w:rsidRDefault="00E141E5">
      <w:pPr>
        <w:tabs>
          <w:tab w:val="left" w:pos="180"/>
        </w:tabs>
        <w:autoSpaceDE w:val="0"/>
        <w:autoSpaceDN w:val="0"/>
        <w:spacing w:before="70" w:after="0" w:line="262" w:lineRule="auto"/>
        <w:rPr>
          <w:lang w:val="ru-RU"/>
        </w:rPr>
      </w:pPr>
      <w:r w:rsidRPr="00715E88">
        <w:rPr>
          <w:lang w:val="ru-RU"/>
        </w:rPr>
        <w:tab/>
      </w:r>
      <w:r w:rsidRPr="00715E88">
        <w:rPr>
          <w:rFonts w:ascii="Times New Roman" w:eastAsia="Times New Roman" w:hAnsi="Times New Roman"/>
          <w:color w:val="000000"/>
          <w:sz w:val="24"/>
          <w:lang w:val="ru-RU"/>
        </w:rPr>
        <w:t>Иметь представления об устройстве и красоте древнерусского города, его архитектурном устройстве и жизни в нём людей.</w:t>
      </w:r>
    </w:p>
    <w:p w:rsidR="00FB4444" w:rsidRPr="00715E88" w:rsidRDefault="00E141E5">
      <w:pPr>
        <w:tabs>
          <w:tab w:val="left" w:pos="180"/>
        </w:tabs>
        <w:autoSpaceDE w:val="0"/>
        <w:autoSpaceDN w:val="0"/>
        <w:spacing w:before="70" w:after="0" w:line="262" w:lineRule="auto"/>
        <w:rPr>
          <w:lang w:val="ru-RU"/>
        </w:rPr>
      </w:pPr>
      <w:r w:rsidRPr="00715E88">
        <w:rPr>
          <w:lang w:val="ru-RU"/>
        </w:rPr>
        <w:tab/>
      </w:r>
      <w:r w:rsidRPr="00715E88">
        <w:rPr>
          <w:rFonts w:ascii="Times New Roman" w:eastAsia="Times New Roman" w:hAnsi="Times New Roman"/>
          <w:color w:val="000000"/>
          <w:sz w:val="24"/>
          <w:lang w:val="ru-RU"/>
        </w:rPr>
        <w:t>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rsidR="00FB4444" w:rsidRPr="00715E88" w:rsidRDefault="00E141E5">
      <w:pPr>
        <w:autoSpaceDE w:val="0"/>
        <w:autoSpaceDN w:val="0"/>
        <w:spacing w:before="70" w:after="0" w:line="271" w:lineRule="auto"/>
        <w:ind w:right="432" w:firstLine="180"/>
        <w:rPr>
          <w:lang w:val="ru-RU"/>
        </w:rPr>
      </w:pPr>
      <w:r w:rsidRPr="00715E88">
        <w:rPr>
          <w:rFonts w:ascii="Times New Roman" w:eastAsia="Times New Roman" w:hAnsi="Times New Roman"/>
          <w:color w:val="000000"/>
          <w:sz w:val="24"/>
          <w:lang w:val="ru-RU"/>
        </w:rP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FB4444" w:rsidRPr="00715E88" w:rsidRDefault="00E141E5">
      <w:pPr>
        <w:tabs>
          <w:tab w:val="left" w:pos="180"/>
        </w:tabs>
        <w:autoSpaceDE w:val="0"/>
        <w:autoSpaceDN w:val="0"/>
        <w:spacing w:before="72" w:after="0" w:line="262" w:lineRule="auto"/>
        <w:ind w:right="288"/>
        <w:rPr>
          <w:lang w:val="ru-RU"/>
        </w:rPr>
      </w:pPr>
      <w:r w:rsidRPr="00715E88">
        <w:rPr>
          <w:lang w:val="ru-RU"/>
        </w:rPr>
        <w:tab/>
      </w:r>
      <w:r w:rsidRPr="00715E88">
        <w:rPr>
          <w:rFonts w:ascii="Times New Roman" w:eastAsia="Times New Roman" w:hAnsi="Times New Roman"/>
          <w:color w:val="000000"/>
          <w:sz w:val="24"/>
          <w:lang w:val="ru-RU"/>
        </w:rPr>
        <w:t>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rsidR="00FB4444" w:rsidRPr="00715E88" w:rsidRDefault="00E141E5">
      <w:pPr>
        <w:tabs>
          <w:tab w:val="left" w:pos="180"/>
        </w:tabs>
        <w:autoSpaceDE w:val="0"/>
        <w:autoSpaceDN w:val="0"/>
        <w:spacing w:before="190" w:after="0" w:line="281" w:lineRule="auto"/>
        <w:ind w:right="432"/>
        <w:rPr>
          <w:lang w:val="ru-RU"/>
        </w:rPr>
      </w:pPr>
      <w:r w:rsidRPr="00715E88">
        <w:rPr>
          <w:lang w:val="ru-RU"/>
        </w:rPr>
        <w:tab/>
      </w:r>
      <w:r w:rsidRPr="00715E88">
        <w:rPr>
          <w:rFonts w:ascii="Times New Roman" w:eastAsia="Times New Roman" w:hAnsi="Times New Roman"/>
          <w:b/>
          <w:color w:val="000000"/>
          <w:sz w:val="24"/>
          <w:lang w:val="ru-RU"/>
        </w:rPr>
        <w:t>Модуль «Восприятие произведений искусства»</w:t>
      </w:r>
      <w:r w:rsidRPr="00715E88">
        <w:rPr>
          <w:lang w:val="ru-RU"/>
        </w:rPr>
        <w:br/>
      </w:r>
      <w:r w:rsidRPr="00715E88">
        <w:rPr>
          <w:lang w:val="ru-RU"/>
        </w:rPr>
        <w:tab/>
      </w:r>
      <w:r w:rsidRPr="00715E88">
        <w:rPr>
          <w:rFonts w:ascii="Times New Roman" w:eastAsia="Times New Roman" w:hAnsi="Times New Roman"/>
          <w:color w:val="000000"/>
          <w:sz w:val="24"/>
          <w:lang w:val="ru-RU"/>
        </w:rPr>
        <w:t>Формировать восприятие произведений искусства на темы истории и традиций русской отечественной культуры (произведения В. М. Васнецова, А. М. Васнецова, Б. М. Кустодиева, В. И. Сурикова, К. А. Коровина, А. Г. Венецианова, А. П. Рябушкина, И. Я. Билибина и других по выбору учителя).</w:t>
      </w:r>
    </w:p>
    <w:p w:rsidR="00FB4444" w:rsidRPr="00715E88" w:rsidRDefault="00E141E5">
      <w:pPr>
        <w:autoSpaceDE w:val="0"/>
        <w:autoSpaceDN w:val="0"/>
        <w:spacing w:before="70" w:after="0"/>
        <w:ind w:right="864" w:firstLine="180"/>
        <w:rPr>
          <w:lang w:val="ru-RU"/>
        </w:rPr>
      </w:pPr>
      <w:r w:rsidRPr="00715E88">
        <w:rPr>
          <w:rFonts w:ascii="Times New Roman" w:eastAsia="Times New Roman" w:hAnsi="Times New Roman"/>
          <w:color w:val="000000"/>
          <w:sz w:val="24"/>
          <w:lang w:val="ru-RU"/>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FB4444" w:rsidRPr="00715E88" w:rsidRDefault="00E141E5">
      <w:pPr>
        <w:tabs>
          <w:tab w:val="left" w:pos="180"/>
        </w:tabs>
        <w:autoSpaceDE w:val="0"/>
        <w:autoSpaceDN w:val="0"/>
        <w:spacing w:before="70" w:after="0" w:line="262" w:lineRule="auto"/>
        <w:ind w:right="288"/>
        <w:rPr>
          <w:lang w:val="ru-RU"/>
        </w:rPr>
      </w:pPr>
      <w:r w:rsidRPr="00715E88">
        <w:rPr>
          <w:lang w:val="ru-RU"/>
        </w:rPr>
        <w:tab/>
      </w:r>
      <w:r w:rsidRPr="00715E88">
        <w:rPr>
          <w:rFonts w:ascii="Times New Roman" w:eastAsia="Times New Roman" w:hAnsi="Times New Roman"/>
          <w:color w:val="000000"/>
          <w:sz w:val="24"/>
          <w:lang w:val="ru-RU"/>
        </w:rPr>
        <w:t>Узнавать соборы Московского Кремля, Софийский собор в Великом Новгороде, храм Покрова на Нерли.</w:t>
      </w:r>
    </w:p>
    <w:p w:rsidR="00FB4444" w:rsidRPr="00715E88" w:rsidRDefault="00E141E5">
      <w:pPr>
        <w:autoSpaceDE w:val="0"/>
        <w:autoSpaceDN w:val="0"/>
        <w:spacing w:before="70" w:after="0" w:line="230" w:lineRule="auto"/>
        <w:ind w:left="180"/>
        <w:rPr>
          <w:lang w:val="ru-RU"/>
        </w:rPr>
      </w:pPr>
      <w:r w:rsidRPr="00715E88">
        <w:rPr>
          <w:rFonts w:ascii="Times New Roman" w:eastAsia="Times New Roman" w:hAnsi="Times New Roman"/>
          <w:color w:val="000000"/>
          <w:sz w:val="24"/>
          <w:lang w:val="ru-RU"/>
        </w:rPr>
        <w:t>Уметь называть и объяснять содержание памятника К. Минину и Д. Пожарскому скульптора И. П.</w:t>
      </w:r>
    </w:p>
    <w:p w:rsidR="00FB4444" w:rsidRPr="00715E88" w:rsidRDefault="00FB4444">
      <w:pPr>
        <w:rPr>
          <w:lang w:val="ru-RU"/>
        </w:rPr>
        <w:sectPr w:rsidR="00FB4444" w:rsidRPr="00715E88">
          <w:pgSz w:w="11900" w:h="16840"/>
          <w:pgMar w:top="298" w:right="646" w:bottom="308" w:left="666" w:header="720" w:footer="720" w:gutter="0"/>
          <w:cols w:space="720" w:equalWidth="0">
            <w:col w:w="10588" w:space="0"/>
          </w:cols>
          <w:docGrid w:linePitch="360"/>
        </w:sectPr>
      </w:pPr>
    </w:p>
    <w:p w:rsidR="00FB4444" w:rsidRPr="00715E88" w:rsidRDefault="00FB4444">
      <w:pPr>
        <w:autoSpaceDE w:val="0"/>
        <w:autoSpaceDN w:val="0"/>
        <w:spacing w:after="78" w:line="220" w:lineRule="exact"/>
        <w:rPr>
          <w:lang w:val="ru-RU"/>
        </w:rPr>
      </w:pPr>
    </w:p>
    <w:p w:rsidR="00FB4444" w:rsidRPr="00715E88" w:rsidRDefault="00E141E5">
      <w:pPr>
        <w:autoSpaceDE w:val="0"/>
        <w:autoSpaceDN w:val="0"/>
        <w:spacing w:after="0" w:line="230" w:lineRule="auto"/>
        <w:rPr>
          <w:lang w:val="ru-RU"/>
        </w:rPr>
      </w:pPr>
      <w:r w:rsidRPr="00715E88">
        <w:rPr>
          <w:rFonts w:ascii="Times New Roman" w:eastAsia="Times New Roman" w:hAnsi="Times New Roman"/>
          <w:color w:val="000000"/>
          <w:sz w:val="24"/>
          <w:lang w:val="ru-RU"/>
        </w:rPr>
        <w:t>Мартоса в Москве.</w:t>
      </w:r>
    </w:p>
    <w:p w:rsidR="00FB4444" w:rsidRPr="00715E88" w:rsidRDefault="00E141E5">
      <w:pPr>
        <w:autoSpaceDE w:val="0"/>
        <w:autoSpaceDN w:val="0"/>
        <w:spacing w:before="70" w:after="0" w:line="281" w:lineRule="auto"/>
        <w:ind w:right="144" w:firstLine="180"/>
        <w:rPr>
          <w:lang w:val="ru-RU"/>
        </w:rPr>
      </w:pPr>
      <w:proofErr w:type="gramStart"/>
      <w:r w:rsidRPr="00715E88">
        <w:rPr>
          <w:rFonts w:ascii="Times New Roman" w:eastAsia="Times New Roman" w:hAnsi="Times New Roman"/>
          <w:color w:val="000000"/>
          <w:sz w:val="24"/>
          <w:lang w:val="ru-RU"/>
        </w:rPr>
        <w:t>Знать и узнавать основные памятники наиболее значимых мемориальных ансамблей и уметь объяснять их особое значение в жизни людей (мемориальные ансамбли:</w:t>
      </w:r>
      <w:proofErr w:type="gramEnd"/>
      <w:r w:rsidRPr="00715E88">
        <w:rPr>
          <w:rFonts w:ascii="Times New Roman" w:eastAsia="Times New Roman" w:hAnsi="Times New Roman"/>
          <w:color w:val="000000"/>
          <w:sz w:val="24"/>
          <w:lang w:val="ru-RU"/>
        </w:rPr>
        <w:t xml:space="preserve"> Могила Неизвестного Солдата в Москве; памятник-ансамбль «Героям Сталинградской битвы» на Мамаевом кургане</w:t>
      </w:r>
      <w:proofErr w:type="gramStart"/>
      <w:r w:rsidRPr="00715E88">
        <w:rPr>
          <w:rFonts w:ascii="Times New Roman" w:eastAsia="Times New Roman" w:hAnsi="Times New Roman"/>
          <w:color w:val="000000"/>
          <w:sz w:val="24"/>
          <w:lang w:val="ru-RU"/>
        </w:rPr>
        <w:t>;«</w:t>
      </w:r>
      <w:proofErr w:type="gramEnd"/>
      <w:r w:rsidRPr="00715E88">
        <w:rPr>
          <w:rFonts w:ascii="Times New Roman" w:eastAsia="Times New Roman" w:hAnsi="Times New Roman"/>
          <w:color w:val="000000"/>
          <w:sz w:val="24"/>
          <w:lang w:val="ru-RU"/>
        </w:rPr>
        <w:t>Воин-освободитель» в берлинском Трептов-парке; Пискарёвский мемориал в Санкт-Петербурге и другие по выбору учителя); знать о правилах поведения при посещении мемориальных памятников.</w:t>
      </w:r>
    </w:p>
    <w:p w:rsidR="00FB4444" w:rsidRPr="00715E88" w:rsidRDefault="00E141E5">
      <w:pPr>
        <w:autoSpaceDE w:val="0"/>
        <w:autoSpaceDN w:val="0"/>
        <w:spacing w:before="70" w:after="0" w:line="271" w:lineRule="auto"/>
        <w:ind w:right="432" w:firstLine="180"/>
        <w:rPr>
          <w:lang w:val="ru-RU"/>
        </w:rPr>
      </w:pPr>
      <w:r w:rsidRPr="00715E88">
        <w:rPr>
          <w:rFonts w:ascii="Times New Roman" w:eastAsia="Times New Roman" w:hAnsi="Times New Roman"/>
          <w:color w:val="000000"/>
          <w:sz w:val="24"/>
          <w:lang w:val="ru-RU"/>
        </w:rP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FB4444" w:rsidRPr="00715E88" w:rsidRDefault="00E141E5">
      <w:pPr>
        <w:autoSpaceDE w:val="0"/>
        <w:autoSpaceDN w:val="0"/>
        <w:spacing w:before="70" w:after="0" w:line="274" w:lineRule="auto"/>
        <w:ind w:right="144" w:firstLine="180"/>
        <w:rPr>
          <w:lang w:val="ru-RU"/>
        </w:rPr>
      </w:pPr>
      <w:r w:rsidRPr="00715E88">
        <w:rPr>
          <w:rFonts w:ascii="Times New Roman" w:eastAsia="Times New Roman" w:hAnsi="Times New Roman"/>
          <w:color w:val="000000"/>
          <w:sz w:val="24"/>
          <w:lang w:val="ru-RU"/>
        </w:rP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rsidR="00FB4444" w:rsidRPr="00715E88" w:rsidRDefault="00E141E5">
      <w:pPr>
        <w:tabs>
          <w:tab w:val="left" w:pos="180"/>
        </w:tabs>
        <w:autoSpaceDE w:val="0"/>
        <w:autoSpaceDN w:val="0"/>
        <w:spacing w:before="70" w:after="0" w:line="262" w:lineRule="auto"/>
        <w:rPr>
          <w:lang w:val="ru-RU"/>
        </w:rPr>
      </w:pPr>
      <w:r w:rsidRPr="00715E88">
        <w:rPr>
          <w:lang w:val="ru-RU"/>
        </w:rPr>
        <w:tab/>
      </w:r>
      <w:r w:rsidRPr="00715E88">
        <w:rPr>
          <w:rFonts w:ascii="Times New Roman" w:eastAsia="Times New Roman" w:hAnsi="Times New Roman"/>
          <w:color w:val="000000"/>
          <w:sz w:val="24"/>
          <w:lang w:val="ru-RU"/>
        </w:rPr>
        <w:t>Приводить примеры произведений великих европейских художников: Леонардо да Винчи, Рафаэля, Рембрандта, Пикассо и других (по выбору учителя).</w:t>
      </w:r>
    </w:p>
    <w:p w:rsidR="00FB4444" w:rsidRPr="00715E88" w:rsidRDefault="00E141E5">
      <w:pPr>
        <w:tabs>
          <w:tab w:val="left" w:pos="180"/>
        </w:tabs>
        <w:autoSpaceDE w:val="0"/>
        <w:autoSpaceDN w:val="0"/>
        <w:spacing w:before="190" w:after="0"/>
        <w:rPr>
          <w:lang w:val="ru-RU"/>
        </w:rPr>
      </w:pPr>
      <w:r w:rsidRPr="00715E88">
        <w:rPr>
          <w:lang w:val="ru-RU"/>
        </w:rPr>
        <w:tab/>
      </w:r>
      <w:r w:rsidRPr="00715E88">
        <w:rPr>
          <w:rFonts w:ascii="Times New Roman" w:eastAsia="Times New Roman" w:hAnsi="Times New Roman"/>
          <w:b/>
          <w:color w:val="000000"/>
          <w:sz w:val="24"/>
          <w:lang w:val="ru-RU"/>
        </w:rPr>
        <w:t>Модуль «Азбука цифровой графики»</w:t>
      </w:r>
      <w:r w:rsidRPr="00715E88">
        <w:rPr>
          <w:lang w:val="ru-RU"/>
        </w:rPr>
        <w:br/>
      </w:r>
      <w:r w:rsidRPr="00715E88">
        <w:rPr>
          <w:lang w:val="ru-RU"/>
        </w:rPr>
        <w:tab/>
      </w:r>
      <w:r w:rsidRPr="00715E88">
        <w:rPr>
          <w:rFonts w:ascii="Times New Roman" w:eastAsia="Times New Roman" w:hAnsi="Times New Roman"/>
          <w:color w:val="000000"/>
          <w:sz w:val="24"/>
          <w:lang w:val="ru-RU"/>
        </w:rPr>
        <w:t xml:space="preserve">Осваивать правила линейной и воздушной перспективы с помощью графических изображений и их варьирования в компьютерной программе </w:t>
      </w:r>
      <w:r>
        <w:rPr>
          <w:rFonts w:ascii="Times New Roman" w:eastAsia="Times New Roman" w:hAnsi="Times New Roman"/>
          <w:color w:val="000000"/>
          <w:sz w:val="24"/>
        </w:rPr>
        <w:t>Paint</w:t>
      </w:r>
      <w:r w:rsidRPr="00715E88">
        <w:rPr>
          <w:rFonts w:ascii="Times New Roman" w:eastAsia="Times New Roman" w:hAnsi="Times New Roman"/>
          <w:color w:val="000000"/>
          <w:sz w:val="24"/>
          <w:lang w:val="ru-RU"/>
        </w:rPr>
        <w:t>: изображение линии горизонта и точки схода, перспективных сокращений, цветовых и тональных изменений.</w:t>
      </w:r>
    </w:p>
    <w:p w:rsidR="00FB4444" w:rsidRPr="00715E88" w:rsidRDefault="00E141E5">
      <w:pPr>
        <w:autoSpaceDE w:val="0"/>
        <w:autoSpaceDN w:val="0"/>
        <w:spacing w:before="70" w:after="0" w:line="271" w:lineRule="auto"/>
        <w:ind w:right="576" w:firstLine="180"/>
        <w:rPr>
          <w:lang w:val="ru-RU"/>
        </w:rPr>
      </w:pPr>
      <w:r w:rsidRPr="00715E88">
        <w:rPr>
          <w:rFonts w:ascii="Times New Roman" w:eastAsia="Times New Roman" w:hAnsi="Times New Roman"/>
          <w:color w:val="000000"/>
          <w:sz w:val="24"/>
          <w:lang w:val="ru-RU"/>
        </w:rP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rsidR="00FB4444" w:rsidRPr="00715E88" w:rsidRDefault="00E141E5">
      <w:pPr>
        <w:tabs>
          <w:tab w:val="left" w:pos="180"/>
        </w:tabs>
        <w:autoSpaceDE w:val="0"/>
        <w:autoSpaceDN w:val="0"/>
        <w:spacing w:before="70" w:after="0" w:line="262" w:lineRule="auto"/>
        <w:ind w:right="288"/>
        <w:rPr>
          <w:lang w:val="ru-RU"/>
        </w:rPr>
      </w:pPr>
      <w:r w:rsidRPr="00715E88">
        <w:rPr>
          <w:lang w:val="ru-RU"/>
        </w:rPr>
        <w:tab/>
      </w:r>
      <w:r w:rsidRPr="00715E88">
        <w:rPr>
          <w:rFonts w:ascii="Times New Roman" w:eastAsia="Times New Roman" w:hAnsi="Times New Roman"/>
          <w:color w:val="000000"/>
          <w:sz w:val="24"/>
          <w:lang w:val="ru-RU"/>
        </w:rPr>
        <w:t>Использовать поисковую систему для знакомства с разными видами деревянного дома на основе избы и традициями и её украшений.</w:t>
      </w:r>
    </w:p>
    <w:p w:rsidR="00FB4444" w:rsidRPr="00715E88" w:rsidRDefault="00E141E5">
      <w:pPr>
        <w:autoSpaceDE w:val="0"/>
        <w:autoSpaceDN w:val="0"/>
        <w:spacing w:before="70" w:after="0" w:line="271" w:lineRule="auto"/>
        <w:ind w:firstLine="180"/>
        <w:rPr>
          <w:lang w:val="ru-RU"/>
        </w:rPr>
      </w:pPr>
      <w:r w:rsidRPr="00715E88">
        <w:rPr>
          <w:rFonts w:ascii="Times New Roman" w:eastAsia="Times New Roman" w:hAnsi="Times New Roman"/>
          <w:color w:val="000000"/>
          <w:sz w:val="24"/>
          <w:lang w:val="ru-RU"/>
        </w:rP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FB4444" w:rsidRPr="00715E88" w:rsidRDefault="00E141E5">
      <w:pPr>
        <w:autoSpaceDE w:val="0"/>
        <w:autoSpaceDN w:val="0"/>
        <w:spacing w:before="70" w:after="0" w:line="271" w:lineRule="auto"/>
        <w:ind w:right="576" w:firstLine="180"/>
        <w:rPr>
          <w:lang w:val="ru-RU"/>
        </w:rPr>
      </w:pPr>
      <w:r w:rsidRPr="00715E88">
        <w:rPr>
          <w:rFonts w:ascii="Times New Roman" w:eastAsia="Times New Roman" w:hAnsi="Times New Roman"/>
          <w:color w:val="000000"/>
          <w:sz w:val="24"/>
          <w:lang w:val="ru-RU"/>
        </w:rP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FB4444" w:rsidRPr="00715E88" w:rsidRDefault="00E141E5">
      <w:pPr>
        <w:tabs>
          <w:tab w:val="left" w:pos="180"/>
        </w:tabs>
        <w:autoSpaceDE w:val="0"/>
        <w:autoSpaceDN w:val="0"/>
        <w:spacing w:before="70" w:after="0" w:line="281" w:lineRule="auto"/>
        <w:rPr>
          <w:lang w:val="ru-RU"/>
        </w:rPr>
      </w:pPr>
      <w:r w:rsidRPr="00715E88">
        <w:rPr>
          <w:lang w:val="ru-RU"/>
        </w:rPr>
        <w:tab/>
      </w:r>
      <w:r w:rsidRPr="00715E88">
        <w:rPr>
          <w:rFonts w:ascii="Times New Roman" w:eastAsia="Times New Roman" w:hAnsi="Times New Roman"/>
          <w:color w:val="000000"/>
          <w:sz w:val="24"/>
          <w:lang w:val="ru-RU"/>
        </w:rPr>
        <w:t xml:space="preserve">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w:t>
      </w:r>
      <w:r w:rsidRPr="00715E88">
        <w:rPr>
          <w:lang w:val="ru-RU"/>
        </w:rPr>
        <w:br/>
      </w:r>
      <w:r w:rsidRPr="00715E88">
        <w:rPr>
          <w:rFonts w:ascii="Times New Roman" w:eastAsia="Times New Roman" w:hAnsi="Times New Roman"/>
          <w:color w:val="000000"/>
          <w:sz w:val="24"/>
          <w:lang w:val="ru-RU"/>
        </w:rPr>
        <w:t xml:space="preserve">соответствующих технических условиях создать анимацию схематического движения человека). </w:t>
      </w:r>
      <w:r w:rsidRPr="00715E88">
        <w:rPr>
          <w:lang w:val="ru-RU"/>
        </w:rPr>
        <w:tab/>
      </w:r>
      <w:r w:rsidRPr="00715E88">
        <w:rPr>
          <w:rFonts w:ascii="Times New Roman" w:eastAsia="Times New Roman" w:hAnsi="Times New Roman"/>
          <w:color w:val="000000"/>
          <w:sz w:val="24"/>
          <w:lang w:val="ru-RU"/>
        </w:rPr>
        <w:t xml:space="preserve">Освоить анимацию простого повторяющегося движения изображения в виртуальном редакторе </w:t>
      </w:r>
      <w:r>
        <w:rPr>
          <w:rFonts w:ascii="Times New Roman" w:eastAsia="Times New Roman" w:hAnsi="Times New Roman"/>
          <w:color w:val="000000"/>
          <w:sz w:val="24"/>
        </w:rPr>
        <w:t>GIF</w:t>
      </w:r>
      <w:r w:rsidRPr="00715E88">
        <w:rPr>
          <w:rFonts w:ascii="Times New Roman" w:eastAsia="Times New Roman" w:hAnsi="Times New Roman"/>
          <w:color w:val="000000"/>
          <w:sz w:val="24"/>
          <w:lang w:val="ru-RU"/>
        </w:rPr>
        <w:t>-анимации.</w:t>
      </w:r>
    </w:p>
    <w:p w:rsidR="00FB4444" w:rsidRPr="00715E88" w:rsidRDefault="00E141E5">
      <w:pPr>
        <w:autoSpaceDE w:val="0"/>
        <w:autoSpaceDN w:val="0"/>
        <w:spacing w:before="70" w:after="0"/>
        <w:ind w:firstLine="180"/>
        <w:rPr>
          <w:lang w:val="ru-RU"/>
        </w:rPr>
      </w:pPr>
      <w:r w:rsidRPr="00715E88">
        <w:rPr>
          <w:rFonts w:ascii="Times New Roman" w:eastAsia="Times New Roman" w:hAnsi="Times New Roman"/>
          <w:color w:val="000000"/>
          <w:sz w:val="24"/>
          <w:lang w:val="ru-RU"/>
        </w:rPr>
        <w:t xml:space="preserve">Освоить и проводить компьютерные презентации в программе </w:t>
      </w:r>
      <w:r>
        <w:rPr>
          <w:rFonts w:ascii="Times New Roman" w:eastAsia="Times New Roman" w:hAnsi="Times New Roman"/>
          <w:color w:val="000000"/>
          <w:sz w:val="24"/>
        </w:rPr>
        <w:t>PowerPoint</w:t>
      </w:r>
      <w:r w:rsidRPr="00715E88">
        <w:rPr>
          <w:rFonts w:ascii="Times New Roman" w:eastAsia="Times New Roman" w:hAnsi="Times New Roman"/>
          <w:color w:val="000000"/>
          <w:sz w:val="24"/>
          <w:lang w:val="ru-RU"/>
        </w:rPr>
        <w:t xml:space="preserve"> 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rsidR="00FB4444" w:rsidRPr="00715E88" w:rsidRDefault="00E141E5">
      <w:pPr>
        <w:autoSpaceDE w:val="0"/>
        <w:autoSpaceDN w:val="0"/>
        <w:spacing w:before="70" w:after="0" w:line="230" w:lineRule="auto"/>
        <w:ind w:left="180"/>
        <w:rPr>
          <w:lang w:val="ru-RU"/>
        </w:rPr>
      </w:pPr>
      <w:r w:rsidRPr="00715E88">
        <w:rPr>
          <w:rFonts w:ascii="Times New Roman" w:eastAsia="Times New Roman" w:hAnsi="Times New Roman"/>
          <w:color w:val="000000"/>
          <w:sz w:val="24"/>
          <w:lang w:val="ru-RU"/>
        </w:rPr>
        <w:t>Совершать виртуальные тематические путешествия по художественным музеям мира.</w:t>
      </w:r>
    </w:p>
    <w:p w:rsidR="00FB4444" w:rsidRPr="00715E88" w:rsidRDefault="00FB4444">
      <w:pPr>
        <w:rPr>
          <w:lang w:val="ru-RU"/>
        </w:rPr>
        <w:sectPr w:rsidR="00FB4444" w:rsidRPr="00715E88">
          <w:pgSz w:w="11900" w:h="16840"/>
          <w:pgMar w:top="298" w:right="678" w:bottom="1440" w:left="666" w:header="720" w:footer="720" w:gutter="0"/>
          <w:cols w:space="720" w:equalWidth="0">
            <w:col w:w="10556" w:space="0"/>
          </w:cols>
          <w:docGrid w:linePitch="360"/>
        </w:sectPr>
      </w:pPr>
    </w:p>
    <w:p w:rsidR="00FB4444" w:rsidRPr="00715E88" w:rsidRDefault="00FB4444">
      <w:pPr>
        <w:autoSpaceDE w:val="0"/>
        <w:autoSpaceDN w:val="0"/>
        <w:spacing w:after="64" w:line="220" w:lineRule="exact"/>
        <w:rPr>
          <w:lang w:val="ru-RU"/>
        </w:rPr>
      </w:pPr>
    </w:p>
    <w:p w:rsidR="00FB4444" w:rsidRDefault="00E141E5">
      <w:pPr>
        <w:autoSpaceDE w:val="0"/>
        <w:autoSpaceDN w:val="0"/>
        <w:spacing w:after="92" w:line="374" w:lineRule="auto"/>
        <w:ind w:right="11952"/>
      </w:pPr>
      <w:r>
        <w:rPr>
          <w:rFonts w:ascii="Times New Roman" w:eastAsia="Times New Roman" w:hAnsi="Times New Roman"/>
          <w:b/>
          <w:color w:val="000000"/>
          <w:w w:val="101"/>
          <w:sz w:val="19"/>
        </w:rPr>
        <w:t xml:space="preserve">ТЕМАТИЧЕСКОЕ ПЛАНИРОВАНИЕ </w:t>
      </w:r>
      <w:r>
        <w:br/>
      </w:r>
      <w:r>
        <w:rPr>
          <w:rFonts w:ascii="Times New Roman" w:eastAsia="Times New Roman" w:hAnsi="Times New Roman"/>
          <w:b/>
          <w:color w:val="000000"/>
          <w:sz w:val="18"/>
        </w:rPr>
        <w:t>1 КЛАСС</w:t>
      </w:r>
    </w:p>
    <w:tbl>
      <w:tblPr>
        <w:tblW w:w="0" w:type="auto"/>
        <w:tblInd w:w="6" w:type="dxa"/>
        <w:tblLayout w:type="fixed"/>
        <w:tblLook w:val="04A0" w:firstRow="1" w:lastRow="0" w:firstColumn="1" w:lastColumn="0" w:noHBand="0" w:noVBand="1"/>
      </w:tblPr>
      <w:tblGrid>
        <w:gridCol w:w="468"/>
        <w:gridCol w:w="7552"/>
        <w:gridCol w:w="530"/>
        <w:gridCol w:w="1104"/>
        <w:gridCol w:w="1140"/>
        <w:gridCol w:w="4708"/>
      </w:tblGrid>
      <w:tr w:rsidR="00FB4444">
        <w:trPr>
          <w:trHeight w:hRule="exact" w:val="348"/>
        </w:trPr>
        <w:tc>
          <w:tcPr>
            <w:tcW w:w="46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45" w:lineRule="auto"/>
              <w:ind w:right="144"/>
              <w:jc w:val="center"/>
            </w:pPr>
            <w:r>
              <w:rPr>
                <w:rFonts w:ascii="Times New Roman" w:eastAsia="Times New Roman" w:hAnsi="Times New Roman"/>
                <w:b/>
                <w:color w:val="000000"/>
                <w:w w:val="97"/>
                <w:sz w:val="16"/>
              </w:rPr>
              <w:t>№</w:t>
            </w:r>
            <w:r>
              <w:br/>
            </w:r>
            <w:r>
              <w:rPr>
                <w:rFonts w:ascii="Times New Roman" w:eastAsia="Times New Roman" w:hAnsi="Times New Roman"/>
                <w:b/>
                <w:color w:val="000000"/>
                <w:w w:val="97"/>
                <w:sz w:val="16"/>
              </w:rPr>
              <w:t>п/п</w:t>
            </w:r>
          </w:p>
        </w:tc>
        <w:tc>
          <w:tcPr>
            <w:tcW w:w="755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30" w:lineRule="auto"/>
              <w:ind w:left="72"/>
              <w:rPr>
                <w:lang w:val="ru-RU"/>
              </w:rPr>
            </w:pPr>
            <w:r w:rsidRPr="00715E88">
              <w:rPr>
                <w:rFonts w:ascii="Times New Roman" w:eastAsia="Times New Roman" w:hAnsi="Times New Roman"/>
                <w:b/>
                <w:color w:val="000000"/>
                <w:w w:val="97"/>
                <w:sz w:val="16"/>
                <w:lang w:val="ru-RU"/>
              </w:rPr>
              <w:t>Наименование разделов и тем программы</w:t>
            </w:r>
          </w:p>
        </w:tc>
        <w:tc>
          <w:tcPr>
            <w:tcW w:w="277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b/>
                <w:color w:val="000000"/>
                <w:w w:val="97"/>
                <w:sz w:val="16"/>
              </w:rPr>
              <w:t>Количество часов</w:t>
            </w:r>
          </w:p>
        </w:tc>
        <w:tc>
          <w:tcPr>
            <w:tcW w:w="470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b/>
                <w:color w:val="000000"/>
                <w:w w:val="97"/>
                <w:sz w:val="16"/>
              </w:rPr>
              <w:t>Электронные (цифровые) образовательные ресурсы</w:t>
            </w:r>
          </w:p>
        </w:tc>
      </w:tr>
      <w:tr w:rsidR="00FB4444">
        <w:trPr>
          <w:trHeight w:hRule="exact" w:val="540"/>
        </w:trPr>
        <w:tc>
          <w:tcPr>
            <w:tcW w:w="2589" w:type="dxa"/>
            <w:vMerge/>
            <w:tcBorders>
              <w:top w:val="single" w:sz="4" w:space="0" w:color="000000"/>
              <w:left w:val="single" w:sz="4" w:space="0" w:color="000000"/>
              <w:bottom w:val="single" w:sz="4" w:space="0" w:color="000000"/>
              <w:right w:val="single" w:sz="4" w:space="0" w:color="000000"/>
            </w:tcBorders>
          </w:tcPr>
          <w:p w:rsidR="00FB4444" w:rsidRDefault="00FB4444"/>
        </w:tc>
        <w:tc>
          <w:tcPr>
            <w:tcW w:w="2589" w:type="dxa"/>
            <w:vMerge/>
            <w:tcBorders>
              <w:top w:val="single" w:sz="4" w:space="0" w:color="000000"/>
              <w:left w:val="single" w:sz="4" w:space="0" w:color="000000"/>
              <w:bottom w:val="single" w:sz="4" w:space="0" w:color="000000"/>
              <w:right w:val="single" w:sz="4" w:space="0" w:color="000000"/>
            </w:tcBorders>
          </w:tcPr>
          <w:p w:rsidR="00FB4444" w:rsidRDefault="00FB4444"/>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b/>
                <w:color w:val="000000"/>
                <w:w w:val="97"/>
                <w:sz w:val="16"/>
              </w:rPr>
              <w:t>всего</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45" w:lineRule="auto"/>
              <w:ind w:left="72"/>
            </w:pPr>
            <w:r>
              <w:rPr>
                <w:rFonts w:ascii="Times New Roman" w:eastAsia="Times New Roman" w:hAnsi="Times New Roman"/>
                <w:b/>
                <w:color w:val="000000"/>
                <w:w w:val="97"/>
                <w:sz w:val="16"/>
              </w:rPr>
              <w:t>контрольные работы</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45" w:lineRule="auto"/>
              <w:ind w:left="72"/>
            </w:pPr>
            <w:r>
              <w:rPr>
                <w:rFonts w:ascii="Times New Roman" w:eastAsia="Times New Roman" w:hAnsi="Times New Roman"/>
                <w:b/>
                <w:color w:val="000000"/>
                <w:w w:val="97"/>
                <w:sz w:val="16"/>
              </w:rPr>
              <w:t>практические работы</w:t>
            </w:r>
          </w:p>
        </w:tc>
        <w:tc>
          <w:tcPr>
            <w:tcW w:w="2589" w:type="dxa"/>
            <w:vMerge/>
            <w:tcBorders>
              <w:top w:val="single" w:sz="4" w:space="0" w:color="000000"/>
              <w:left w:val="single" w:sz="4" w:space="0" w:color="000000"/>
              <w:bottom w:val="single" w:sz="4" w:space="0" w:color="000000"/>
              <w:right w:val="single" w:sz="4" w:space="0" w:color="000000"/>
            </w:tcBorders>
          </w:tcPr>
          <w:p w:rsidR="00FB4444" w:rsidRDefault="00FB4444"/>
        </w:tc>
      </w:tr>
      <w:tr w:rsidR="00FB4444">
        <w:trPr>
          <w:trHeight w:hRule="exact" w:val="350"/>
        </w:trPr>
        <w:tc>
          <w:tcPr>
            <w:tcW w:w="1550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80" w:after="0" w:line="230" w:lineRule="auto"/>
              <w:ind w:left="72"/>
            </w:pPr>
            <w:r>
              <w:rPr>
                <w:rFonts w:ascii="Times New Roman" w:eastAsia="Times New Roman" w:hAnsi="Times New Roman"/>
                <w:color w:val="000000"/>
                <w:w w:val="97"/>
                <w:sz w:val="16"/>
              </w:rPr>
              <w:t>Модуль 1.</w:t>
            </w:r>
            <w:r>
              <w:rPr>
                <w:rFonts w:ascii="Times New Roman" w:eastAsia="Times New Roman" w:hAnsi="Times New Roman"/>
                <w:b/>
                <w:color w:val="000000"/>
                <w:w w:val="97"/>
                <w:sz w:val="16"/>
              </w:rPr>
              <w:t xml:space="preserve"> Восприятие произведений искусства</w:t>
            </w:r>
          </w:p>
        </w:tc>
      </w:tr>
      <w:tr w:rsidR="00FB4444">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1.1.</w:t>
            </w:r>
          </w:p>
        </w:tc>
        <w:tc>
          <w:tcPr>
            <w:tcW w:w="755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45" w:lineRule="auto"/>
              <w:ind w:left="72"/>
              <w:rPr>
                <w:lang w:val="ru-RU"/>
              </w:rPr>
            </w:pPr>
            <w:r w:rsidRPr="00715E88">
              <w:rPr>
                <w:rFonts w:ascii="Times New Roman" w:eastAsia="Times New Roman" w:hAnsi="Times New Roman"/>
                <w:b/>
                <w:color w:val="000000"/>
                <w:w w:val="97"/>
                <w:sz w:val="16"/>
                <w:lang w:val="ru-RU"/>
              </w:rPr>
              <w:t>Восприятие детских рисунков. Навыки восприятия произведений детского творчества и формирование зрительских умений.</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470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https://resh.edu.ru/subject/lesson/6263/main/160880/</w:t>
            </w:r>
          </w:p>
        </w:tc>
      </w:tr>
      <w:tr w:rsidR="00FB4444">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1.2.</w:t>
            </w:r>
          </w:p>
        </w:tc>
        <w:tc>
          <w:tcPr>
            <w:tcW w:w="755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45" w:lineRule="auto"/>
              <w:ind w:left="72" w:right="288"/>
            </w:pPr>
            <w:r w:rsidRPr="00715E88">
              <w:rPr>
                <w:rFonts w:ascii="Times New Roman" w:eastAsia="Times New Roman" w:hAnsi="Times New Roman"/>
                <w:b/>
                <w:color w:val="000000"/>
                <w:w w:val="97"/>
                <w:sz w:val="16"/>
                <w:lang w:val="ru-RU"/>
              </w:rPr>
              <w:t xml:space="preserve">Первые представления о композиции: на уровне образного восприятия. </w:t>
            </w:r>
            <w:r>
              <w:rPr>
                <w:rFonts w:ascii="Times New Roman" w:eastAsia="Times New Roman" w:hAnsi="Times New Roman"/>
                <w:b/>
                <w:color w:val="000000"/>
                <w:w w:val="97"/>
                <w:sz w:val="16"/>
              </w:rPr>
              <w:t>Представление о различных художественных материалах.</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0.5</w:t>
            </w:r>
          </w:p>
        </w:tc>
        <w:tc>
          <w:tcPr>
            <w:tcW w:w="470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https://www.youtube.com/watch?v=RE5jMBmjhIo</w:t>
            </w:r>
          </w:p>
        </w:tc>
      </w:tr>
      <w:tr w:rsidR="00FB4444">
        <w:trPr>
          <w:trHeight w:hRule="exact" w:val="348"/>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1.3.</w:t>
            </w:r>
          </w:p>
        </w:tc>
        <w:tc>
          <w:tcPr>
            <w:tcW w:w="755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b/>
                <w:color w:val="000000"/>
                <w:w w:val="97"/>
                <w:sz w:val="16"/>
              </w:rPr>
              <w:t>Обсуждение содержания рисунка.</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0.5</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470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https://resh.edu.ru/subject/lesson/5000/main/326203/</w:t>
            </w:r>
          </w:p>
        </w:tc>
      </w:tr>
      <w:tr w:rsidR="00FB4444">
        <w:trPr>
          <w:trHeight w:hRule="exact" w:val="348"/>
        </w:trPr>
        <w:tc>
          <w:tcPr>
            <w:tcW w:w="802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Итого по модулю 1</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2</w:t>
            </w:r>
          </w:p>
        </w:tc>
        <w:tc>
          <w:tcPr>
            <w:tcW w:w="6952"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FB4444"/>
        </w:tc>
      </w:tr>
      <w:tr w:rsidR="00FB4444">
        <w:trPr>
          <w:trHeight w:hRule="exact" w:val="348"/>
        </w:trPr>
        <w:tc>
          <w:tcPr>
            <w:tcW w:w="1550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Модуль 2.</w:t>
            </w:r>
            <w:r>
              <w:rPr>
                <w:rFonts w:ascii="Times New Roman" w:eastAsia="Times New Roman" w:hAnsi="Times New Roman"/>
                <w:b/>
                <w:color w:val="000000"/>
                <w:w w:val="97"/>
                <w:sz w:val="16"/>
              </w:rPr>
              <w:t xml:space="preserve"> Графика</w:t>
            </w:r>
          </w:p>
        </w:tc>
      </w:tr>
      <w:tr w:rsidR="00FB4444">
        <w:trPr>
          <w:trHeight w:hRule="exact" w:val="348"/>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2.1.</w:t>
            </w:r>
          </w:p>
        </w:tc>
        <w:tc>
          <w:tcPr>
            <w:tcW w:w="755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b/>
                <w:color w:val="000000"/>
                <w:w w:val="97"/>
                <w:sz w:val="16"/>
              </w:rPr>
              <w:t>Линейный рисунок.</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0.25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0.25</w:t>
            </w:r>
          </w:p>
        </w:tc>
        <w:tc>
          <w:tcPr>
            <w:tcW w:w="470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https://www.youtube.com/watch?v=1qe5lbl-YVc</w:t>
            </w:r>
          </w:p>
        </w:tc>
      </w:tr>
      <w:tr w:rsidR="00FB4444">
        <w:trPr>
          <w:trHeight w:hRule="exact" w:val="348"/>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2.2.</w:t>
            </w:r>
          </w:p>
        </w:tc>
        <w:tc>
          <w:tcPr>
            <w:tcW w:w="755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b/>
                <w:color w:val="000000"/>
                <w:w w:val="97"/>
                <w:sz w:val="16"/>
              </w:rPr>
              <w:t>Разные виды линий.</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0.25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0.25</w:t>
            </w:r>
          </w:p>
        </w:tc>
        <w:tc>
          <w:tcPr>
            <w:tcW w:w="470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https://ok.ru/video/89842715385</w:t>
            </w:r>
          </w:p>
        </w:tc>
      </w:tr>
      <w:tr w:rsidR="00FB4444">
        <w:trPr>
          <w:trHeight w:hRule="exact" w:val="348"/>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2.3.</w:t>
            </w:r>
          </w:p>
        </w:tc>
        <w:tc>
          <w:tcPr>
            <w:tcW w:w="755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30" w:lineRule="auto"/>
              <w:ind w:left="72"/>
              <w:rPr>
                <w:lang w:val="ru-RU"/>
              </w:rPr>
            </w:pPr>
            <w:r w:rsidRPr="00715E88">
              <w:rPr>
                <w:rFonts w:ascii="Times New Roman" w:eastAsia="Times New Roman" w:hAnsi="Times New Roman"/>
                <w:b/>
                <w:color w:val="000000"/>
                <w:w w:val="97"/>
                <w:sz w:val="16"/>
                <w:lang w:val="ru-RU"/>
              </w:rPr>
              <w:t>Линии в природе. Ветки (по фотографиям): тонкие — толстые, порывистые, угловатые, плавные и др.</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0.25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0.25</w:t>
            </w:r>
          </w:p>
        </w:tc>
        <w:tc>
          <w:tcPr>
            <w:tcW w:w="470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https://uchebnik.mos.ru/catalogue/material_view/atomic_objects/595035</w:t>
            </w:r>
          </w:p>
        </w:tc>
      </w:tr>
      <w:tr w:rsidR="00FB4444">
        <w:trPr>
          <w:trHeight w:hRule="exact" w:val="54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2.4.</w:t>
            </w:r>
          </w:p>
        </w:tc>
        <w:tc>
          <w:tcPr>
            <w:tcW w:w="755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sidRPr="00715E88">
              <w:rPr>
                <w:rFonts w:ascii="Times New Roman" w:eastAsia="Times New Roman" w:hAnsi="Times New Roman"/>
                <w:b/>
                <w:color w:val="000000"/>
                <w:w w:val="97"/>
                <w:sz w:val="16"/>
                <w:lang w:val="ru-RU"/>
              </w:rPr>
              <w:t xml:space="preserve">Графические материалы и их особенности. </w:t>
            </w:r>
            <w:r>
              <w:rPr>
                <w:rFonts w:ascii="Times New Roman" w:eastAsia="Times New Roman" w:hAnsi="Times New Roman"/>
                <w:b/>
                <w:color w:val="000000"/>
                <w:w w:val="97"/>
                <w:sz w:val="16"/>
              </w:rPr>
              <w:t>Приёмы рисования линией.</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0.25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0.25</w:t>
            </w:r>
          </w:p>
        </w:tc>
        <w:tc>
          <w:tcPr>
            <w:tcW w:w="470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45" w:lineRule="auto"/>
              <w:ind w:left="72" w:right="432"/>
            </w:pPr>
            <w:r>
              <w:rPr>
                <w:rFonts w:ascii="Times New Roman" w:eastAsia="Times New Roman" w:hAnsi="Times New Roman"/>
                <w:color w:val="000000"/>
                <w:w w:val="97"/>
                <w:sz w:val="16"/>
              </w:rPr>
              <w:t>https://youtu.be/ol4KgavBtgA?list=PLPLJUpFxaEza08OiLsYYy-ERqfzrdqKdY</w:t>
            </w:r>
          </w:p>
        </w:tc>
      </w:tr>
      <w:tr w:rsidR="00FB4444">
        <w:trPr>
          <w:trHeight w:hRule="exact" w:val="348"/>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2.5.</w:t>
            </w:r>
          </w:p>
        </w:tc>
        <w:tc>
          <w:tcPr>
            <w:tcW w:w="755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33" w:lineRule="auto"/>
              <w:ind w:left="72"/>
              <w:rPr>
                <w:lang w:val="ru-RU"/>
              </w:rPr>
            </w:pPr>
            <w:r w:rsidRPr="00715E88">
              <w:rPr>
                <w:rFonts w:ascii="Times New Roman" w:eastAsia="Times New Roman" w:hAnsi="Times New Roman"/>
                <w:b/>
                <w:color w:val="000000"/>
                <w:w w:val="97"/>
                <w:sz w:val="16"/>
                <w:lang w:val="ru-RU"/>
              </w:rPr>
              <w:t>Рисунок с натуры: рисунок листьев разной формы (треугольный, круглый, овальный, длинный).</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470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https://resh.edu.ru/subject/lesson/7878/main/266977/</w:t>
            </w:r>
          </w:p>
        </w:tc>
      </w:tr>
      <w:tr w:rsidR="00FB4444">
        <w:trPr>
          <w:trHeight w:hRule="exact" w:val="348"/>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2.6.</w:t>
            </w:r>
          </w:p>
        </w:tc>
        <w:tc>
          <w:tcPr>
            <w:tcW w:w="755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b/>
                <w:color w:val="000000"/>
                <w:w w:val="97"/>
                <w:sz w:val="16"/>
              </w:rPr>
              <w:t>Последовательность рисунка.</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0.25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0.25</w:t>
            </w:r>
          </w:p>
        </w:tc>
        <w:tc>
          <w:tcPr>
            <w:tcW w:w="470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https://resh.edu.ru/subject/lesson/7878/main/266977/</w:t>
            </w:r>
          </w:p>
        </w:tc>
      </w:tr>
      <w:tr w:rsidR="00FB4444">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2.7.</w:t>
            </w:r>
          </w:p>
        </w:tc>
        <w:tc>
          <w:tcPr>
            <w:tcW w:w="755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45" w:lineRule="auto"/>
              <w:ind w:left="72" w:right="432"/>
              <w:rPr>
                <w:lang w:val="ru-RU"/>
              </w:rPr>
            </w:pPr>
            <w:r w:rsidRPr="00715E88">
              <w:rPr>
                <w:rFonts w:ascii="Times New Roman" w:eastAsia="Times New Roman" w:hAnsi="Times New Roman"/>
                <w:b/>
                <w:color w:val="000000"/>
                <w:w w:val="97"/>
                <w:sz w:val="16"/>
                <w:lang w:val="ru-RU"/>
              </w:rPr>
              <w:t>Первичные навыки определения пропорций и понимания их значения. От одного пятна — «тела», меняя пропорции «лап» и «шеи», получаем рисунки разных животных.</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0.75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0.75</w:t>
            </w:r>
          </w:p>
        </w:tc>
        <w:tc>
          <w:tcPr>
            <w:tcW w:w="470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https://www.youtube.com/watch?v=14tZe7akISM</w:t>
            </w:r>
          </w:p>
        </w:tc>
      </w:tr>
      <w:tr w:rsidR="00FB4444">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2.8.</w:t>
            </w:r>
          </w:p>
        </w:tc>
        <w:tc>
          <w:tcPr>
            <w:tcW w:w="755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45" w:lineRule="auto"/>
              <w:ind w:left="72" w:right="288"/>
              <w:rPr>
                <w:lang w:val="ru-RU"/>
              </w:rPr>
            </w:pPr>
            <w:r w:rsidRPr="00715E88">
              <w:rPr>
                <w:rFonts w:ascii="Times New Roman" w:eastAsia="Times New Roman" w:hAnsi="Times New Roman"/>
                <w:b/>
                <w:color w:val="000000"/>
                <w:w w:val="97"/>
                <w:sz w:val="16"/>
                <w:lang w:val="ru-RU"/>
              </w:rPr>
              <w:t>Линейный тематический рисунок (линия-рассказчица) на сюжет стихотворения или сюжет из жизни детей (игры во дворе, в походе и др.) с простым и весёлым повествовательным сюжетом.</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470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45" w:lineRule="auto"/>
              <w:ind w:left="72"/>
            </w:pPr>
            <w:r>
              <w:rPr>
                <w:rFonts w:ascii="Times New Roman" w:eastAsia="Times New Roman" w:hAnsi="Times New Roman"/>
                <w:color w:val="000000"/>
                <w:w w:val="97"/>
                <w:sz w:val="16"/>
              </w:rPr>
              <w:t>https://infourok.ru/prezentaciya-po-izobrazitelnomu-iskusstvu-na-temu-liniya-rasskazchica-klass-1621290.html</w:t>
            </w:r>
          </w:p>
        </w:tc>
      </w:tr>
      <w:tr w:rsidR="00FB4444">
        <w:trPr>
          <w:trHeight w:hRule="exact" w:val="73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2.9.</w:t>
            </w:r>
          </w:p>
        </w:tc>
        <w:tc>
          <w:tcPr>
            <w:tcW w:w="755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47" w:lineRule="auto"/>
              <w:ind w:left="72" w:right="288"/>
              <w:rPr>
                <w:lang w:val="ru-RU"/>
              </w:rPr>
            </w:pPr>
            <w:r w:rsidRPr="00715E88">
              <w:rPr>
                <w:rFonts w:ascii="Times New Roman" w:eastAsia="Times New Roman" w:hAnsi="Times New Roman"/>
                <w:b/>
                <w:color w:val="000000"/>
                <w:w w:val="97"/>
                <w:sz w:val="16"/>
                <w:lang w:val="ru-RU"/>
              </w:rPr>
              <w:t>Пятно-силуэт. Превращение случайного пятна в изображение зверушки или фантастического зверя. Развитие образного видения и способности целостного, обобщённого видения. Пятно как основа графического изображения.</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0.75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0.75</w:t>
            </w:r>
          </w:p>
        </w:tc>
        <w:tc>
          <w:tcPr>
            <w:tcW w:w="470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https://www.youtube.com/watch?v=U7sFsKh9WJ0</w:t>
            </w:r>
          </w:p>
        </w:tc>
      </w:tr>
      <w:tr w:rsidR="00FB4444">
        <w:trPr>
          <w:trHeight w:hRule="exact" w:val="35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2.10.</w:t>
            </w:r>
          </w:p>
        </w:tc>
        <w:tc>
          <w:tcPr>
            <w:tcW w:w="755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sidRPr="00715E88">
              <w:rPr>
                <w:rFonts w:ascii="Times New Roman" w:eastAsia="Times New Roman" w:hAnsi="Times New Roman"/>
                <w:b/>
                <w:color w:val="000000"/>
                <w:w w:val="97"/>
                <w:sz w:val="16"/>
                <w:lang w:val="ru-RU"/>
              </w:rPr>
              <w:t xml:space="preserve">Тень как пример пятна. Теневой театр. </w:t>
            </w:r>
            <w:r>
              <w:rPr>
                <w:rFonts w:ascii="Times New Roman" w:eastAsia="Times New Roman" w:hAnsi="Times New Roman"/>
                <w:b/>
                <w:color w:val="000000"/>
                <w:w w:val="97"/>
                <w:sz w:val="16"/>
              </w:rPr>
              <w:t>Силуэт.</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0.25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0.25</w:t>
            </w:r>
          </w:p>
        </w:tc>
        <w:tc>
          <w:tcPr>
            <w:tcW w:w="470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https://www.youtube.com/watch?v=dGNi-yACAtc</w:t>
            </w:r>
          </w:p>
        </w:tc>
      </w:tr>
      <w:tr w:rsidR="00FB4444">
        <w:trPr>
          <w:trHeight w:hRule="exact" w:val="348"/>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2.11.</w:t>
            </w:r>
          </w:p>
        </w:tc>
        <w:tc>
          <w:tcPr>
            <w:tcW w:w="755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30" w:lineRule="auto"/>
              <w:ind w:left="72"/>
              <w:rPr>
                <w:lang w:val="ru-RU"/>
              </w:rPr>
            </w:pPr>
            <w:r w:rsidRPr="00715E88">
              <w:rPr>
                <w:rFonts w:ascii="Times New Roman" w:eastAsia="Times New Roman" w:hAnsi="Times New Roman"/>
                <w:b/>
                <w:color w:val="000000"/>
                <w:w w:val="97"/>
                <w:sz w:val="16"/>
                <w:lang w:val="ru-RU"/>
              </w:rPr>
              <w:t>Навыки работы на уроке с жидкой краской и кистью, уход за своим рабочим местом.</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470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http://www.myshared.ru/slide/1024235/</w:t>
            </w:r>
          </w:p>
        </w:tc>
      </w:tr>
      <w:tr w:rsidR="00FB4444">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0" w:lineRule="auto"/>
              <w:jc w:val="center"/>
            </w:pPr>
            <w:r>
              <w:rPr>
                <w:rFonts w:ascii="Times New Roman" w:eastAsia="Times New Roman" w:hAnsi="Times New Roman"/>
                <w:color w:val="000000"/>
                <w:w w:val="97"/>
                <w:sz w:val="16"/>
              </w:rPr>
              <w:t>2.12.</w:t>
            </w:r>
          </w:p>
        </w:tc>
        <w:tc>
          <w:tcPr>
            <w:tcW w:w="755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45" w:lineRule="auto"/>
              <w:ind w:left="72"/>
              <w:rPr>
                <w:lang w:val="ru-RU"/>
              </w:rPr>
            </w:pPr>
            <w:r w:rsidRPr="00715E88">
              <w:rPr>
                <w:rFonts w:ascii="Times New Roman" w:eastAsia="Times New Roman" w:hAnsi="Times New Roman"/>
                <w:b/>
                <w:color w:val="000000"/>
                <w:w w:val="97"/>
                <w:sz w:val="16"/>
                <w:lang w:val="ru-RU"/>
              </w:rPr>
              <w:t>Рассмотрение и анализ средств выражения — пятна и линии — в иллюстрациях художников к детским книгам.</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0"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0" w:lineRule="auto"/>
              <w:ind w:left="72"/>
            </w:pPr>
            <w:r>
              <w:rPr>
                <w:rFonts w:ascii="Times New Roman" w:eastAsia="Times New Roman" w:hAnsi="Times New Roman"/>
                <w:color w:val="000000"/>
                <w:w w:val="97"/>
                <w:sz w:val="16"/>
              </w:rPr>
              <w:t>0.5</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0" w:lineRule="auto"/>
              <w:ind w:left="72"/>
            </w:pPr>
            <w:r>
              <w:rPr>
                <w:rFonts w:ascii="Times New Roman" w:eastAsia="Times New Roman" w:hAnsi="Times New Roman"/>
                <w:color w:val="000000"/>
                <w:w w:val="97"/>
                <w:sz w:val="16"/>
              </w:rPr>
              <w:t>0</w:t>
            </w:r>
          </w:p>
        </w:tc>
        <w:tc>
          <w:tcPr>
            <w:tcW w:w="470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45" w:lineRule="auto"/>
              <w:ind w:left="72" w:right="144"/>
            </w:pPr>
            <w:r>
              <w:rPr>
                <w:rFonts w:ascii="Times New Roman" w:eastAsia="Times New Roman" w:hAnsi="Times New Roman"/>
                <w:color w:val="000000"/>
                <w:w w:val="97"/>
                <w:sz w:val="16"/>
              </w:rPr>
              <w:t>https://infourok.ru/prezentaciya-i-konspekt-zanyatiya-po-izo-na-temu-liniya-kak-sredstvo-vyrazhenij-4078438.html</w:t>
            </w:r>
          </w:p>
        </w:tc>
      </w:tr>
      <w:tr w:rsidR="00FB4444">
        <w:trPr>
          <w:trHeight w:hRule="exact" w:val="348"/>
        </w:trPr>
        <w:tc>
          <w:tcPr>
            <w:tcW w:w="802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Итого по модулю 2</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6</w:t>
            </w:r>
          </w:p>
        </w:tc>
        <w:tc>
          <w:tcPr>
            <w:tcW w:w="6952"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FB4444"/>
        </w:tc>
      </w:tr>
      <w:tr w:rsidR="00FB4444">
        <w:trPr>
          <w:trHeight w:hRule="exact" w:val="348"/>
        </w:trPr>
        <w:tc>
          <w:tcPr>
            <w:tcW w:w="1550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Модуль 3.</w:t>
            </w:r>
            <w:r>
              <w:rPr>
                <w:rFonts w:ascii="Times New Roman" w:eastAsia="Times New Roman" w:hAnsi="Times New Roman"/>
                <w:b/>
                <w:color w:val="000000"/>
                <w:w w:val="97"/>
                <w:sz w:val="16"/>
              </w:rPr>
              <w:t xml:space="preserve"> Живопись</w:t>
            </w:r>
          </w:p>
        </w:tc>
      </w:tr>
      <w:tr w:rsidR="00FB4444">
        <w:trPr>
          <w:trHeight w:hRule="exact" w:val="52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3.1.</w:t>
            </w:r>
          </w:p>
        </w:tc>
        <w:tc>
          <w:tcPr>
            <w:tcW w:w="755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45" w:lineRule="auto"/>
              <w:ind w:left="72"/>
            </w:pPr>
            <w:r w:rsidRPr="00715E88">
              <w:rPr>
                <w:rFonts w:ascii="Times New Roman" w:eastAsia="Times New Roman" w:hAnsi="Times New Roman"/>
                <w:b/>
                <w:color w:val="000000"/>
                <w:w w:val="97"/>
                <w:sz w:val="16"/>
                <w:lang w:val="ru-RU"/>
              </w:rPr>
              <w:t xml:space="preserve">Цвет как одно из главных средств выражения в изобразительном искусстве. </w:t>
            </w:r>
            <w:r>
              <w:rPr>
                <w:rFonts w:ascii="Times New Roman" w:eastAsia="Times New Roman" w:hAnsi="Times New Roman"/>
                <w:b/>
                <w:color w:val="000000"/>
                <w:w w:val="97"/>
                <w:sz w:val="16"/>
              </w:rPr>
              <w:t>Навыки работы гуашью в условиях урока.</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470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https://resh.edu.ru/subject/lesson/4051/main/189932/</w:t>
            </w:r>
          </w:p>
        </w:tc>
      </w:tr>
    </w:tbl>
    <w:p w:rsidR="00FB4444" w:rsidRDefault="00FB4444">
      <w:pPr>
        <w:autoSpaceDE w:val="0"/>
        <w:autoSpaceDN w:val="0"/>
        <w:spacing w:after="0" w:line="14" w:lineRule="exact"/>
      </w:pPr>
    </w:p>
    <w:p w:rsidR="00FB4444" w:rsidRDefault="00FB4444">
      <w:pPr>
        <w:sectPr w:rsidR="00FB4444">
          <w:pgSz w:w="16840" w:h="11900"/>
          <w:pgMar w:top="282" w:right="640" w:bottom="316" w:left="666" w:header="720" w:footer="720" w:gutter="0"/>
          <w:cols w:space="720" w:equalWidth="0">
            <w:col w:w="15534" w:space="0"/>
          </w:cols>
          <w:docGrid w:linePitch="360"/>
        </w:sectPr>
      </w:pPr>
    </w:p>
    <w:p w:rsidR="00FB4444" w:rsidRDefault="00FB4444">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468"/>
        <w:gridCol w:w="7552"/>
        <w:gridCol w:w="530"/>
        <w:gridCol w:w="1104"/>
        <w:gridCol w:w="1140"/>
        <w:gridCol w:w="4708"/>
      </w:tblGrid>
      <w:tr w:rsidR="00FB4444">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3.2.</w:t>
            </w:r>
          </w:p>
        </w:tc>
        <w:tc>
          <w:tcPr>
            <w:tcW w:w="755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45" w:lineRule="auto"/>
              <w:ind w:left="72" w:right="720"/>
            </w:pPr>
            <w:r w:rsidRPr="00715E88">
              <w:rPr>
                <w:rFonts w:ascii="Times New Roman" w:eastAsia="Times New Roman" w:hAnsi="Times New Roman"/>
                <w:b/>
                <w:color w:val="000000"/>
                <w:w w:val="97"/>
                <w:sz w:val="16"/>
                <w:lang w:val="ru-RU"/>
              </w:rPr>
              <w:t xml:space="preserve">Три основных цвета. Ассоциативные представления, связанные с каждым из цветов. </w:t>
            </w:r>
            <w:r>
              <w:rPr>
                <w:rFonts w:ascii="Times New Roman" w:eastAsia="Times New Roman" w:hAnsi="Times New Roman"/>
                <w:b/>
                <w:color w:val="000000"/>
                <w:w w:val="97"/>
                <w:sz w:val="16"/>
              </w:rPr>
              <w:t>Навыки смешения красок и получения нового цвета.</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470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45" w:lineRule="auto"/>
              <w:ind w:left="72" w:right="144"/>
            </w:pPr>
            <w:r>
              <w:rPr>
                <w:rFonts w:ascii="Times New Roman" w:eastAsia="Times New Roman" w:hAnsi="Times New Roman"/>
                <w:color w:val="000000"/>
                <w:w w:val="97"/>
                <w:sz w:val="16"/>
              </w:rPr>
              <w:t>https://nsportal.ru/nachalnaya-shkola/izo/2017/05/20/4-klass-konspekt-uroka-po-izo-na-temu-tri-osnovnyh-tsveta-zheltyy</w:t>
            </w:r>
          </w:p>
        </w:tc>
      </w:tr>
      <w:tr w:rsidR="00FB4444">
        <w:trPr>
          <w:trHeight w:hRule="exact" w:val="73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3.3.</w:t>
            </w:r>
          </w:p>
        </w:tc>
        <w:tc>
          <w:tcPr>
            <w:tcW w:w="755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b/>
                <w:color w:val="000000"/>
                <w:w w:val="97"/>
                <w:sz w:val="16"/>
              </w:rPr>
              <w:t>Эмоциональная выразительность цвета.</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470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47" w:lineRule="auto"/>
              <w:ind w:left="72" w:right="3168"/>
            </w:pPr>
            <w:r>
              <w:rPr>
                <w:rFonts w:ascii="Times New Roman" w:eastAsia="Times New Roman" w:hAnsi="Times New Roman"/>
                <w:color w:val="000000"/>
                <w:w w:val="97"/>
                <w:sz w:val="16"/>
              </w:rPr>
              <w:t xml:space="preserve">https://resh.edu.ru/ </w:t>
            </w:r>
            <w:r>
              <w:br/>
            </w:r>
            <w:r>
              <w:rPr>
                <w:rFonts w:ascii="Times New Roman" w:eastAsia="Times New Roman" w:hAnsi="Times New Roman"/>
                <w:color w:val="000000"/>
                <w:w w:val="97"/>
                <w:sz w:val="16"/>
              </w:rPr>
              <w:t xml:space="preserve">https://nsportal.ru/ </w:t>
            </w:r>
            <w:r>
              <w:br/>
            </w:r>
            <w:r>
              <w:rPr>
                <w:rFonts w:ascii="Times New Roman" w:eastAsia="Times New Roman" w:hAnsi="Times New Roman"/>
                <w:color w:val="000000"/>
                <w:w w:val="97"/>
                <w:sz w:val="16"/>
              </w:rPr>
              <w:t>https://pedkopilka.ru/</w:t>
            </w:r>
          </w:p>
        </w:tc>
      </w:tr>
      <w:tr w:rsidR="00FB4444">
        <w:trPr>
          <w:trHeight w:hRule="exact" w:val="73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3.4.</w:t>
            </w:r>
          </w:p>
        </w:tc>
        <w:tc>
          <w:tcPr>
            <w:tcW w:w="755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30" w:lineRule="auto"/>
              <w:ind w:left="72"/>
              <w:rPr>
                <w:lang w:val="ru-RU"/>
              </w:rPr>
            </w:pPr>
            <w:r w:rsidRPr="00715E88">
              <w:rPr>
                <w:rFonts w:ascii="Times New Roman" w:eastAsia="Times New Roman" w:hAnsi="Times New Roman"/>
                <w:b/>
                <w:color w:val="000000"/>
                <w:w w:val="97"/>
                <w:sz w:val="16"/>
                <w:lang w:val="ru-RU"/>
              </w:rPr>
              <w:t>Цвет как выражение настроения, душевного состояния.</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470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47" w:lineRule="auto"/>
              <w:ind w:left="72" w:right="3312"/>
            </w:pPr>
            <w:r>
              <w:rPr>
                <w:rFonts w:ascii="Times New Roman" w:eastAsia="Times New Roman" w:hAnsi="Times New Roman"/>
                <w:color w:val="000000"/>
                <w:w w:val="97"/>
                <w:sz w:val="16"/>
              </w:rPr>
              <w:t xml:space="preserve">https://resh.edu.ru/ </w:t>
            </w:r>
            <w:r>
              <w:br/>
            </w:r>
            <w:r>
              <w:rPr>
                <w:rFonts w:ascii="Times New Roman" w:eastAsia="Times New Roman" w:hAnsi="Times New Roman"/>
                <w:color w:val="000000"/>
                <w:w w:val="97"/>
                <w:sz w:val="16"/>
              </w:rPr>
              <w:t xml:space="preserve">https://nsportal.ru/ </w:t>
            </w:r>
            <w:r>
              <w:br/>
            </w:r>
            <w:r>
              <w:rPr>
                <w:rFonts w:ascii="Times New Roman" w:eastAsia="Times New Roman" w:hAnsi="Times New Roman"/>
                <w:color w:val="000000"/>
                <w:w w:val="97"/>
                <w:sz w:val="16"/>
              </w:rPr>
              <w:t>https://pedkopilka.ru</w:t>
            </w:r>
          </w:p>
        </w:tc>
      </w:tr>
      <w:tr w:rsidR="00FB4444">
        <w:trPr>
          <w:trHeight w:hRule="exact" w:val="73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3.5.</w:t>
            </w:r>
          </w:p>
        </w:tc>
        <w:tc>
          <w:tcPr>
            <w:tcW w:w="755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45" w:lineRule="auto"/>
              <w:ind w:left="72" w:right="432"/>
            </w:pPr>
            <w:r w:rsidRPr="00715E88">
              <w:rPr>
                <w:rFonts w:ascii="Times New Roman" w:eastAsia="Times New Roman" w:hAnsi="Times New Roman"/>
                <w:b/>
                <w:color w:val="000000"/>
                <w:w w:val="97"/>
                <w:sz w:val="16"/>
                <w:lang w:val="ru-RU"/>
              </w:rPr>
              <w:t xml:space="preserve">Наш мир украшают цветы. Живописное изображение по представлению и восприятию разных по цвету и формам цветков. </w:t>
            </w:r>
            <w:r>
              <w:rPr>
                <w:rFonts w:ascii="Times New Roman" w:eastAsia="Times New Roman" w:hAnsi="Times New Roman"/>
                <w:b/>
                <w:color w:val="000000"/>
                <w:w w:val="97"/>
                <w:sz w:val="16"/>
              </w:rPr>
              <w:t>Развитие навыков работы гуашью и навыков наблюдения.</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470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0" w:lineRule="auto"/>
              <w:ind w:left="72" w:right="3284"/>
              <w:jc w:val="both"/>
            </w:pPr>
            <w:r>
              <w:rPr>
                <w:rFonts w:ascii="Times New Roman" w:eastAsia="Times New Roman" w:hAnsi="Times New Roman"/>
                <w:color w:val="000000"/>
                <w:w w:val="97"/>
                <w:sz w:val="16"/>
              </w:rPr>
              <w:t xml:space="preserve">https://resh.edu.ru/ </w:t>
            </w:r>
            <w:r>
              <w:br/>
            </w:r>
            <w:r>
              <w:rPr>
                <w:rFonts w:ascii="Times New Roman" w:eastAsia="Times New Roman" w:hAnsi="Times New Roman"/>
                <w:color w:val="000000"/>
                <w:w w:val="97"/>
                <w:sz w:val="16"/>
              </w:rPr>
              <w:t xml:space="preserve">https://nsportal.ru/ </w:t>
            </w:r>
            <w:r>
              <w:br/>
            </w:r>
            <w:r>
              <w:rPr>
                <w:rFonts w:ascii="Times New Roman" w:eastAsia="Times New Roman" w:hAnsi="Times New Roman"/>
                <w:color w:val="000000"/>
                <w:w w:val="97"/>
                <w:sz w:val="16"/>
              </w:rPr>
              <w:t>https://pedkopilka.ru/</w:t>
            </w:r>
          </w:p>
        </w:tc>
      </w:tr>
      <w:tr w:rsidR="00FB4444">
        <w:trPr>
          <w:trHeight w:hRule="exact" w:val="75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3.6.</w:t>
            </w:r>
          </w:p>
        </w:tc>
        <w:tc>
          <w:tcPr>
            <w:tcW w:w="755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45" w:lineRule="auto"/>
              <w:ind w:left="72" w:right="432"/>
            </w:pPr>
            <w:r w:rsidRPr="00715E88">
              <w:rPr>
                <w:rFonts w:ascii="Times New Roman" w:eastAsia="Times New Roman" w:hAnsi="Times New Roman"/>
                <w:b/>
                <w:color w:val="000000"/>
                <w:w w:val="97"/>
                <w:sz w:val="16"/>
                <w:lang w:val="ru-RU"/>
              </w:rPr>
              <w:t xml:space="preserve">Тематическая композиция «Времена года». Контрастные цветовые состояния времён года. </w:t>
            </w:r>
            <w:r>
              <w:rPr>
                <w:rFonts w:ascii="Times New Roman" w:eastAsia="Times New Roman" w:hAnsi="Times New Roman"/>
                <w:b/>
                <w:color w:val="000000"/>
                <w:w w:val="97"/>
                <w:sz w:val="16"/>
              </w:rPr>
              <w:t>Работа гуашью, в технике аппликации или в смешанной технике.</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470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0" w:lineRule="auto"/>
              <w:ind w:left="72" w:right="3312"/>
            </w:pPr>
            <w:r>
              <w:rPr>
                <w:rFonts w:ascii="Times New Roman" w:eastAsia="Times New Roman" w:hAnsi="Times New Roman"/>
                <w:color w:val="000000"/>
                <w:w w:val="97"/>
                <w:sz w:val="16"/>
              </w:rPr>
              <w:t xml:space="preserve">https://resh.edu.ru/ </w:t>
            </w:r>
            <w:r>
              <w:br/>
            </w:r>
            <w:r>
              <w:rPr>
                <w:rFonts w:ascii="Times New Roman" w:eastAsia="Times New Roman" w:hAnsi="Times New Roman"/>
                <w:color w:val="000000"/>
                <w:w w:val="97"/>
                <w:sz w:val="16"/>
              </w:rPr>
              <w:t xml:space="preserve">https://nsportal.ru/ </w:t>
            </w:r>
            <w:r>
              <w:br/>
            </w:r>
            <w:r>
              <w:rPr>
                <w:rFonts w:ascii="Times New Roman" w:eastAsia="Times New Roman" w:hAnsi="Times New Roman"/>
                <w:color w:val="000000"/>
                <w:w w:val="97"/>
                <w:sz w:val="16"/>
              </w:rPr>
              <w:t>https://pedkopilka.ru</w:t>
            </w:r>
          </w:p>
        </w:tc>
      </w:tr>
      <w:tr w:rsidR="00FB4444">
        <w:trPr>
          <w:trHeight w:hRule="exact" w:val="73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3.7.</w:t>
            </w:r>
          </w:p>
        </w:tc>
        <w:tc>
          <w:tcPr>
            <w:tcW w:w="755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sidRPr="00715E88">
              <w:rPr>
                <w:rFonts w:ascii="Times New Roman" w:eastAsia="Times New Roman" w:hAnsi="Times New Roman"/>
                <w:b/>
                <w:color w:val="000000"/>
                <w:w w:val="97"/>
                <w:sz w:val="16"/>
                <w:lang w:val="ru-RU"/>
              </w:rPr>
              <w:t xml:space="preserve">Техника монотипии. Представления о симметрии. </w:t>
            </w:r>
            <w:r>
              <w:rPr>
                <w:rFonts w:ascii="Times New Roman" w:eastAsia="Times New Roman" w:hAnsi="Times New Roman"/>
                <w:b/>
                <w:color w:val="000000"/>
                <w:w w:val="97"/>
                <w:sz w:val="16"/>
              </w:rPr>
              <w:t>Развитие ассоциативного воображения.</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470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47" w:lineRule="auto"/>
              <w:ind w:left="72" w:right="3312"/>
            </w:pPr>
            <w:r>
              <w:rPr>
                <w:rFonts w:ascii="Times New Roman" w:eastAsia="Times New Roman" w:hAnsi="Times New Roman"/>
                <w:color w:val="000000"/>
                <w:w w:val="97"/>
                <w:sz w:val="16"/>
              </w:rPr>
              <w:t xml:space="preserve">https://resh.edu.ru/ </w:t>
            </w:r>
            <w:r>
              <w:br/>
            </w:r>
            <w:r>
              <w:rPr>
                <w:rFonts w:ascii="Times New Roman" w:eastAsia="Times New Roman" w:hAnsi="Times New Roman"/>
                <w:color w:val="000000"/>
                <w:w w:val="97"/>
                <w:sz w:val="16"/>
              </w:rPr>
              <w:t xml:space="preserve">https://nsportal.ru/ </w:t>
            </w:r>
            <w:r>
              <w:br/>
            </w:r>
            <w:r>
              <w:rPr>
                <w:rFonts w:ascii="Times New Roman" w:eastAsia="Times New Roman" w:hAnsi="Times New Roman"/>
                <w:color w:val="000000"/>
                <w:w w:val="97"/>
                <w:sz w:val="16"/>
              </w:rPr>
              <w:t>https://pedkopilka.ru</w:t>
            </w:r>
          </w:p>
        </w:tc>
      </w:tr>
      <w:tr w:rsidR="00FB4444">
        <w:trPr>
          <w:trHeight w:hRule="exact" w:val="348"/>
        </w:trPr>
        <w:tc>
          <w:tcPr>
            <w:tcW w:w="802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Итого по модулю 3</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6</w:t>
            </w:r>
          </w:p>
        </w:tc>
        <w:tc>
          <w:tcPr>
            <w:tcW w:w="6952"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FB4444"/>
        </w:tc>
      </w:tr>
      <w:tr w:rsidR="00FB4444">
        <w:trPr>
          <w:trHeight w:hRule="exact" w:val="348"/>
        </w:trPr>
        <w:tc>
          <w:tcPr>
            <w:tcW w:w="1550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Модуль 4.</w:t>
            </w:r>
            <w:r>
              <w:rPr>
                <w:rFonts w:ascii="Times New Roman" w:eastAsia="Times New Roman" w:hAnsi="Times New Roman"/>
                <w:b/>
                <w:color w:val="000000"/>
                <w:w w:val="97"/>
                <w:sz w:val="16"/>
              </w:rPr>
              <w:t xml:space="preserve"> Скульптура</w:t>
            </w:r>
          </w:p>
        </w:tc>
      </w:tr>
      <w:tr w:rsidR="00FB4444">
        <w:trPr>
          <w:trHeight w:hRule="exact" w:val="73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4.1.</w:t>
            </w:r>
          </w:p>
        </w:tc>
        <w:tc>
          <w:tcPr>
            <w:tcW w:w="755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30" w:lineRule="auto"/>
              <w:ind w:left="72"/>
              <w:rPr>
                <w:lang w:val="ru-RU"/>
              </w:rPr>
            </w:pPr>
            <w:r w:rsidRPr="00715E88">
              <w:rPr>
                <w:rFonts w:ascii="Times New Roman" w:eastAsia="Times New Roman" w:hAnsi="Times New Roman"/>
                <w:b/>
                <w:color w:val="000000"/>
                <w:w w:val="97"/>
                <w:sz w:val="16"/>
                <w:lang w:val="ru-RU"/>
              </w:rPr>
              <w:t>Изображение в объёме. Приёмы работы с пластилином; дощечка, стек, тряпочка.</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470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47" w:lineRule="auto"/>
              <w:ind w:left="72" w:right="3328"/>
              <w:jc w:val="both"/>
            </w:pPr>
            <w:r>
              <w:rPr>
                <w:rFonts w:ascii="Times New Roman" w:eastAsia="Times New Roman" w:hAnsi="Times New Roman"/>
                <w:color w:val="000000"/>
                <w:w w:val="97"/>
                <w:sz w:val="16"/>
              </w:rPr>
              <w:t xml:space="preserve">https://resh.edu.ru/ </w:t>
            </w:r>
            <w:r>
              <w:br/>
            </w:r>
            <w:r>
              <w:rPr>
                <w:rFonts w:ascii="Times New Roman" w:eastAsia="Times New Roman" w:hAnsi="Times New Roman"/>
                <w:color w:val="000000"/>
                <w:w w:val="97"/>
                <w:sz w:val="16"/>
              </w:rPr>
              <w:t xml:space="preserve">https://nsportal.ru/ </w:t>
            </w:r>
            <w:r>
              <w:br/>
            </w:r>
            <w:r>
              <w:rPr>
                <w:rFonts w:ascii="Times New Roman" w:eastAsia="Times New Roman" w:hAnsi="Times New Roman"/>
                <w:color w:val="000000"/>
                <w:w w:val="97"/>
                <w:sz w:val="16"/>
              </w:rPr>
              <w:t>https://pedkopilka.ru</w:t>
            </w:r>
          </w:p>
        </w:tc>
      </w:tr>
      <w:tr w:rsidR="00FB4444">
        <w:trPr>
          <w:trHeight w:hRule="exact" w:val="73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4.2.</w:t>
            </w:r>
          </w:p>
        </w:tc>
        <w:tc>
          <w:tcPr>
            <w:tcW w:w="755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45" w:lineRule="auto"/>
              <w:ind w:left="72" w:right="576"/>
            </w:pPr>
            <w:r w:rsidRPr="00715E88">
              <w:rPr>
                <w:rFonts w:ascii="Times New Roman" w:eastAsia="Times New Roman" w:hAnsi="Times New Roman"/>
                <w:b/>
                <w:color w:val="000000"/>
                <w:w w:val="97"/>
                <w:sz w:val="16"/>
                <w:lang w:val="ru-RU"/>
              </w:rPr>
              <w:t xml:space="preserve">Лепка зверушек из цельной формы (черепашки, ёжика, зайчика и т. д.). </w:t>
            </w:r>
            <w:r>
              <w:rPr>
                <w:rFonts w:ascii="Times New Roman" w:eastAsia="Times New Roman" w:hAnsi="Times New Roman"/>
                <w:b/>
                <w:color w:val="000000"/>
                <w:w w:val="97"/>
                <w:sz w:val="16"/>
              </w:rPr>
              <w:t>Приёмы вытягивания, вдавливания, сгибания, скручивания.</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0.5</w:t>
            </w:r>
          </w:p>
        </w:tc>
        <w:tc>
          <w:tcPr>
            <w:tcW w:w="470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0" w:lineRule="auto"/>
              <w:ind w:left="72" w:right="3328"/>
              <w:jc w:val="both"/>
            </w:pPr>
            <w:r>
              <w:rPr>
                <w:rFonts w:ascii="Times New Roman" w:eastAsia="Times New Roman" w:hAnsi="Times New Roman"/>
                <w:color w:val="000000"/>
                <w:w w:val="97"/>
                <w:sz w:val="16"/>
              </w:rPr>
              <w:t xml:space="preserve">https://resh.edu.ru/ </w:t>
            </w:r>
            <w:r>
              <w:br/>
            </w:r>
            <w:r>
              <w:rPr>
                <w:rFonts w:ascii="Times New Roman" w:eastAsia="Times New Roman" w:hAnsi="Times New Roman"/>
                <w:color w:val="000000"/>
                <w:w w:val="97"/>
                <w:sz w:val="16"/>
              </w:rPr>
              <w:t xml:space="preserve">https://nsportal.ru/ </w:t>
            </w:r>
            <w:r>
              <w:br/>
            </w:r>
            <w:r>
              <w:rPr>
                <w:rFonts w:ascii="Times New Roman" w:eastAsia="Times New Roman" w:hAnsi="Times New Roman"/>
                <w:color w:val="000000"/>
                <w:w w:val="97"/>
                <w:sz w:val="16"/>
              </w:rPr>
              <w:t>https://pedkopilka.ru</w:t>
            </w:r>
          </w:p>
        </w:tc>
      </w:tr>
      <w:tr w:rsidR="00FB4444">
        <w:trPr>
          <w:trHeight w:hRule="exact" w:val="73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4.3.</w:t>
            </w:r>
          </w:p>
        </w:tc>
        <w:tc>
          <w:tcPr>
            <w:tcW w:w="755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45" w:lineRule="auto"/>
              <w:ind w:left="72" w:right="288"/>
              <w:rPr>
                <w:lang w:val="ru-RU"/>
              </w:rPr>
            </w:pPr>
            <w:r w:rsidRPr="00715E88">
              <w:rPr>
                <w:rFonts w:ascii="Times New Roman" w:eastAsia="Times New Roman" w:hAnsi="Times New Roman"/>
                <w:b/>
                <w:color w:val="000000"/>
                <w:w w:val="97"/>
                <w:sz w:val="16"/>
                <w:lang w:val="ru-RU"/>
              </w:rPr>
              <w:t>Бумажная пластика. Овладение первичными приёмами надрезания, закручивания, складывания в работе над объёмной аппликацией.</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470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0" w:lineRule="auto"/>
              <w:ind w:left="72" w:right="3312"/>
            </w:pPr>
            <w:r>
              <w:rPr>
                <w:rFonts w:ascii="Times New Roman" w:eastAsia="Times New Roman" w:hAnsi="Times New Roman"/>
                <w:color w:val="000000"/>
                <w:w w:val="97"/>
                <w:sz w:val="16"/>
              </w:rPr>
              <w:t xml:space="preserve">https://resh.edu.ru/ </w:t>
            </w:r>
            <w:r>
              <w:br/>
            </w:r>
            <w:r>
              <w:rPr>
                <w:rFonts w:ascii="Times New Roman" w:eastAsia="Times New Roman" w:hAnsi="Times New Roman"/>
                <w:color w:val="000000"/>
                <w:w w:val="97"/>
                <w:sz w:val="16"/>
              </w:rPr>
              <w:t xml:space="preserve">https://nsportal.ru/ </w:t>
            </w:r>
            <w:r>
              <w:br/>
            </w:r>
            <w:r>
              <w:rPr>
                <w:rFonts w:ascii="Times New Roman" w:eastAsia="Times New Roman" w:hAnsi="Times New Roman"/>
                <w:color w:val="000000"/>
                <w:w w:val="97"/>
                <w:sz w:val="16"/>
              </w:rPr>
              <w:t>https://pedkopilka.ru</w:t>
            </w:r>
          </w:p>
        </w:tc>
      </w:tr>
      <w:tr w:rsidR="00FB4444">
        <w:trPr>
          <w:trHeight w:hRule="exact" w:val="73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4.4.</w:t>
            </w:r>
          </w:p>
        </w:tc>
        <w:tc>
          <w:tcPr>
            <w:tcW w:w="755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45" w:lineRule="auto"/>
              <w:ind w:left="72" w:right="432"/>
              <w:rPr>
                <w:lang w:val="ru-RU"/>
              </w:rPr>
            </w:pPr>
            <w:r w:rsidRPr="00715E88">
              <w:rPr>
                <w:rFonts w:ascii="Times New Roman" w:eastAsia="Times New Roman" w:hAnsi="Times New Roman"/>
                <w:b/>
                <w:color w:val="000000"/>
                <w:w w:val="97"/>
                <w:sz w:val="16"/>
                <w:lang w:val="ru-RU"/>
              </w:rPr>
              <w:t>Лепка игрушки по мотивам одного из наиболее известных народных художественных промыслов (дымковская, каргопольская игрушки или по выбору учителя с учётом местных промыслов).</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470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47" w:lineRule="auto"/>
              <w:ind w:left="72" w:right="3312"/>
            </w:pPr>
            <w:r>
              <w:rPr>
                <w:rFonts w:ascii="Times New Roman" w:eastAsia="Times New Roman" w:hAnsi="Times New Roman"/>
                <w:color w:val="000000"/>
                <w:w w:val="97"/>
                <w:sz w:val="16"/>
              </w:rPr>
              <w:t xml:space="preserve">https://resh.edu.ru/ </w:t>
            </w:r>
            <w:r>
              <w:br/>
            </w:r>
            <w:r>
              <w:rPr>
                <w:rFonts w:ascii="Times New Roman" w:eastAsia="Times New Roman" w:hAnsi="Times New Roman"/>
                <w:color w:val="000000"/>
                <w:w w:val="97"/>
                <w:sz w:val="16"/>
              </w:rPr>
              <w:t xml:space="preserve">https://nsportal.ru/ </w:t>
            </w:r>
            <w:r>
              <w:br/>
            </w:r>
            <w:r>
              <w:rPr>
                <w:rFonts w:ascii="Times New Roman" w:eastAsia="Times New Roman" w:hAnsi="Times New Roman"/>
                <w:color w:val="000000"/>
                <w:w w:val="97"/>
                <w:sz w:val="16"/>
              </w:rPr>
              <w:t>https://pedkopilka.ru</w:t>
            </w:r>
          </w:p>
        </w:tc>
      </w:tr>
      <w:tr w:rsidR="00FB4444">
        <w:trPr>
          <w:trHeight w:hRule="exact" w:val="73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4.5.</w:t>
            </w:r>
          </w:p>
        </w:tc>
        <w:tc>
          <w:tcPr>
            <w:tcW w:w="755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30" w:lineRule="auto"/>
              <w:ind w:left="72"/>
              <w:rPr>
                <w:lang w:val="ru-RU"/>
              </w:rPr>
            </w:pPr>
            <w:r w:rsidRPr="00715E88">
              <w:rPr>
                <w:rFonts w:ascii="Times New Roman" w:eastAsia="Times New Roman" w:hAnsi="Times New Roman"/>
                <w:b/>
                <w:color w:val="000000"/>
                <w:w w:val="97"/>
                <w:sz w:val="16"/>
                <w:lang w:val="ru-RU"/>
              </w:rPr>
              <w:t>Объёмная аппликация из бумаги и картона.</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470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47" w:lineRule="auto"/>
              <w:ind w:left="72" w:right="3328"/>
              <w:jc w:val="both"/>
            </w:pPr>
            <w:r>
              <w:rPr>
                <w:rFonts w:ascii="Times New Roman" w:eastAsia="Times New Roman" w:hAnsi="Times New Roman"/>
                <w:color w:val="000000"/>
                <w:w w:val="97"/>
                <w:sz w:val="16"/>
              </w:rPr>
              <w:t xml:space="preserve">https://resh.edu.ru/ </w:t>
            </w:r>
            <w:r>
              <w:br/>
            </w:r>
            <w:r>
              <w:rPr>
                <w:rFonts w:ascii="Times New Roman" w:eastAsia="Times New Roman" w:hAnsi="Times New Roman"/>
                <w:color w:val="000000"/>
                <w:w w:val="97"/>
                <w:sz w:val="16"/>
              </w:rPr>
              <w:t xml:space="preserve">https://nsportal.ru/ </w:t>
            </w:r>
            <w:r>
              <w:br/>
            </w:r>
            <w:r>
              <w:rPr>
                <w:rFonts w:ascii="Times New Roman" w:eastAsia="Times New Roman" w:hAnsi="Times New Roman"/>
                <w:color w:val="000000"/>
                <w:w w:val="97"/>
                <w:sz w:val="16"/>
              </w:rPr>
              <w:t>https://pedkopilka.ru</w:t>
            </w:r>
          </w:p>
        </w:tc>
      </w:tr>
      <w:tr w:rsidR="00FB4444">
        <w:trPr>
          <w:trHeight w:hRule="exact" w:val="348"/>
        </w:trPr>
        <w:tc>
          <w:tcPr>
            <w:tcW w:w="802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0" w:lineRule="auto"/>
              <w:ind w:left="72"/>
            </w:pPr>
            <w:r>
              <w:rPr>
                <w:rFonts w:ascii="Times New Roman" w:eastAsia="Times New Roman" w:hAnsi="Times New Roman"/>
                <w:color w:val="000000"/>
                <w:w w:val="97"/>
                <w:sz w:val="16"/>
              </w:rPr>
              <w:t>Итого по модулю 4</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0" w:lineRule="auto"/>
              <w:ind w:left="72"/>
            </w:pPr>
            <w:r>
              <w:rPr>
                <w:rFonts w:ascii="Times New Roman" w:eastAsia="Times New Roman" w:hAnsi="Times New Roman"/>
                <w:color w:val="000000"/>
                <w:w w:val="97"/>
                <w:sz w:val="16"/>
              </w:rPr>
              <w:t>4</w:t>
            </w:r>
          </w:p>
        </w:tc>
        <w:tc>
          <w:tcPr>
            <w:tcW w:w="6952"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FB4444"/>
        </w:tc>
      </w:tr>
      <w:tr w:rsidR="00FB4444">
        <w:trPr>
          <w:trHeight w:hRule="exact" w:val="348"/>
        </w:trPr>
        <w:tc>
          <w:tcPr>
            <w:tcW w:w="1550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 xml:space="preserve">Модуль 5. </w:t>
            </w:r>
            <w:r>
              <w:rPr>
                <w:rFonts w:ascii="Times New Roman" w:eastAsia="Times New Roman" w:hAnsi="Times New Roman"/>
                <w:b/>
                <w:color w:val="000000"/>
                <w:w w:val="97"/>
                <w:sz w:val="16"/>
              </w:rPr>
              <w:t>Декоративно-прикладное искусство</w:t>
            </w:r>
          </w:p>
        </w:tc>
      </w:tr>
      <w:tr w:rsidR="00FB4444">
        <w:trPr>
          <w:trHeight w:hRule="exact" w:val="73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5.1.</w:t>
            </w:r>
          </w:p>
        </w:tc>
        <w:tc>
          <w:tcPr>
            <w:tcW w:w="755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b/>
                <w:color w:val="000000"/>
                <w:w w:val="97"/>
                <w:sz w:val="16"/>
              </w:rPr>
              <w:t>Узоры в природе.</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0.5</w:t>
            </w:r>
          </w:p>
        </w:tc>
        <w:tc>
          <w:tcPr>
            <w:tcW w:w="470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0" w:lineRule="auto"/>
              <w:ind w:left="72" w:right="3312"/>
            </w:pPr>
            <w:r>
              <w:rPr>
                <w:rFonts w:ascii="Times New Roman" w:eastAsia="Times New Roman" w:hAnsi="Times New Roman"/>
                <w:color w:val="000000"/>
                <w:w w:val="97"/>
                <w:sz w:val="16"/>
              </w:rPr>
              <w:t xml:space="preserve">https://resh.edu.ru/ </w:t>
            </w:r>
            <w:r>
              <w:br/>
            </w:r>
            <w:r>
              <w:rPr>
                <w:rFonts w:ascii="Times New Roman" w:eastAsia="Times New Roman" w:hAnsi="Times New Roman"/>
                <w:color w:val="000000"/>
                <w:w w:val="97"/>
                <w:sz w:val="16"/>
              </w:rPr>
              <w:t xml:space="preserve">https://nsportal.ru/ </w:t>
            </w:r>
            <w:r>
              <w:br/>
            </w:r>
            <w:r>
              <w:rPr>
                <w:rFonts w:ascii="Times New Roman" w:eastAsia="Times New Roman" w:hAnsi="Times New Roman"/>
                <w:color w:val="000000"/>
                <w:w w:val="97"/>
                <w:sz w:val="16"/>
              </w:rPr>
              <w:t>https://pedkopilka.ru</w:t>
            </w:r>
          </w:p>
        </w:tc>
      </w:tr>
      <w:tr w:rsidR="00FB4444">
        <w:trPr>
          <w:trHeight w:hRule="exact" w:val="71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5.2.</w:t>
            </w:r>
          </w:p>
        </w:tc>
        <w:tc>
          <w:tcPr>
            <w:tcW w:w="755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50" w:lineRule="auto"/>
              <w:ind w:left="72" w:right="144"/>
              <w:rPr>
                <w:lang w:val="ru-RU"/>
              </w:rPr>
            </w:pPr>
            <w:r w:rsidRPr="00715E88">
              <w:rPr>
                <w:rFonts w:ascii="Times New Roman" w:eastAsia="Times New Roman" w:hAnsi="Times New Roman"/>
                <w:b/>
                <w:color w:val="000000"/>
                <w:w w:val="97"/>
                <w:sz w:val="16"/>
                <w:lang w:val="ru-RU"/>
              </w:rPr>
              <w:t>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0.5</w:t>
            </w:r>
          </w:p>
        </w:tc>
        <w:tc>
          <w:tcPr>
            <w:tcW w:w="470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0" w:lineRule="auto"/>
              <w:ind w:left="72" w:right="3312"/>
            </w:pPr>
            <w:r>
              <w:rPr>
                <w:rFonts w:ascii="Times New Roman" w:eastAsia="Times New Roman" w:hAnsi="Times New Roman"/>
                <w:color w:val="000000"/>
                <w:w w:val="97"/>
                <w:sz w:val="16"/>
              </w:rPr>
              <w:t xml:space="preserve">https://resh.edu.ru/ </w:t>
            </w:r>
            <w:r>
              <w:br/>
            </w:r>
            <w:r>
              <w:rPr>
                <w:rFonts w:ascii="Times New Roman" w:eastAsia="Times New Roman" w:hAnsi="Times New Roman"/>
                <w:color w:val="000000"/>
                <w:w w:val="97"/>
                <w:sz w:val="16"/>
              </w:rPr>
              <w:t xml:space="preserve">https://nsportal.ru/ </w:t>
            </w:r>
            <w:r>
              <w:br/>
            </w:r>
            <w:r>
              <w:rPr>
                <w:rFonts w:ascii="Times New Roman" w:eastAsia="Times New Roman" w:hAnsi="Times New Roman"/>
                <w:color w:val="000000"/>
                <w:w w:val="97"/>
                <w:sz w:val="16"/>
              </w:rPr>
              <w:t>https://pedkopilka.ru</w:t>
            </w:r>
          </w:p>
        </w:tc>
      </w:tr>
    </w:tbl>
    <w:p w:rsidR="00FB4444" w:rsidRDefault="00FB4444">
      <w:pPr>
        <w:autoSpaceDE w:val="0"/>
        <w:autoSpaceDN w:val="0"/>
        <w:spacing w:after="0" w:line="14" w:lineRule="exact"/>
      </w:pPr>
    </w:p>
    <w:p w:rsidR="00FB4444" w:rsidRDefault="00FB4444">
      <w:pPr>
        <w:sectPr w:rsidR="00FB4444">
          <w:pgSz w:w="16840" w:h="11900"/>
          <w:pgMar w:top="284" w:right="640" w:bottom="286" w:left="666" w:header="720" w:footer="720" w:gutter="0"/>
          <w:cols w:space="720" w:equalWidth="0">
            <w:col w:w="15534" w:space="0"/>
          </w:cols>
          <w:docGrid w:linePitch="360"/>
        </w:sectPr>
      </w:pPr>
    </w:p>
    <w:p w:rsidR="00FB4444" w:rsidRDefault="00FB4444">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468"/>
        <w:gridCol w:w="7552"/>
        <w:gridCol w:w="530"/>
        <w:gridCol w:w="1104"/>
        <w:gridCol w:w="1140"/>
        <w:gridCol w:w="4708"/>
      </w:tblGrid>
      <w:tr w:rsidR="00FB4444">
        <w:trPr>
          <w:trHeight w:hRule="exact" w:val="73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5.3.</w:t>
            </w:r>
          </w:p>
        </w:tc>
        <w:tc>
          <w:tcPr>
            <w:tcW w:w="755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47" w:lineRule="auto"/>
              <w:ind w:left="72" w:right="288"/>
              <w:rPr>
                <w:lang w:val="ru-RU"/>
              </w:rPr>
            </w:pPr>
            <w:r w:rsidRPr="00715E88">
              <w:rPr>
                <w:rFonts w:ascii="Times New Roman" w:eastAsia="Times New Roman" w:hAnsi="Times New Roman"/>
                <w:b/>
                <w:color w:val="000000"/>
                <w:w w:val="97"/>
                <w:sz w:val="16"/>
                <w:lang w:val="ru-RU"/>
              </w:rP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470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47" w:lineRule="auto"/>
              <w:ind w:left="72" w:right="3312"/>
            </w:pPr>
            <w:r>
              <w:rPr>
                <w:rFonts w:ascii="Times New Roman" w:eastAsia="Times New Roman" w:hAnsi="Times New Roman"/>
                <w:color w:val="000000"/>
                <w:w w:val="97"/>
                <w:sz w:val="16"/>
              </w:rPr>
              <w:t xml:space="preserve">https://resh.edu.ru/ </w:t>
            </w:r>
            <w:r>
              <w:br/>
            </w:r>
            <w:r>
              <w:rPr>
                <w:rFonts w:ascii="Times New Roman" w:eastAsia="Times New Roman" w:hAnsi="Times New Roman"/>
                <w:color w:val="000000"/>
                <w:w w:val="97"/>
                <w:sz w:val="16"/>
              </w:rPr>
              <w:t xml:space="preserve">https://nsportal.ru/ </w:t>
            </w:r>
            <w:r>
              <w:br/>
            </w:r>
            <w:r>
              <w:rPr>
                <w:rFonts w:ascii="Times New Roman" w:eastAsia="Times New Roman" w:hAnsi="Times New Roman"/>
                <w:color w:val="000000"/>
                <w:w w:val="97"/>
                <w:sz w:val="16"/>
              </w:rPr>
              <w:t>https://pedkopilka.ru</w:t>
            </w:r>
          </w:p>
        </w:tc>
      </w:tr>
      <w:tr w:rsidR="00FB4444">
        <w:trPr>
          <w:trHeight w:hRule="exact" w:val="73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5.4.</w:t>
            </w:r>
          </w:p>
        </w:tc>
        <w:tc>
          <w:tcPr>
            <w:tcW w:w="755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45" w:lineRule="auto"/>
              <w:ind w:left="72" w:right="432"/>
            </w:pPr>
            <w:r w:rsidRPr="00715E88">
              <w:rPr>
                <w:rFonts w:ascii="Times New Roman" w:eastAsia="Times New Roman" w:hAnsi="Times New Roman"/>
                <w:b/>
                <w:color w:val="000000"/>
                <w:w w:val="97"/>
                <w:sz w:val="16"/>
                <w:lang w:val="ru-RU"/>
              </w:rPr>
              <w:t xml:space="preserve">Узоры и орнаменты, создаваемые людьми, и разнообразие их видов. </w:t>
            </w:r>
            <w:r>
              <w:rPr>
                <w:rFonts w:ascii="Times New Roman" w:eastAsia="Times New Roman" w:hAnsi="Times New Roman"/>
                <w:b/>
                <w:color w:val="000000"/>
                <w:w w:val="97"/>
                <w:sz w:val="16"/>
              </w:rPr>
              <w:t>Орнаменты геометрические и растительные.</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470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47" w:lineRule="auto"/>
              <w:ind w:left="72" w:right="3328"/>
              <w:jc w:val="both"/>
            </w:pPr>
            <w:r>
              <w:rPr>
                <w:rFonts w:ascii="Times New Roman" w:eastAsia="Times New Roman" w:hAnsi="Times New Roman"/>
                <w:color w:val="000000"/>
                <w:w w:val="97"/>
                <w:sz w:val="16"/>
              </w:rPr>
              <w:t xml:space="preserve">https://resh.edu.ru/ </w:t>
            </w:r>
            <w:r>
              <w:br/>
            </w:r>
            <w:r>
              <w:rPr>
                <w:rFonts w:ascii="Times New Roman" w:eastAsia="Times New Roman" w:hAnsi="Times New Roman"/>
                <w:color w:val="000000"/>
                <w:w w:val="97"/>
                <w:sz w:val="16"/>
              </w:rPr>
              <w:t xml:space="preserve">https://nsportal.ru/ </w:t>
            </w:r>
            <w:r>
              <w:br/>
            </w:r>
            <w:r>
              <w:rPr>
                <w:rFonts w:ascii="Times New Roman" w:eastAsia="Times New Roman" w:hAnsi="Times New Roman"/>
                <w:color w:val="000000"/>
                <w:w w:val="97"/>
                <w:sz w:val="16"/>
              </w:rPr>
              <w:t>https://pedkopilka.ru</w:t>
            </w:r>
          </w:p>
        </w:tc>
      </w:tr>
      <w:tr w:rsidR="00FB4444">
        <w:trPr>
          <w:trHeight w:hRule="exact" w:val="73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5.5.</w:t>
            </w:r>
          </w:p>
        </w:tc>
        <w:tc>
          <w:tcPr>
            <w:tcW w:w="755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30" w:lineRule="auto"/>
              <w:ind w:left="72"/>
              <w:rPr>
                <w:lang w:val="ru-RU"/>
              </w:rPr>
            </w:pPr>
            <w:r w:rsidRPr="00715E88">
              <w:rPr>
                <w:rFonts w:ascii="Times New Roman" w:eastAsia="Times New Roman" w:hAnsi="Times New Roman"/>
                <w:b/>
                <w:color w:val="000000"/>
                <w:w w:val="97"/>
                <w:sz w:val="16"/>
                <w:lang w:val="ru-RU"/>
              </w:rPr>
              <w:t>Декоративная композиция в круге или полосе.</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470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47" w:lineRule="auto"/>
              <w:ind w:left="72" w:right="3312"/>
            </w:pPr>
            <w:r>
              <w:rPr>
                <w:rFonts w:ascii="Times New Roman" w:eastAsia="Times New Roman" w:hAnsi="Times New Roman"/>
                <w:color w:val="000000"/>
                <w:w w:val="97"/>
                <w:sz w:val="16"/>
              </w:rPr>
              <w:t xml:space="preserve">https://resh.edu.ru/ </w:t>
            </w:r>
            <w:r>
              <w:br/>
            </w:r>
            <w:r>
              <w:rPr>
                <w:rFonts w:ascii="Times New Roman" w:eastAsia="Times New Roman" w:hAnsi="Times New Roman"/>
                <w:color w:val="000000"/>
                <w:w w:val="97"/>
                <w:sz w:val="16"/>
              </w:rPr>
              <w:t xml:space="preserve">https://nsportal.ru/ </w:t>
            </w:r>
            <w:r>
              <w:br/>
            </w:r>
            <w:r>
              <w:rPr>
                <w:rFonts w:ascii="Times New Roman" w:eastAsia="Times New Roman" w:hAnsi="Times New Roman"/>
                <w:color w:val="000000"/>
                <w:w w:val="97"/>
                <w:sz w:val="16"/>
              </w:rPr>
              <w:t>https://pedkopilka.ru</w:t>
            </w:r>
          </w:p>
        </w:tc>
      </w:tr>
      <w:tr w:rsidR="00FB4444">
        <w:trPr>
          <w:trHeight w:hRule="exact" w:val="73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5.6.</w:t>
            </w:r>
          </w:p>
        </w:tc>
        <w:tc>
          <w:tcPr>
            <w:tcW w:w="755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50" w:lineRule="auto"/>
              <w:ind w:left="72" w:right="576"/>
              <w:rPr>
                <w:lang w:val="ru-RU"/>
              </w:rPr>
            </w:pPr>
            <w:r w:rsidRPr="00715E88">
              <w:rPr>
                <w:rFonts w:ascii="Times New Roman" w:eastAsia="Times New Roman" w:hAnsi="Times New Roman"/>
                <w:b/>
                <w:color w:val="000000"/>
                <w:w w:val="97"/>
                <w:sz w:val="16"/>
                <w:lang w:val="ru-RU"/>
              </w:rPr>
              <w:t>Орнамент, характерный для игрушек одного из наиболее известных народных художественных промыслов. Дымковская, каргопольская игрушка или по выбору учителя с учётом местных промыслов.</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470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0" w:lineRule="auto"/>
              <w:ind w:left="72" w:right="3312"/>
            </w:pPr>
            <w:r>
              <w:rPr>
                <w:rFonts w:ascii="Times New Roman" w:eastAsia="Times New Roman" w:hAnsi="Times New Roman"/>
                <w:color w:val="000000"/>
                <w:w w:val="97"/>
                <w:sz w:val="16"/>
              </w:rPr>
              <w:t xml:space="preserve">https://resh.edu.ru/ </w:t>
            </w:r>
            <w:r>
              <w:br/>
            </w:r>
            <w:r>
              <w:rPr>
                <w:rFonts w:ascii="Times New Roman" w:eastAsia="Times New Roman" w:hAnsi="Times New Roman"/>
                <w:color w:val="000000"/>
                <w:w w:val="97"/>
                <w:sz w:val="16"/>
              </w:rPr>
              <w:t xml:space="preserve">https://nsportal.ru/ </w:t>
            </w:r>
            <w:r>
              <w:br/>
            </w:r>
            <w:r>
              <w:rPr>
                <w:rFonts w:ascii="Times New Roman" w:eastAsia="Times New Roman" w:hAnsi="Times New Roman"/>
                <w:color w:val="000000"/>
                <w:w w:val="97"/>
                <w:sz w:val="16"/>
              </w:rPr>
              <w:t>https://pedkopilka.ru</w:t>
            </w:r>
          </w:p>
        </w:tc>
      </w:tr>
      <w:tr w:rsidR="00FB4444">
        <w:trPr>
          <w:trHeight w:hRule="exact" w:val="73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5.7.</w:t>
            </w:r>
          </w:p>
        </w:tc>
        <w:tc>
          <w:tcPr>
            <w:tcW w:w="755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sidRPr="00715E88">
              <w:rPr>
                <w:rFonts w:ascii="Times New Roman" w:eastAsia="Times New Roman" w:hAnsi="Times New Roman"/>
                <w:b/>
                <w:color w:val="000000"/>
                <w:w w:val="97"/>
                <w:sz w:val="16"/>
                <w:lang w:val="ru-RU"/>
              </w:rPr>
              <w:t xml:space="preserve">Оригами — создание игрушки для новогодней ёлки. </w:t>
            </w:r>
            <w:r>
              <w:rPr>
                <w:rFonts w:ascii="Times New Roman" w:eastAsia="Times New Roman" w:hAnsi="Times New Roman"/>
                <w:b/>
                <w:color w:val="000000"/>
                <w:w w:val="97"/>
                <w:sz w:val="16"/>
              </w:rPr>
              <w:t>Приёмы складывания бумаги.</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470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0" w:lineRule="auto"/>
              <w:ind w:left="72" w:right="3312"/>
            </w:pPr>
            <w:r>
              <w:rPr>
                <w:rFonts w:ascii="Times New Roman" w:eastAsia="Times New Roman" w:hAnsi="Times New Roman"/>
                <w:color w:val="000000"/>
                <w:w w:val="97"/>
                <w:sz w:val="16"/>
              </w:rPr>
              <w:t xml:space="preserve">https://resh.edu.ru/ </w:t>
            </w:r>
            <w:r>
              <w:br/>
            </w:r>
            <w:r>
              <w:rPr>
                <w:rFonts w:ascii="Times New Roman" w:eastAsia="Times New Roman" w:hAnsi="Times New Roman"/>
                <w:color w:val="000000"/>
                <w:w w:val="97"/>
                <w:sz w:val="16"/>
              </w:rPr>
              <w:t xml:space="preserve">https://nsportal.ru/ </w:t>
            </w:r>
            <w:r>
              <w:br/>
            </w:r>
            <w:r>
              <w:rPr>
                <w:rFonts w:ascii="Times New Roman" w:eastAsia="Times New Roman" w:hAnsi="Times New Roman"/>
                <w:color w:val="000000"/>
                <w:w w:val="97"/>
                <w:sz w:val="16"/>
              </w:rPr>
              <w:t>https://pedkopilka.ru</w:t>
            </w:r>
          </w:p>
        </w:tc>
      </w:tr>
      <w:tr w:rsidR="00FB4444">
        <w:trPr>
          <w:trHeight w:hRule="exact" w:val="73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5.8.</w:t>
            </w:r>
          </w:p>
        </w:tc>
        <w:tc>
          <w:tcPr>
            <w:tcW w:w="755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30" w:lineRule="auto"/>
              <w:ind w:left="72"/>
              <w:rPr>
                <w:lang w:val="ru-RU"/>
              </w:rPr>
            </w:pPr>
            <w:r w:rsidRPr="00715E88">
              <w:rPr>
                <w:rFonts w:ascii="Times New Roman" w:eastAsia="Times New Roman" w:hAnsi="Times New Roman"/>
                <w:b/>
                <w:color w:val="000000"/>
                <w:w w:val="97"/>
                <w:sz w:val="16"/>
                <w:lang w:val="ru-RU"/>
              </w:rPr>
              <w:t>Форма и украшение бытовых предметов.</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470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47" w:lineRule="auto"/>
              <w:ind w:left="72" w:right="3312"/>
            </w:pPr>
            <w:r>
              <w:rPr>
                <w:rFonts w:ascii="Times New Roman" w:eastAsia="Times New Roman" w:hAnsi="Times New Roman"/>
                <w:color w:val="000000"/>
                <w:w w:val="97"/>
                <w:sz w:val="16"/>
              </w:rPr>
              <w:t xml:space="preserve">https://resh.edu.ru/ </w:t>
            </w:r>
            <w:r>
              <w:br/>
            </w:r>
            <w:r>
              <w:rPr>
                <w:rFonts w:ascii="Times New Roman" w:eastAsia="Times New Roman" w:hAnsi="Times New Roman"/>
                <w:color w:val="000000"/>
                <w:w w:val="97"/>
                <w:sz w:val="16"/>
              </w:rPr>
              <w:t xml:space="preserve">https://nsportal.ru/ </w:t>
            </w:r>
            <w:r>
              <w:br/>
            </w:r>
            <w:r>
              <w:rPr>
                <w:rFonts w:ascii="Times New Roman" w:eastAsia="Times New Roman" w:hAnsi="Times New Roman"/>
                <w:color w:val="000000"/>
                <w:w w:val="97"/>
                <w:sz w:val="16"/>
              </w:rPr>
              <w:t>https://pedkopilka.ru</w:t>
            </w:r>
          </w:p>
        </w:tc>
      </w:tr>
      <w:tr w:rsidR="00FB4444">
        <w:trPr>
          <w:trHeight w:hRule="exact" w:val="73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5.9.</w:t>
            </w:r>
          </w:p>
        </w:tc>
        <w:tc>
          <w:tcPr>
            <w:tcW w:w="755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30" w:lineRule="auto"/>
              <w:ind w:left="72"/>
              <w:rPr>
                <w:lang w:val="ru-RU"/>
              </w:rPr>
            </w:pPr>
            <w:r w:rsidRPr="00715E88">
              <w:rPr>
                <w:rFonts w:ascii="Times New Roman" w:eastAsia="Times New Roman" w:hAnsi="Times New Roman"/>
                <w:b/>
                <w:color w:val="000000"/>
                <w:w w:val="97"/>
                <w:sz w:val="16"/>
                <w:lang w:val="ru-RU"/>
              </w:rPr>
              <w:t>Приёмы бумагопластики. Сумка или упаковка и её декор.</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470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47" w:lineRule="auto"/>
              <w:ind w:left="72" w:right="3312"/>
            </w:pPr>
            <w:r>
              <w:rPr>
                <w:rFonts w:ascii="Times New Roman" w:eastAsia="Times New Roman" w:hAnsi="Times New Roman"/>
                <w:color w:val="000000"/>
                <w:w w:val="97"/>
                <w:sz w:val="16"/>
              </w:rPr>
              <w:t xml:space="preserve">https://resh.edu.ru/ </w:t>
            </w:r>
            <w:r>
              <w:br/>
            </w:r>
            <w:r>
              <w:rPr>
                <w:rFonts w:ascii="Times New Roman" w:eastAsia="Times New Roman" w:hAnsi="Times New Roman"/>
                <w:color w:val="000000"/>
                <w:w w:val="97"/>
                <w:sz w:val="16"/>
              </w:rPr>
              <w:t xml:space="preserve">https://nsportal.ru/ </w:t>
            </w:r>
            <w:r>
              <w:br/>
            </w:r>
            <w:r>
              <w:rPr>
                <w:rFonts w:ascii="Times New Roman" w:eastAsia="Times New Roman" w:hAnsi="Times New Roman"/>
                <w:color w:val="000000"/>
                <w:w w:val="97"/>
                <w:sz w:val="16"/>
              </w:rPr>
              <w:t>https://pedkopilka.ru</w:t>
            </w:r>
          </w:p>
        </w:tc>
      </w:tr>
      <w:tr w:rsidR="00FB4444">
        <w:trPr>
          <w:trHeight w:hRule="exact" w:val="350"/>
        </w:trPr>
        <w:tc>
          <w:tcPr>
            <w:tcW w:w="802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Итого по модулю 5</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6</w:t>
            </w:r>
          </w:p>
        </w:tc>
        <w:tc>
          <w:tcPr>
            <w:tcW w:w="6952"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FB4444"/>
        </w:tc>
      </w:tr>
      <w:tr w:rsidR="00FB4444">
        <w:trPr>
          <w:trHeight w:hRule="exact" w:val="348"/>
        </w:trPr>
        <w:tc>
          <w:tcPr>
            <w:tcW w:w="1550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 xml:space="preserve">Модуль 6. </w:t>
            </w:r>
            <w:r>
              <w:rPr>
                <w:rFonts w:ascii="Times New Roman" w:eastAsia="Times New Roman" w:hAnsi="Times New Roman"/>
                <w:b/>
                <w:color w:val="000000"/>
                <w:w w:val="97"/>
                <w:sz w:val="16"/>
              </w:rPr>
              <w:t xml:space="preserve">Архитектура </w:t>
            </w:r>
          </w:p>
        </w:tc>
      </w:tr>
      <w:tr w:rsidR="00FB4444">
        <w:trPr>
          <w:trHeight w:hRule="exact" w:val="73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6.1.</w:t>
            </w:r>
          </w:p>
        </w:tc>
        <w:tc>
          <w:tcPr>
            <w:tcW w:w="755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45" w:lineRule="auto"/>
              <w:ind w:left="72" w:right="144"/>
              <w:rPr>
                <w:lang w:val="ru-RU"/>
              </w:rPr>
            </w:pPr>
            <w:r w:rsidRPr="00715E88">
              <w:rPr>
                <w:rFonts w:ascii="Times New Roman" w:eastAsia="Times New Roman" w:hAnsi="Times New Roman"/>
                <w:b/>
                <w:color w:val="000000"/>
                <w:w w:val="97"/>
                <w:sz w:val="16"/>
                <w:lang w:val="ru-RU"/>
              </w:rPr>
              <w:t>Наблюдение разнообразия архитектурных построек в окружающем мире по фотографиям, обсуждение их особенностей и составных частей зданий.</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470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0" w:lineRule="auto"/>
              <w:ind w:left="72" w:right="3312"/>
            </w:pPr>
            <w:r>
              <w:rPr>
                <w:rFonts w:ascii="Times New Roman" w:eastAsia="Times New Roman" w:hAnsi="Times New Roman"/>
                <w:color w:val="000000"/>
                <w:w w:val="97"/>
                <w:sz w:val="16"/>
              </w:rPr>
              <w:t xml:space="preserve">https://resh.edu.ru/ h </w:t>
            </w:r>
            <w:r>
              <w:br/>
            </w:r>
            <w:r>
              <w:rPr>
                <w:rFonts w:ascii="Times New Roman" w:eastAsia="Times New Roman" w:hAnsi="Times New Roman"/>
                <w:color w:val="000000"/>
                <w:w w:val="97"/>
                <w:sz w:val="16"/>
              </w:rPr>
              <w:t xml:space="preserve">ttps://nsportal.ru/ </w:t>
            </w:r>
            <w:r>
              <w:br/>
            </w:r>
            <w:r>
              <w:rPr>
                <w:rFonts w:ascii="Times New Roman" w:eastAsia="Times New Roman" w:hAnsi="Times New Roman"/>
                <w:color w:val="000000"/>
                <w:w w:val="97"/>
                <w:sz w:val="16"/>
              </w:rPr>
              <w:t>https://pedkopilka.ru</w:t>
            </w:r>
          </w:p>
        </w:tc>
      </w:tr>
      <w:tr w:rsidR="00FB4444">
        <w:trPr>
          <w:trHeight w:hRule="exact" w:val="73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6.2.</w:t>
            </w:r>
          </w:p>
        </w:tc>
        <w:tc>
          <w:tcPr>
            <w:tcW w:w="755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50" w:lineRule="auto"/>
              <w:ind w:left="72" w:right="144"/>
              <w:rPr>
                <w:lang w:val="ru-RU"/>
              </w:rPr>
            </w:pPr>
            <w:r w:rsidRPr="00715E88">
              <w:rPr>
                <w:rFonts w:ascii="Times New Roman" w:eastAsia="Times New Roman" w:hAnsi="Times New Roman"/>
                <w:b/>
                <w:color w:val="000000"/>
                <w:w w:val="97"/>
                <w:sz w:val="16"/>
                <w:lang w:val="ru-RU"/>
              </w:rPr>
              <w:t>Освоение приёмов конструирования из бумаги. Складывание объёмных простых геометрических тел. Овладение приёмами склеивания деталей, надрезания, вырезания деталей, использование приёмов симметрии.</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470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0" w:lineRule="auto"/>
              <w:ind w:left="72" w:right="3312"/>
            </w:pPr>
            <w:r>
              <w:rPr>
                <w:rFonts w:ascii="Times New Roman" w:eastAsia="Times New Roman" w:hAnsi="Times New Roman"/>
                <w:color w:val="000000"/>
                <w:w w:val="97"/>
                <w:sz w:val="16"/>
              </w:rPr>
              <w:t xml:space="preserve">https://resh.edu.ru/ </w:t>
            </w:r>
            <w:r>
              <w:br/>
            </w:r>
            <w:r>
              <w:rPr>
                <w:rFonts w:ascii="Times New Roman" w:eastAsia="Times New Roman" w:hAnsi="Times New Roman"/>
                <w:color w:val="000000"/>
                <w:w w:val="97"/>
                <w:sz w:val="16"/>
              </w:rPr>
              <w:t xml:space="preserve">https://nsportal.ru/ </w:t>
            </w:r>
            <w:r>
              <w:br/>
            </w:r>
            <w:r>
              <w:rPr>
                <w:rFonts w:ascii="Times New Roman" w:eastAsia="Times New Roman" w:hAnsi="Times New Roman"/>
                <w:color w:val="000000"/>
                <w:w w:val="97"/>
                <w:sz w:val="16"/>
              </w:rPr>
              <w:t>https://pedkopilka.ru</w:t>
            </w:r>
          </w:p>
        </w:tc>
      </w:tr>
      <w:tr w:rsidR="00FB4444">
        <w:trPr>
          <w:trHeight w:hRule="exact" w:val="73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6.3.</w:t>
            </w:r>
          </w:p>
        </w:tc>
        <w:tc>
          <w:tcPr>
            <w:tcW w:w="755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45" w:lineRule="auto"/>
              <w:ind w:left="72" w:right="432"/>
              <w:rPr>
                <w:lang w:val="ru-RU"/>
              </w:rPr>
            </w:pPr>
            <w:r w:rsidRPr="00715E88">
              <w:rPr>
                <w:rFonts w:ascii="Times New Roman" w:eastAsia="Times New Roman" w:hAnsi="Times New Roman"/>
                <w:b/>
                <w:color w:val="000000"/>
                <w:w w:val="97"/>
                <w:sz w:val="16"/>
                <w:lang w:val="ru-RU"/>
              </w:rPr>
              <w:t>Макетирование (или создание аппликации) пространственной среды сказочного города из бумаги, картона или пластилина.</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470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47" w:lineRule="auto"/>
              <w:ind w:left="72" w:right="3312"/>
            </w:pPr>
            <w:r>
              <w:rPr>
                <w:rFonts w:ascii="Times New Roman" w:eastAsia="Times New Roman" w:hAnsi="Times New Roman"/>
                <w:color w:val="000000"/>
                <w:w w:val="97"/>
                <w:sz w:val="16"/>
              </w:rPr>
              <w:t xml:space="preserve">https://resh.edu.ru/ </w:t>
            </w:r>
            <w:r>
              <w:br/>
            </w:r>
            <w:r>
              <w:rPr>
                <w:rFonts w:ascii="Times New Roman" w:eastAsia="Times New Roman" w:hAnsi="Times New Roman"/>
                <w:color w:val="000000"/>
                <w:w w:val="97"/>
                <w:sz w:val="16"/>
              </w:rPr>
              <w:t xml:space="preserve">https://nsportal.ru/ </w:t>
            </w:r>
            <w:r>
              <w:br/>
            </w:r>
            <w:r>
              <w:rPr>
                <w:rFonts w:ascii="Times New Roman" w:eastAsia="Times New Roman" w:hAnsi="Times New Roman"/>
                <w:color w:val="000000"/>
                <w:w w:val="97"/>
                <w:sz w:val="16"/>
              </w:rPr>
              <w:t>https://pedkopilka.ru</w:t>
            </w:r>
          </w:p>
        </w:tc>
      </w:tr>
      <w:tr w:rsidR="00FB4444">
        <w:trPr>
          <w:trHeight w:hRule="exact" w:val="348"/>
        </w:trPr>
        <w:tc>
          <w:tcPr>
            <w:tcW w:w="802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Итого по модулю 6</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3</w:t>
            </w:r>
          </w:p>
        </w:tc>
        <w:tc>
          <w:tcPr>
            <w:tcW w:w="6952"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FB4444"/>
        </w:tc>
      </w:tr>
      <w:tr w:rsidR="00FB4444">
        <w:trPr>
          <w:trHeight w:hRule="exact" w:val="348"/>
        </w:trPr>
        <w:tc>
          <w:tcPr>
            <w:tcW w:w="1550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 xml:space="preserve">Модуль 7. </w:t>
            </w:r>
            <w:r>
              <w:rPr>
                <w:rFonts w:ascii="Times New Roman" w:eastAsia="Times New Roman" w:hAnsi="Times New Roman"/>
                <w:b/>
                <w:color w:val="000000"/>
                <w:w w:val="97"/>
                <w:sz w:val="16"/>
              </w:rPr>
              <w:t>Восприятие произведений искусства</w:t>
            </w:r>
          </w:p>
        </w:tc>
      </w:tr>
      <w:tr w:rsidR="00FB4444">
        <w:trPr>
          <w:trHeight w:hRule="exact" w:val="73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7.1.</w:t>
            </w:r>
          </w:p>
        </w:tc>
        <w:tc>
          <w:tcPr>
            <w:tcW w:w="755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45" w:lineRule="auto"/>
              <w:ind w:left="72" w:right="144"/>
              <w:rPr>
                <w:lang w:val="ru-RU"/>
              </w:rPr>
            </w:pPr>
            <w:r w:rsidRPr="00715E88">
              <w:rPr>
                <w:rFonts w:ascii="Times New Roman" w:eastAsia="Times New Roman" w:hAnsi="Times New Roman"/>
                <w:b/>
                <w:color w:val="000000"/>
                <w:w w:val="97"/>
                <w:sz w:val="16"/>
                <w:lang w:val="ru-RU"/>
              </w:rPr>
              <w:t>Восприятие произведений детского творчества. Обсуждение сюжетного и эмоционального содержания детских работ.</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470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0" w:lineRule="auto"/>
              <w:ind w:left="72" w:right="3312"/>
            </w:pPr>
            <w:r>
              <w:rPr>
                <w:rFonts w:ascii="Times New Roman" w:eastAsia="Times New Roman" w:hAnsi="Times New Roman"/>
                <w:color w:val="000000"/>
                <w:w w:val="97"/>
                <w:sz w:val="16"/>
              </w:rPr>
              <w:t xml:space="preserve">https://resh.edu.ru/ </w:t>
            </w:r>
            <w:r>
              <w:br/>
            </w:r>
            <w:r>
              <w:rPr>
                <w:rFonts w:ascii="Times New Roman" w:eastAsia="Times New Roman" w:hAnsi="Times New Roman"/>
                <w:color w:val="000000"/>
                <w:w w:val="97"/>
                <w:sz w:val="16"/>
              </w:rPr>
              <w:t xml:space="preserve">https://nsportal.ru/ </w:t>
            </w:r>
            <w:r>
              <w:br/>
            </w:r>
            <w:r>
              <w:rPr>
                <w:rFonts w:ascii="Times New Roman" w:eastAsia="Times New Roman" w:hAnsi="Times New Roman"/>
                <w:color w:val="000000"/>
                <w:w w:val="97"/>
                <w:sz w:val="16"/>
              </w:rPr>
              <w:t>https://pedkopilka.ru</w:t>
            </w:r>
          </w:p>
        </w:tc>
      </w:tr>
      <w:tr w:rsidR="00FB4444">
        <w:trPr>
          <w:trHeight w:hRule="exact" w:val="71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7.2.</w:t>
            </w:r>
          </w:p>
        </w:tc>
        <w:tc>
          <w:tcPr>
            <w:tcW w:w="755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45" w:lineRule="auto"/>
              <w:ind w:left="72" w:right="144"/>
              <w:rPr>
                <w:lang w:val="ru-RU"/>
              </w:rPr>
            </w:pPr>
            <w:r w:rsidRPr="00715E88">
              <w:rPr>
                <w:rFonts w:ascii="Times New Roman" w:eastAsia="Times New Roman" w:hAnsi="Times New Roman"/>
                <w:b/>
                <w:color w:val="000000"/>
                <w:w w:val="97"/>
                <w:sz w:val="16"/>
                <w:lang w:val="ru-RU"/>
              </w:rPr>
              <w:t>Художественное наблюдение окружающего мира (мира природы) и предметной среды жизни человека в зависимости от поставленной аналитической и эстетической задачи наблюдения (установки).</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0.5</w:t>
            </w:r>
          </w:p>
        </w:tc>
        <w:tc>
          <w:tcPr>
            <w:tcW w:w="470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0" w:lineRule="auto"/>
              <w:ind w:left="72" w:right="3312"/>
            </w:pPr>
            <w:r>
              <w:rPr>
                <w:rFonts w:ascii="Times New Roman" w:eastAsia="Times New Roman" w:hAnsi="Times New Roman"/>
                <w:color w:val="000000"/>
                <w:w w:val="97"/>
                <w:sz w:val="16"/>
              </w:rPr>
              <w:t xml:space="preserve">https://resh.edu.ru/ </w:t>
            </w:r>
            <w:r>
              <w:br/>
            </w:r>
            <w:r>
              <w:rPr>
                <w:rFonts w:ascii="Times New Roman" w:eastAsia="Times New Roman" w:hAnsi="Times New Roman"/>
                <w:color w:val="000000"/>
                <w:w w:val="97"/>
                <w:sz w:val="16"/>
              </w:rPr>
              <w:t xml:space="preserve">https://nsportal.ru/ </w:t>
            </w:r>
            <w:r>
              <w:br/>
            </w:r>
            <w:r>
              <w:rPr>
                <w:rFonts w:ascii="Times New Roman" w:eastAsia="Times New Roman" w:hAnsi="Times New Roman"/>
                <w:color w:val="000000"/>
                <w:w w:val="97"/>
                <w:sz w:val="16"/>
              </w:rPr>
              <w:t>https://pedkopilka.ru</w:t>
            </w:r>
          </w:p>
        </w:tc>
      </w:tr>
    </w:tbl>
    <w:p w:rsidR="00FB4444" w:rsidRDefault="00FB4444">
      <w:pPr>
        <w:autoSpaceDE w:val="0"/>
        <w:autoSpaceDN w:val="0"/>
        <w:spacing w:after="0" w:line="14" w:lineRule="exact"/>
      </w:pPr>
    </w:p>
    <w:p w:rsidR="00FB4444" w:rsidRDefault="00FB4444">
      <w:pPr>
        <w:sectPr w:rsidR="00FB4444">
          <w:pgSz w:w="16840" w:h="11900"/>
          <w:pgMar w:top="284" w:right="640" w:bottom="568" w:left="666" w:header="720" w:footer="720" w:gutter="0"/>
          <w:cols w:space="720" w:equalWidth="0">
            <w:col w:w="15534" w:space="0"/>
          </w:cols>
          <w:docGrid w:linePitch="360"/>
        </w:sectPr>
      </w:pPr>
    </w:p>
    <w:p w:rsidR="00FB4444" w:rsidRDefault="00FB4444">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468"/>
        <w:gridCol w:w="7552"/>
        <w:gridCol w:w="530"/>
        <w:gridCol w:w="1104"/>
        <w:gridCol w:w="1140"/>
        <w:gridCol w:w="4708"/>
      </w:tblGrid>
      <w:tr w:rsidR="00FB4444">
        <w:trPr>
          <w:trHeight w:hRule="exact" w:val="73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7.3.</w:t>
            </w:r>
          </w:p>
        </w:tc>
        <w:tc>
          <w:tcPr>
            <w:tcW w:w="755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45" w:lineRule="auto"/>
              <w:ind w:left="72" w:right="432"/>
              <w:rPr>
                <w:lang w:val="ru-RU"/>
              </w:rPr>
            </w:pPr>
            <w:r w:rsidRPr="00715E88">
              <w:rPr>
                <w:rFonts w:ascii="Times New Roman" w:eastAsia="Times New Roman" w:hAnsi="Times New Roman"/>
                <w:b/>
                <w:color w:val="000000"/>
                <w:w w:val="97"/>
                <w:sz w:val="16"/>
                <w:lang w:val="ru-RU"/>
              </w:rPr>
              <w:t>Рассматривание иллюстраций к детским книгам на основе содержательных установок учителя в соответствии с изучаемой темой.</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470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47" w:lineRule="auto"/>
              <w:ind w:left="72" w:right="3312"/>
            </w:pPr>
            <w:r>
              <w:rPr>
                <w:rFonts w:ascii="Times New Roman" w:eastAsia="Times New Roman" w:hAnsi="Times New Roman"/>
                <w:color w:val="000000"/>
                <w:w w:val="97"/>
                <w:sz w:val="16"/>
              </w:rPr>
              <w:t xml:space="preserve">https://resh.edu.ru/ </w:t>
            </w:r>
            <w:r>
              <w:br/>
            </w:r>
            <w:r>
              <w:rPr>
                <w:rFonts w:ascii="Times New Roman" w:eastAsia="Times New Roman" w:hAnsi="Times New Roman"/>
                <w:color w:val="000000"/>
                <w:w w:val="97"/>
                <w:sz w:val="16"/>
              </w:rPr>
              <w:t xml:space="preserve">https://nsportal.ru/ </w:t>
            </w:r>
            <w:r>
              <w:br/>
            </w:r>
            <w:r>
              <w:rPr>
                <w:rFonts w:ascii="Times New Roman" w:eastAsia="Times New Roman" w:hAnsi="Times New Roman"/>
                <w:color w:val="000000"/>
                <w:w w:val="97"/>
                <w:sz w:val="16"/>
              </w:rPr>
              <w:t>https://pedkopilka.ru</w:t>
            </w:r>
          </w:p>
        </w:tc>
      </w:tr>
      <w:tr w:rsidR="00FB4444">
        <w:trPr>
          <w:trHeight w:hRule="exact" w:val="73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7.4.</w:t>
            </w:r>
          </w:p>
        </w:tc>
        <w:tc>
          <w:tcPr>
            <w:tcW w:w="755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b/>
                <w:color w:val="000000"/>
                <w:w w:val="97"/>
                <w:sz w:val="16"/>
              </w:rPr>
              <w:t>Знакомство с живописной картиной.</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470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47" w:lineRule="auto"/>
              <w:ind w:left="72" w:right="3312"/>
            </w:pPr>
            <w:r>
              <w:rPr>
                <w:rFonts w:ascii="Times New Roman" w:eastAsia="Times New Roman" w:hAnsi="Times New Roman"/>
                <w:color w:val="000000"/>
                <w:w w:val="97"/>
                <w:sz w:val="16"/>
              </w:rPr>
              <w:t xml:space="preserve">https://resh.edu.ru/ </w:t>
            </w:r>
            <w:r>
              <w:br/>
            </w:r>
            <w:r>
              <w:rPr>
                <w:rFonts w:ascii="Times New Roman" w:eastAsia="Times New Roman" w:hAnsi="Times New Roman"/>
                <w:color w:val="000000"/>
                <w:w w:val="97"/>
                <w:sz w:val="16"/>
              </w:rPr>
              <w:t xml:space="preserve">https://nsportal.ru/ </w:t>
            </w:r>
            <w:r>
              <w:br/>
            </w:r>
            <w:r>
              <w:rPr>
                <w:rFonts w:ascii="Times New Roman" w:eastAsia="Times New Roman" w:hAnsi="Times New Roman"/>
                <w:color w:val="000000"/>
                <w:w w:val="97"/>
                <w:sz w:val="16"/>
              </w:rPr>
              <w:t>https://pedkopilka.ru</w:t>
            </w:r>
          </w:p>
        </w:tc>
      </w:tr>
      <w:tr w:rsidR="00FB4444">
        <w:trPr>
          <w:trHeight w:hRule="exact" w:val="734"/>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7.5.</w:t>
            </w:r>
          </w:p>
        </w:tc>
        <w:tc>
          <w:tcPr>
            <w:tcW w:w="755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45" w:lineRule="auto"/>
              <w:ind w:left="72" w:right="288"/>
              <w:rPr>
                <w:lang w:val="ru-RU"/>
              </w:rPr>
            </w:pPr>
            <w:r w:rsidRPr="00715E88">
              <w:rPr>
                <w:rFonts w:ascii="Times New Roman" w:eastAsia="Times New Roman" w:hAnsi="Times New Roman"/>
                <w:b/>
                <w:color w:val="000000"/>
                <w:w w:val="97"/>
                <w:sz w:val="16"/>
                <w:lang w:val="ru-RU"/>
              </w:rPr>
              <w:t>Обсуждение произведений с ярко выраженным эмоциональным настроением или со сказочным сюжетом. Произведения В. М. Васнецова, М. А. Врубеля и других художников (по выбору учителя).</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470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47" w:lineRule="auto"/>
              <w:ind w:left="72" w:right="3312"/>
            </w:pPr>
            <w:r>
              <w:rPr>
                <w:rFonts w:ascii="Times New Roman" w:eastAsia="Times New Roman" w:hAnsi="Times New Roman"/>
                <w:color w:val="000000"/>
                <w:w w:val="97"/>
                <w:sz w:val="16"/>
              </w:rPr>
              <w:t xml:space="preserve">https://resh.edu.ru/ </w:t>
            </w:r>
            <w:r>
              <w:br/>
            </w:r>
            <w:r>
              <w:rPr>
                <w:rFonts w:ascii="Times New Roman" w:eastAsia="Times New Roman" w:hAnsi="Times New Roman"/>
                <w:color w:val="000000"/>
                <w:w w:val="97"/>
                <w:sz w:val="16"/>
              </w:rPr>
              <w:t xml:space="preserve">https://nsportal.ru/ </w:t>
            </w:r>
            <w:r>
              <w:br/>
            </w:r>
            <w:r>
              <w:rPr>
                <w:rFonts w:ascii="Times New Roman" w:eastAsia="Times New Roman" w:hAnsi="Times New Roman"/>
                <w:color w:val="000000"/>
                <w:w w:val="97"/>
                <w:sz w:val="16"/>
              </w:rPr>
              <w:t>https://pedkopilka.ru</w:t>
            </w:r>
          </w:p>
        </w:tc>
      </w:tr>
      <w:tr w:rsidR="00FB4444">
        <w:trPr>
          <w:trHeight w:hRule="exact" w:val="73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7.6.</w:t>
            </w:r>
          </w:p>
        </w:tc>
        <w:tc>
          <w:tcPr>
            <w:tcW w:w="755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45" w:lineRule="auto"/>
              <w:ind w:left="72" w:right="576"/>
              <w:rPr>
                <w:lang w:val="ru-RU"/>
              </w:rPr>
            </w:pPr>
            <w:r w:rsidRPr="00715E88">
              <w:rPr>
                <w:rFonts w:ascii="Times New Roman" w:eastAsia="Times New Roman" w:hAnsi="Times New Roman"/>
                <w:b/>
                <w:color w:val="000000"/>
                <w:w w:val="97"/>
                <w:sz w:val="16"/>
                <w:lang w:val="ru-RU"/>
              </w:rPr>
              <w:t>Художник и зритель. Освоение зрительских умений на основе получаемых знаний и творческих установок наблюдения.</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470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0" w:lineRule="auto"/>
              <w:ind w:left="72" w:right="3312"/>
            </w:pPr>
            <w:r>
              <w:rPr>
                <w:rFonts w:ascii="Times New Roman" w:eastAsia="Times New Roman" w:hAnsi="Times New Roman"/>
                <w:color w:val="000000"/>
                <w:w w:val="97"/>
                <w:sz w:val="16"/>
              </w:rPr>
              <w:t xml:space="preserve">https://resh.edu.ru/ </w:t>
            </w:r>
            <w:r>
              <w:br/>
            </w:r>
            <w:r>
              <w:rPr>
                <w:rFonts w:ascii="Times New Roman" w:eastAsia="Times New Roman" w:hAnsi="Times New Roman"/>
                <w:color w:val="000000"/>
                <w:w w:val="97"/>
                <w:sz w:val="16"/>
              </w:rPr>
              <w:t xml:space="preserve">https://nsportal.ru/ </w:t>
            </w:r>
            <w:r>
              <w:br/>
            </w:r>
            <w:r>
              <w:rPr>
                <w:rFonts w:ascii="Times New Roman" w:eastAsia="Times New Roman" w:hAnsi="Times New Roman"/>
                <w:color w:val="000000"/>
                <w:w w:val="97"/>
                <w:sz w:val="16"/>
              </w:rPr>
              <w:t>https://pedkopilka.ru</w:t>
            </w:r>
          </w:p>
        </w:tc>
      </w:tr>
      <w:tr w:rsidR="00FB4444">
        <w:trPr>
          <w:trHeight w:hRule="exact" w:val="73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7.7.</w:t>
            </w:r>
          </w:p>
        </w:tc>
        <w:tc>
          <w:tcPr>
            <w:tcW w:w="755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33" w:lineRule="auto"/>
              <w:ind w:left="72"/>
              <w:rPr>
                <w:lang w:val="ru-RU"/>
              </w:rPr>
            </w:pPr>
            <w:r w:rsidRPr="00715E88">
              <w:rPr>
                <w:rFonts w:ascii="Times New Roman" w:eastAsia="Times New Roman" w:hAnsi="Times New Roman"/>
                <w:b/>
                <w:color w:val="000000"/>
                <w:w w:val="97"/>
                <w:sz w:val="16"/>
                <w:lang w:val="ru-RU"/>
              </w:rPr>
              <w:t>Ассоциации из личного опыта учащихся и оценка эмоционального содержания произведений.</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0.5</w:t>
            </w:r>
          </w:p>
        </w:tc>
        <w:tc>
          <w:tcPr>
            <w:tcW w:w="470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0" w:lineRule="auto"/>
              <w:ind w:left="72" w:right="3312"/>
            </w:pPr>
            <w:r>
              <w:rPr>
                <w:rFonts w:ascii="Times New Roman" w:eastAsia="Times New Roman" w:hAnsi="Times New Roman"/>
                <w:color w:val="000000"/>
                <w:w w:val="97"/>
                <w:sz w:val="16"/>
              </w:rPr>
              <w:t xml:space="preserve">https://resh.edu.ru/ </w:t>
            </w:r>
            <w:r>
              <w:br/>
            </w:r>
            <w:r>
              <w:rPr>
                <w:rFonts w:ascii="Times New Roman" w:eastAsia="Times New Roman" w:hAnsi="Times New Roman"/>
                <w:color w:val="000000"/>
                <w:w w:val="97"/>
                <w:sz w:val="16"/>
              </w:rPr>
              <w:t xml:space="preserve">https://nsportal.ru/ </w:t>
            </w:r>
            <w:r>
              <w:br/>
            </w:r>
            <w:r>
              <w:rPr>
                <w:rFonts w:ascii="Times New Roman" w:eastAsia="Times New Roman" w:hAnsi="Times New Roman"/>
                <w:color w:val="000000"/>
                <w:w w:val="97"/>
                <w:sz w:val="16"/>
              </w:rPr>
              <w:t>https://pedkopilka.ru</w:t>
            </w:r>
          </w:p>
        </w:tc>
      </w:tr>
      <w:tr w:rsidR="00FB4444">
        <w:trPr>
          <w:trHeight w:hRule="exact" w:val="73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7.8.</w:t>
            </w:r>
          </w:p>
        </w:tc>
        <w:tc>
          <w:tcPr>
            <w:tcW w:w="755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45" w:lineRule="auto"/>
              <w:ind w:left="72"/>
              <w:rPr>
                <w:lang w:val="ru-RU"/>
              </w:rPr>
            </w:pPr>
            <w:r w:rsidRPr="00715E88">
              <w:rPr>
                <w:rFonts w:ascii="Times New Roman" w:eastAsia="Times New Roman" w:hAnsi="Times New Roman"/>
                <w:b/>
                <w:color w:val="000000"/>
                <w:w w:val="97"/>
                <w:sz w:val="16"/>
                <w:lang w:val="ru-RU"/>
              </w:rPr>
              <w:t>Произведения И. И. Левитана, А. Г. Венецианова И. И. Шишкина, А. А. Пластова, К. Моне, В. Ван Гога и других художников (по выбору учителя) по теме «Времена года»</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470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47" w:lineRule="auto"/>
              <w:ind w:left="72" w:right="3312"/>
            </w:pPr>
            <w:r>
              <w:rPr>
                <w:rFonts w:ascii="Times New Roman" w:eastAsia="Times New Roman" w:hAnsi="Times New Roman"/>
                <w:color w:val="000000"/>
                <w:w w:val="97"/>
                <w:sz w:val="16"/>
              </w:rPr>
              <w:t xml:space="preserve">https://resh.edu.ru/ </w:t>
            </w:r>
            <w:r>
              <w:br/>
            </w:r>
            <w:r>
              <w:rPr>
                <w:rFonts w:ascii="Times New Roman" w:eastAsia="Times New Roman" w:hAnsi="Times New Roman"/>
                <w:color w:val="000000"/>
                <w:w w:val="97"/>
                <w:sz w:val="16"/>
              </w:rPr>
              <w:t xml:space="preserve">https://nsportal.ru/ </w:t>
            </w:r>
            <w:r>
              <w:br/>
            </w:r>
            <w:r>
              <w:rPr>
                <w:rFonts w:ascii="Times New Roman" w:eastAsia="Times New Roman" w:hAnsi="Times New Roman"/>
                <w:color w:val="000000"/>
                <w:w w:val="97"/>
                <w:sz w:val="16"/>
              </w:rPr>
              <w:t>https://pedkopilka.ru</w:t>
            </w:r>
          </w:p>
        </w:tc>
      </w:tr>
      <w:tr w:rsidR="00FB4444">
        <w:trPr>
          <w:trHeight w:hRule="exact" w:val="348"/>
        </w:trPr>
        <w:tc>
          <w:tcPr>
            <w:tcW w:w="802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Итого по модулю 7</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5</w:t>
            </w:r>
          </w:p>
        </w:tc>
        <w:tc>
          <w:tcPr>
            <w:tcW w:w="6952"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FB4444"/>
        </w:tc>
      </w:tr>
      <w:tr w:rsidR="00FB4444">
        <w:trPr>
          <w:trHeight w:hRule="exact" w:val="350"/>
        </w:trPr>
        <w:tc>
          <w:tcPr>
            <w:tcW w:w="1550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 xml:space="preserve">Модуль 8. </w:t>
            </w:r>
            <w:r>
              <w:rPr>
                <w:rFonts w:ascii="Times New Roman" w:eastAsia="Times New Roman" w:hAnsi="Times New Roman"/>
                <w:b/>
                <w:color w:val="000000"/>
                <w:w w:val="97"/>
                <w:sz w:val="16"/>
              </w:rPr>
              <w:t>Азбука цифровой графики</w:t>
            </w:r>
          </w:p>
        </w:tc>
      </w:tr>
      <w:tr w:rsidR="00FB4444">
        <w:trPr>
          <w:trHeight w:hRule="exact" w:val="73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8.1.</w:t>
            </w:r>
          </w:p>
        </w:tc>
        <w:tc>
          <w:tcPr>
            <w:tcW w:w="755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45" w:lineRule="auto"/>
              <w:ind w:left="72" w:right="576"/>
              <w:rPr>
                <w:lang w:val="ru-RU"/>
              </w:rPr>
            </w:pPr>
            <w:r w:rsidRPr="00715E88">
              <w:rPr>
                <w:rFonts w:ascii="Times New Roman" w:eastAsia="Times New Roman" w:hAnsi="Times New Roman"/>
                <w:b/>
                <w:color w:val="000000"/>
                <w:w w:val="97"/>
                <w:sz w:val="16"/>
                <w:lang w:val="ru-RU"/>
              </w:rPr>
              <w:t>Фотографирование мелких деталей природы, запечатление на фотографиях ярких зрительных впечатлений.</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470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0" w:lineRule="auto"/>
              <w:ind w:left="72" w:right="3312"/>
            </w:pPr>
            <w:r>
              <w:rPr>
                <w:rFonts w:ascii="Times New Roman" w:eastAsia="Times New Roman" w:hAnsi="Times New Roman"/>
                <w:color w:val="000000"/>
                <w:w w:val="97"/>
                <w:sz w:val="16"/>
              </w:rPr>
              <w:t xml:space="preserve">https://resh.edu.ru/ </w:t>
            </w:r>
            <w:r>
              <w:br/>
            </w:r>
            <w:r>
              <w:rPr>
                <w:rFonts w:ascii="Times New Roman" w:eastAsia="Times New Roman" w:hAnsi="Times New Roman"/>
                <w:color w:val="000000"/>
                <w:w w:val="97"/>
                <w:sz w:val="16"/>
              </w:rPr>
              <w:t xml:space="preserve">https://nsportal.ru/ </w:t>
            </w:r>
            <w:r>
              <w:br/>
            </w:r>
            <w:r>
              <w:rPr>
                <w:rFonts w:ascii="Times New Roman" w:eastAsia="Times New Roman" w:hAnsi="Times New Roman"/>
                <w:color w:val="000000"/>
                <w:w w:val="97"/>
                <w:sz w:val="16"/>
              </w:rPr>
              <w:t>https://pedkopilka.ru</w:t>
            </w:r>
          </w:p>
        </w:tc>
      </w:tr>
      <w:tr w:rsidR="00FB4444">
        <w:trPr>
          <w:trHeight w:hRule="exact" w:val="73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8.2.</w:t>
            </w:r>
          </w:p>
        </w:tc>
        <w:tc>
          <w:tcPr>
            <w:tcW w:w="755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33" w:lineRule="auto"/>
              <w:ind w:left="72"/>
              <w:rPr>
                <w:lang w:val="ru-RU"/>
              </w:rPr>
            </w:pPr>
            <w:r w:rsidRPr="00715E88">
              <w:rPr>
                <w:rFonts w:ascii="Times New Roman" w:eastAsia="Times New Roman" w:hAnsi="Times New Roman"/>
                <w:b/>
                <w:color w:val="000000"/>
                <w:w w:val="97"/>
                <w:sz w:val="16"/>
                <w:lang w:val="ru-RU"/>
              </w:rPr>
              <w:t>Обсуждение в условиях урока ученических фотографий, соответствующих изучаемой теме.</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0.5</w:t>
            </w:r>
          </w:p>
        </w:tc>
        <w:tc>
          <w:tcPr>
            <w:tcW w:w="470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0" w:lineRule="auto"/>
              <w:ind w:left="72" w:right="3312"/>
            </w:pPr>
            <w:r>
              <w:rPr>
                <w:rFonts w:ascii="Times New Roman" w:eastAsia="Times New Roman" w:hAnsi="Times New Roman"/>
                <w:color w:val="000000"/>
                <w:w w:val="97"/>
                <w:sz w:val="16"/>
              </w:rPr>
              <w:t xml:space="preserve">https://resh.edu.ru/ </w:t>
            </w:r>
            <w:r>
              <w:br/>
            </w:r>
            <w:r>
              <w:rPr>
                <w:rFonts w:ascii="Times New Roman" w:eastAsia="Times New Roman" w:hAnsi="Times New Roman"/>
                <w:color w:val="000000"/>
                <w:w w:val="97"/>
                <w:sz w:val="16"/>
              </w:rPr>
              <w:t xml:space="preserve">https://nsportal.ru/ </w:t>
            </w:r>
            <w:r>
              <w:br/>
            </w:r>
            <w:r>
              <w:rPr>
                <w:rFonts w:ascii="Times New Roman" w:eastAsia="Times New Roman" w:hAnsi="Times New Roman"/>
                <w:color w:val="000000"/>
                <w:w w:val="97"/>
                <w:sz w:val="16"/>
              </w:rPr>
              <w:t>https://pedkopilka.ru</w:t>
            </w:r>
          </w:p>
        </w:tc>
      </w:tr>
      <w:tr w:rsidR="00FB4444">
        <w:trPr>
          <w:trHeight w:hRule="exact" w:val="348"/>
        </w:trPr>
        <w:tc>
          <w:tcPr>
            <w:tcW w:w="802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Итого по модулю 8</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6952"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FB4444"/>
        </w:tc>
      </w:tr>
      <w:tr w:rsidR="00FB4444">
        <w:trPr>
          <w:trHeight w:hRule="exact" w:val="348"/>
        </w:trPr>
        <w:tc>
          <w:tcPr>
            <w:tcW w:w="802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33" w:lineRule="auto"/>
              <w:ind w:left="72"/>
              <w:rPr>
                <w:lang w:val="ru-RU"/>
              </w:rPr>
            </w:pPr>
            <w:r w:rsidRPr="00715E88">
              <w:rPr>
                <w:rFonts w:ascii="Times New Roman" w:eastAsia="Times New Roman" w:hAnsi="Times New Roman"/>
                <w:color w:val="000000"/>
                <w:w w:val="97"/>
                <w:sz w:val="16"/>
                <w:lang w:val="ru-RU"/>
              </w:rPr>
              <w:t>ОБЩЕЕ КОЛИЧЕСТВО ЧАСОВ ПО ПРОГРАММЕ</w:t>
            </w:r>
          </w:p>
        </w:tc>
        <w:tc>
          <w:tcPr>
            <w:tcW w:w="53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33</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3</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30</w:t>
            </w:r>
          </w:p>
        </w:tc>
        <w:tc>
          <w:tcPr>
            <w:tcW w:w="470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FB4444"/>
        </w:tc>
      </w:tr>
    </w:tbl>
    <w:p w:rsidR="00FB4444" w:rsidRDefault="00E141E5">
      <w:pPr>
        <w:autoSpaceDE w:val="0"/>
        <w:autoSpaceDN w:val="0"/>
        <w:spacing w:before="188" w:after="92" w:line="233" w:lineRule="auto"/>
      </w:pPr>
      <w:r>
        <w:rPr>
          <w:rFonts w:ascii="Times New Roman" w:eastAsia="Times New Roman" w:hAnsi="Times New Roman"/>
          <w:b/>
          <w:color w:val="000000"/>
          <w:sz w:val="18"/>
        </w:rPr>
        <w:t>2 КЛАСС</w:t>
      </w:r>
    </w:p>
    <w:tbl>
      <w:tblPr>
        <w:tblW w:w="0" w:type="auto"/>
        <w:tblInd w:w="6" w:type="dxa"/>
        <w:tblLayout w:type="fixed"/>
        <w:tblLook w:val="04A0" w:firstRow="1" w:lastRow="0" w:firstColumn="1" w:lastColumn="0" w:noHBand="0" w:noVBand="1"/>
      </w:tblPr>
      <w:tblGrid>
        <w:gridCol w:w="468"/>
        <w:gridCol w:w="8082"/>
        <w:gridCol w:w="528"/>
        <w:gridCol w:w="1104"/>
        <w:gridCol w:w="1140"/>
        <w:gridCol w:w="4180"/>
      </w:tblGrid>
      <w:tr w:rsidR="00FB4444">
        <w:trPr>
          <w:trHeight w:hRule="exact" w:val="348"/>
        </w:trPr>
        <w:tc>
          <w:tcPr>
            <w:tcW w:w="468" w:type="dxa"/>
            <w:vMerge w:val="restart"/>
            <w:tcBorders>
              <w:top w:val="single" w:sz="4" w:space="0" w:color="000000"/>
              <w:left w:val="single" w:sz="4" w:space="0" w:color="000000"/>
              <w:bottom w:val="single" w:sz="5" w:space="0" w:color="000000"/>
              <w:right w:val="single" w:sz="4" w:space="0" w:color="000000"/>
            </w:tcBorders>
            <w:tcMar>
              <w:left w:w="0" w:type="dxa"/>
              <w:right w:w="0" w:type="dxa"/>
            </w:tcMar>
          </w:tcPr>
          <w:p w:rsidR="00FB4444" w:rsidRDefault="00E141E5">
            <w:pPr>
              <w:autoSpaceDE w:val="0"/>
              <w:autoSpaceDN w:val="0"/>
              <w:spacing w:before="78" w:after="0" w:line="245" w:lineRule="auto"/>
              <w:ind w:right="144"/>
              <w:jc w:val="center"/>
            </w:pPr>
            <w:r>
              <w:rPr>
                <w:rFonts w:ascii="Times New Roman" w:eastAsia="Times New Roman" w:hAnsi="Times New Roman"/>
                <w:b/>
                <w:color w:val="000000"/>
                <w:w w:val="97"/>
                <w:sz w:val="16"/>
              </w:rPr>
              <w:t>№</w:t>
            </w:r>
            <w:r>
              <w:br/>
            </w:r>
            <w:r>
              <w:rPr>
                <w:rFonts w:ascii="Times New Roman" w:eastAsia="Times New Roman" w:hAnsi="Times New Roman"/>
                <w:b/>
                <w:color w:val="000000"/>
                <w:w w:val="97"/>
                <w:sz w:val="16"/>
              </w:rPr>
              <w:t>п/п</w:t>
            </w:r>
          </w:p>
        </w:tc>
        <w:tc>
          <w:tcPr>
            <w:tcW w:w="8082" w:type="dxa"/>
            <w:vMerge w:val="restart"/>
            <w:tcBorders>
              <w:top w:val="single" w:sz="4" w:space="0" w:color="000000"/>
              <w:left w:val="single" w:sz="4" w:space="0" w:color="000000"/>
              <w:bottom w:val="single" w:sz="5" w:space="0" w:color="000000"/>
              <w:right w:val="single" w:sz="4" w:space="0" w:color="000000"/>
            </w:tcBorders>
            <w:tcMar>
              <w:left w:w="0" w:type="dxa"/>
              <w:right w:w="0" w:type="dxa"/>
            </w:tcMar>
          </w:tcPr>
          <w:p w:rsidR="00FB4444" w:rsidRPr="00715E88" w:rsidRDefault="00E141E5">
            <w:pPr>
              <w:autoSpaceDE w:val="0"/>
              <w:autoSpaceDN w:val="0"/>
              <w:spacing w:before="78" w:after="0" w:line="230" w:lineRule="auto"/>
              <w:ind w:left="72"/>
              <w:rPr>
                <w:lang w:val="ru-RU"/>
              </w:rPr>
            </w:pPr>
            <w:r w:rsidRPr="00715E88">
              <w:rPr>
                <w:rFonts w:ascii="Times New Roman" w:eastAsia="Times New Roman" w:hAnsi="Times New Roman"/>
                <w:b/>
                <w:color w:val="000000"/>
                <w:w w:val="97"/>
                <w:sz w:val="16"/>
                <w:lang w:val="ru-RU"/>
              </w:rPr>
              <w:t>Наименование разделов и тем программы</w:t>
            </w:r>
          </w:p>
        </w:tc>
        <w:tc>
          <w:tcPr>
            <w:tcW w:w="2772"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b/>
                <w:color w:val="000000"/>
                <w:w w:val="97"/>
                <w:sz w:val="16"/>
              </w:rPr>
              <w:t>Количество часов</w:t>
            </w:r>
          </w:p>
        </w:tc>
        <w:tc>
          <w:tcPr>
            <w:tcW w:w="4180" w:type="dxa"/>
            <w:vMerge w:val="restart"/>
            <w:tcBorders>
              <w:top w:val="single" w:sz="4" w:space="0" w:color="000000"/>
              <w:left w:val="single" w:sz="4" w:space="0" w:color="000000"/>
              <w:bottom w:val="single" w:sz="5"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b/>
                <w:color w:val="000000"/>
                <w:w w:val="97"/>
                <w:sz w:val="16"/>
              </w:rPr>
              <w:t>Электронные (цифровые) образовательные ресурсы</w:t>
            </w:r>
          </w:p>
        </w:tc>
      </w:tr>
      <w:tr w:rsidR="00FB4444">
        <w:trPr>
          <w:trHeight w:hRule="exact" w:val="542"/>
        </w:trPr>
        <w:tc>
          <w:tcPr>
            <w:tcW w:w="2589" w:type="dxa"/>
            <w:vMerge/>
            <w:tcBorders>
              <w:top w:val="single" w:sz="4" w:space="0" w:color="000000"/>
              <w:left w:val="single" w:sz="4" w:space="0" w:color="000000"/>
              <w:bottom w:val="single" w:sz="5" w:space="0" w:color="000000"/>
              <w:right w:val="single" w:sz="4" w:space="0" w:color="000000"/>
            </w:tcBorders>
          </w:tcPr>
          <w:p w:rsidR="00FB4444" w:rsidRDefault="00FB4444"/>
        </w:tc>
        <w:tc>
          <w:tcPr>
            <w:tcW w:w="2589" w:type="dxa"/>
            <w:vMerge/>
            <w:tcBorders>
              <w:top w:val="single" w:sz="4" w:space="0" w:color="000000"/>
              <w:left w:val="single" w:sz="4" w:space="0" w:color="000000"/>
              <w:bottom w:val="single" w:sz="5" w:space="0" w:color="000000"/>
              <w:right w:val="single" w:sz="4" w:space="0" w:color="000000"/>
            </w:tcBorders>
          </w:tcPr>
          <w:p w:rsidR="00FB4444" w:rsidRDefault="00FB4444"/>
        </w:tc>
        <w:tc>
          <w:tcPr>
            <w:tcW w:w="528" w:type="dxa"/>
            <w:tcBorders>
              <w:top w:val="single" w:sz="4" w:space="0" w:color="000000"/>
              <w:left w:val="single" w:sz="4" w:space="0" w:color="000000"/>
              <w:bottom w:val="single" w:sz="5"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b/>
                <w:color w:val="000000"/>
                <w:w w:val="97"/>
                <w:sz w:val="16"/>
              </w:rPr>
              <w:t>всего</w:t>
            </w:r>
          </w:p>
        </w:tc>
        <w:tc>
          <w:tcPr>
            <w:tcW w:w="1104" w:type="dxa"/>
            <w:tcBorders>
              <w:top w:val="single" w:sz="4" w:space="0" w:color="000000"/>
              <w:left w:val="single" w:sz="4" w:space="0" w:color="000000"/>
              <w:bottom w:val="single" w:sz="5" w:space="0" w:color="000000"/>
              <w:right w:val="single" w:sz="4" w:space="0" w:color="000000"/>
            </w:tcBorders>
            <w:tcMar>
              <w:left w:w="0" w:type="dxa"/>
              <w:right w:w="0" w:type="dxa"/>
            </w:tcMar>
          </w:tcPr>
          <w:p w:rsidR="00FB4444" w:rsidRDefault="00E141E5">
            <w:pPr>
              <w:autoSpaceDE w:val="0"/>
              <w:autoSpaceDN w:val="0"/>
              <w:spacing w:before="78" w:after="0" w:line="245" w:lineRule="auto"/>
              <w:ind w:left="72"/>
            </w:pPr>
            <w:r>
              <w:rPr>
                <w:rFonts w:ascii="Times New Roman" w:eastAsia="Times New Roman" w:hAnsi="Times New Roman"/>
                <w:b/>
                <w:color w:val="000000"/>
                <w:w w:val="97"/>
                <w:sz w:val="16"/>
              </w:rPr>
              <w:t>контрольные работы</w:t>
            </w:r>
          </w:p>
        </w:tc>
        <w:tc>
          <w:tcPr>
            <w:tcW w:w="1140" w:type="dxa"/>
            <w:tcBorders>
              <w:top w:val="single" w:sz="4" w:space="0" w:color="000000"/>
              <w:left w:val="single" w:sz="4" w:space="0" w:color="000000"/>
              <w:bottom w:val="single" w:sz="5" w:space="0" w:color="000000"/>
              <w:right w:val="single" w:sz="4" w:space="0" w:color="000000"/>
            </w:tcBorders>
            <w:tcMar>
              <w:left w:w="0" w:type="dxa"/>
              <w:right w:w="0" w:type="dxa"/>
            </w:tcMar>
          </w:tcPr>
          <w:p w:rsidR="00FB4444" w:rsidRDefault="00E141E5">
            <w:pPr>
              <w:autoSpaceDE w:val="0"/>
              <w:autoSpaceDN w:val="0"/>
              <w:spacing w:before="78" w:after="0" w:line="245" w:lineRule="auto"/>
              <w:ind w:left="72"/>
            </w:pPr>
            <w:r>
              <w:rPr>
                <w:rFonts w:ascii="Times New Roman" w:eastAsia="Times New Roman" w:hAnsi="Times New Roman"/>
                <w:b/>
                <w:color w:val="000000"/>
                <w:w w:val="97"/>
                <w:sz w:val="16"/>
              </w:rPr>
              <w:t>практические работы</w:t>
            </w:r>
          </w:p>
        </w:tc>
        <w:tc>
          <w:tcPr>
            <w:tcW w:w="2589" w:type="dxa"/>
            <w:vMerge/>
            <w:tcBorders>
              <w:top w:val="single" w:sz="4" w:space="0" w:color="000000"/>
              <w:left w:val="single" w:sz="4" w:space="0" w:color="000000"/>
              <w:bottom w:val="single" w:sz="5" w:space="0" w:color="000000"/>
              <w:right w:val="single" w:sz="4" w:space="0" w:color="000000"/>
            </w:tcBorders>
          </w:tcPr>
          <w:p w:rsidR="00FB4444" w:rsidRDefault="00FB4444"/>
        </w:tc>
      </w:tr>
      <w:tr w:rsidR="00FB4444">
        <w:trPr>
          <w:trHeight w:hRule="exact" w:val="348"/>
        </w:trPr>
        <w:tc>
          <w:tcPr>
            <w:tcW w:w="15502" w:type="dxa"/>
            <w:gridSpan w:val="6"/>
            <w:tcBorders>
              <w:top w:val="single" w:sz="5"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4" w:after="0" w:line="230" w:lineRule="auto"/>
              <w:ind w:left="72"/>
            </w:pPr>
            <w:r>
              <w:rPr>
                <w:rFonts w:ascii="Times New Roman" w:eastAsia="Times New Roman" w:hAnsi="Times New Roman"/>
                <w:color w:val="000000"/>
                <w:w w:val="97"/>
                <w:sz w:val="16"/>
              </w:rPr>
              <w:t>Модуль 1.</w:t>
            </w:r>
            <w:r>
              <w:rPr>
                <w:rFonts w:ascii="Times New Roman" w:eastAsia="Times New Roman" w:hAnsi="Times New Roman"/>
                <w:b/>
                <w:color w:val="000000"/>
                <w:w w:val="97"/>
                <w:sz w:val="16"/>
              </w:rPr>
              <w:t xml:space="preserve"> Графика</w:t>
            </w:r>
          </w:p>
        </w:tc>
      </w:tr>
      <w:tr w:rsidR="00FB4444">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1.1.</w:t>
            </w:r>
          </w:p>
        </w:tc>
        <w:tc>
          <w:tcPr>
            <w:tcW w:w="808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45" w:lineRule="auto"/>
              <w:ind w:left="72" w:right="432"/>
            </w:pPr>
            <w:r w:rsidRPr="00715E88">
              <w:rPr>
                <w:rFonts w:ascii="Times New Roman" w:eastAsia="Times New Roman" w:hAnsi="Times New Roman"/>
                <w:b/>
                <w:color w:val="000000"/>
                <w:w w:val="97"/>
                <w:sz w:val="16"/>
                <w:lang w:val="ru-RU"/>
              </w:rPr>
              <w:t xml:space="preserve">Ритм линий. Выразительность линии. Художественные материалы для линейного рисунка и их свойства. </w:t>
            </w:r>
            <w:r>
              <w:rPr>
                <w:rFonts w:ascii="Times New Roman" w:eastAsia="Times New Roman" w:hAnsi="Times New Roman"/>
                <w:b/>
                <w:color w:val="000000"/>
                <w:w w:val="97"/>
                <w:sz w:val="16"/>
              </w:rPr>
              <w:t>Развитие навыков линейного рисунка.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0.5</w:t>
            </w:r>
          </w:p>
        </w:tc>
        <w:tc>
          <w:tcPr>
            <w:tcW w:w="41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https://resh.edu.ru/subject/lesson/6263/main/160880/</w:t>
            </w:r>
          </w:p>
        </w:tc>
      </w:tr>
      <w:tr w:rsidR="00FB4444">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1.2.</w:t>
            </w:r>
          </w:p>
        </w:tc>
        <w:tc>
          <w:tcPr>
            <w:tcW w:w="808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33" w:lineRule="auto"/>
              <w:ind w:left="72"/>
              <w:rPr>
                <w:lang w:val="ru-RU"/>
              </w:rPr>
            </w:pPr>
            <w:r w:rsidRPr="00715E88">
              <w:rPr>
                <w:rFonts w:ascii="Times New Roman" w:eastAsia="Times New Roman" w:hAnsi="Times New Roman"/>
                <w:b/>
                <w:color w:val="000000"/>
                <w:w w:val="97"/>
                <w:sz w:val="16"/>
                <w:lang w:val="ru-RU"/>
              </w:rPr>
              <w:t>Пастель и мелки — особенности и выразительные свойства графических материалов, приёмы работы.</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0.5</w:t>
            </w:r>
          </w:p>
        </w:tc>
        <w:tc>
          <w:tcPr>
            <w:tcW w:w="41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https://youtu.be/ol4KgavBtgA?</w:t>
            </w:r>
          </w:p>
          <w:p w:rsidR="00FB4444" w:rsidRDefault="00E141E5">
            <w:pPr>
              <w:autoSpaceDE w:val="0"/>
              <w:autoSpaceDN w:val="0"/>
              <w:spacing w:before="18" w:after="0" w:line="233" w:lineRule="auto"/>
              <w:ind w:left="72"/>
            </w:pPr>
            <w:r>
              <w:rPr>
                <w:rFonts w:ascii="Times New Roman" w:eastAsia="Times New Roman" w:hAnsi="Times New Roman"/>
                <w:color w:val="000000"/>
                <w:w w:val="97"/>
                <w:sz w:val="16"/>
              </w:rPr>
              <w:t>list=PLPLJUpFxaEza08OiLsYYy-ERqfzrdqKdY</w:t>
            </w:r>
          </w:p>
        </w:tc>
      </w:tr>
      <w:tr w:rsidR="00FB4444">
        <w:trPr>
          <w:trHeight w:hRule="exact" w:val="52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1.3.</w:t>
            </w:r>
          </w:p>
        </w:tc>
        <w:tc>
          <w:tcPr>
            <w:tcW w:w="808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45" w:lineRule="auto"/>
              <w:ind w:left="72" w:right="144"/>
              <w:rPr>
                <w:lang w:val="ru-RU"/>
              </w:rPr>
            </w:pPr>
            <w:r w:rsidRPr="00715E88">
              <w:rPr>
                <w:rFonts w:ascii="Times New Roman" w:eastAsia="Times New Roman" w:hAnsi="Times New Roman"/>
                <w:b/>
                <w:color w:val="000000"/>
                <w:w w:val="97"/>
                <w:sz w:val="16"/>
                <w:lang w:val="ru-RU"/>
              </w:rPr>
              <w:t>Ритм пятен: знакомство с основами композиции. Расположение пятна на плоскости листа: сгущение, разброс, доминанта, равновесие, спокойствие и движение.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41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https://youtu.be/jYBdUoHb02g?</w:t>
            </w:r>
          </w:p>
          <w:p w:rsidR="00FB4444" w:rsidRDefault="00E141E5">
            <w:pPr>
              <w:autoSpaceDE w:val="0"/>
              <w:autoSpaceDN w:val="0"/>
              <w:spacing w:before="18" w:after="0" w:line="233" w:lineRule="auto"/>
              <w:ind w:left="72"/>
            </w:pPr>
            <w:r>
              <w:rPr>
                <w:rFonts w:ascii="Times New Roman" w:eastAsia="Times New Roman" w:hAnsi="Times New Roman"/>
                <w:color w:val="000000"/>
                <w:w w:val="97"/>
                <w:sz w:val="16"/>
              </w:rPr>
              <w:t>list=PLPLJUpFxaEza08OiLsYYy-ERqfzrdqKdY</w:t>
            </w:r>
          </w:p>
        </w:tc>
      </w:tr>
    </w:tbl>
    <w:p w:rsidR="00FB4444" w:rsidRDefault="00FB4444">
      <w:pPr>
        <w:autoSpaceDE w:val="0"/>
        <w:autoSpaceDN w:val="0"/>
        <w:spacing w:after="0" w:line="14" w:lineRule="exact"/>
      </w:pPr>
    </w:p>
    <w:p w:rsidR="00FB4444" w:rsidRDefault="00FB4444">
      <w:pPr>
        <w:sectPr w:rsidR="00FB4444">
          <w:pgSz w:w="16840" w:h="11900"/>
          <w:pgMar w:top="284" w:right="640" w:bottom="358" w:left="666" w:header="720" w:footer="720" w:gutter="0"/>
          <w:cols w:space="720" w:equalWidth="0">
            <w:col w:w="15534" w:space="0"/>
          </w:cols>
          <w:docGrid w:linePitch="360"/>
        </w:sectPr>
      </w:pPr>
    </w:p>
    <w:p w:rsidR="00FB4444" w:rsidRDefault="00FB4444">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468"/>
        <w:gridCol w:w="8082"/>
        <w:gridCol w:w="528"/>
        <w:gridCol w:w="1104"/>
        <w:gridCol w:w="1140"/>
        <w:gridCol w:w="4180"/>
      </w:tblGrid>
      <w:tr w:rsidR="00FB4444">
        <w:trPr>
          <w:trHeight w:hRule="exact" w:val="540"/>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1.4.</w:t>
            </w:r>
          </w:p>
        </w:tc>
        <w:tc>
          <w:tcPr>
            <w:tcW w:w="808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45" w:lineRule="auto"/>
              <w:ind w:left="72" w:right="720"/>
            </w:pPr>
            <w:r w:rsidRPr="00715E88">
              <w:rPr>
                <w:rFonts w:ascii="Times New Roman" w:eastAsia="Times New Roman" w:hAnsi="Times New Roman"/>
                <w:b/>
                <w:color w:val="000000"/>
                <w:w w:val="97"/>
                <w:sz w:val="16"/>
                <w:lang w:val="ru-RU"/>
              </w:rPr>
              <w:t xml:space="preserve">Пропорции — соотношение частей и целого. Развитие аналитических навыков сравнения пропорций. </w:t>
            </w:r>
            <w:r>
              <w:rPr>
                <w:rFonts w:ascii="Times New Roman" w:eastAsia="Times New Roman" w:hAnsi="Times New Roman"/>
                <w:b/>
                <w:color w:val="000000"/>
                <w:w w:val="97"/>
                <w:sz w:val="16"/>
              </w:rPr>
              <w:t>Выразительные свойства пропорций. Рисунки различных птиц.</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41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https://youtu.be/9cI7pqzkHFU</w:t>
            </w:r>
          </w:p>
        </w:tc>
      </w:tr>
      <w:tr w:rsidR="00FB4444">
        <w:trPr>
          <w:trHeight w:hRule="exact" w:val="348"/>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1.5.</w:t>
            </w:r>
          </w:p>
        </w:tc>
        <w:tc>
          <w:tcPr>
            <w:tcW w:w="808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30" w:lineRule="auto"/>
              <w:ind w:left="72"/>
              <w:rPr>
                <w:lang w:val="ru-RU"/>
              </w:rPr>
            </w:pPr>
            <w:r w:rsidRPr="00715E88">
              <w:rPr>
                <w:rFonts w:ascii="Times New Roman" w:eastAsia="Times New Roman" w:hAnsi="Times New Roman"/>
                <w:b/>
                <w:color w:val="000000"/>
                <w:w w:val="97"/>
                <w:sz w:val="16"/>
                <w:lang w:val="ru-RU"/>
              </w:rPr>
              <w:t>Рисунок с натуры простого предмета.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41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https://my.mail.ru/mail/inga.shilnikova/video/_myvideo/62.html</w:t>
            </w:r>
          </w:p>
        </w:tc>
      </w:tr>
      <w:tr w:rsidR="00FB4444">
        <w:trPr>
          <w:trHeight w:hRule="exact" w:val="1118"/>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1.6.</w:t>
            </w:r>
          </w:p>
        </w:tc>
        <w:tc>
          <w:tcPr>
            <w:tcW w:w="808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47" w:lineRule="auto"/>
              <w:ind w:left="72" w:right="432"/>
              <w:rPr>
                <w:lang w:val="ru-RU"/>
              </w:rPr>
            </w:pPr>
            <w:r w:rsidRPr="00715E88">
              <w:rPr>
                <w:rFonts w:ascii="Times New Roman" w:eastAsia="Times New Roman" w:hAnsi="Times New Roman"/>
                <w:b/>
                <w:color w:val="000000"/>
                <w:w w:val="97"/>
                <w:sz w:val="16"/>
                <w:lang w:val="ru-RU"/>
              </w:rPr>
              <w:t>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41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right="288"/>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1.7.</w:t>
            </w:r>
          </w:p>
        </w:tc>
        <w:tc>
          <w:tcPr>
            <w:tcW w:w="808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45" w:lineRule="auto"/>
              <w:ind w:left="72" w:right="576"/>
              <w:rPr>
                <w:lang w:val="ru-RU"/>
              </w:rPr>
            </w:pPr>
            <w:r w:rsidRPr="00715E88">
              <w:rPr>
                <w:rFonts w:ascii="Times New Roman" w:eastAsia="Times New Roman" w:hAnsi="Times New Roman"/>
                <w:b/>
                <w:color w:val="000000"/>
                <w:w w:val="97"/>
                <w:sz w:val="16"/>
                <w:lang w:val="ru-RU"/>
              </w:rPr>
              <w:t>Рисунок животного с активным выражением его характера. Аналитическое рассматривание графики, произведений, созданных в анималистическом жанре.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41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2" w:lineRule="auto"/>
              <w:ind w:left="72" w:right="288"/>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348"/>
        </w:trPr>
        <w:tc>
          <w:tcPr>
            <w:tcW w:w="855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Итого по модулю 1</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6</w:t>
            </w:r>
          </w:p>
        </w:tc>
        <w:tc>
          <w:tcPr>
            <w:tcW w:w="642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FB4444"/>
        </w:tc>
      </w:tr>
      <w:tr w:rsidR="00FB4444">
        <w:trPr>
          <w:trHeight w:hRule="exact" w:val="348"/>
        </w:trPr>
        <w:tc>
          <w:tcPr>
            <w:tcW w:w="1550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Модуль 2.</w:t>
            </w:r>
            <w:r>
              <w:rPr>
                <w:rFonts w:ascii="Times New Roman" w:eastAsia="Times New Roman" w:hAnsi="Times New Roman"/>
                <w:b/>
                <w:color w:val="000000"/>
                <w:w w:val="97"/>
                <w:sz w:val="16"/>
              </w:rPr>
              <w:t xml:space="preserve"> Живопись</w:t>
            </w:r>
          </w:p>
        </w:tc>
      </w:tr>
      <w:tr w:rsidR="00FB4444">
        <w:trPr>
          <w:trHeight w:hRule="exact" w:val="111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2.1.</w:t>
            </w:r>
          </w:p>
        </w:tc>
        <w:tc>
          <w:tcPr>
            <w:tcW w:w="808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30" w:lineRule="auto"/>
              <w:ind w:left="72"/>
              <w:rPr>
                <w:lang w:val="ru-RU"/>
              </w:rPr>
            </w:pPr>
            <w:r w:rsidRPr="00715E88">
              <w:rPr>
                <w:rFonts w:ascii="Times New Roman" w:eastAsia="Times New Roman" w:hAnsi="Times New Roman"/>
                <w:b/>
                <w:color w:val="000000"/>
                <w:w w:val="97"/>
                <w:sz w:val="16"/>
                <w:lang w:val="ru-RU"/>
              </w:rPr>
              <w:t>Цвета основные и составные. Развитие навыков смешивания красок и получения нового цвета.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41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right="288"/>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8"/>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2.2.</w:t>
            </w:r>
          </w:p>
        </w:tc>
        <w:tc>
          <w:tcPr>
            <w:tcW w:w="808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30" w:lineRule="auto"/>
              <w:ind w:left="72"/>
              <w:rPr>
                <w:lang w:val="ru-RU"/>
              </w:rPr>
            </w:pPr>
            <w:r w:rsidRPr="00715E88">
              <w:rPr>
                <w:rFonts w:ascii="Times New Roman" w:eastAsia="Times New Roman" w:hAnsi="Times New Roman"/>
                <w:b/>
                <w:color w:val="000000"/>
                <w:w w:val="97"/>
                <w:sz w:val="16"/>
                <w:lang w:val="ru-RU"/>
              </w:rPr>
              <w:t>Приёмы работы гуашью. Разный характер мазков и движений кистью.</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41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right="288"/>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2.3.</w:t>
            </w:r>
          </w:p>
        </w:tc>
        <w:tc>
          <w:tcPr>
            <w:tcW w:w="808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33" w:lineRule="auto"/>
              <w:ind w:left="72"/>
              <w:rPr>
                <w:lang w:val="ru-RU"/>
              </w:rPr>
            </w:pPr>
            <w:r w:rsidRPr="00715E88">
              <w:rPr>
                <w:rFonts w:ascii="Times New Roman" w:eastAsia="Times New Roman" w:hAnsi="Times New Roman"/>
                <w:b/>
                <w:color w:val="000000"/>
                <w:w w:val="97"/>
                <w:sz w:val="16"/>
                <w:lang w:val="ru-RU"/>
              </w:rPr>
              <w:t>Пастозное, плотное и прозрачное нанесение краски.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41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2" w:lineRule="auto"/>
              <w:ind w:left="72" w:right="288"/>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88"/>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2.4.</w:t>
            </w:r>
          </w:p>
        </w:tc>
        <w:tc>
          <w:tcPr>
            <w:tcW w:w="808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sidRPr="00715E88">
              <w:rPr>
                <w:rFonts w:ascii="Times New Roman" w:eastAsia="Times New Roman" w:hAnsi="Times New Roman"/>
                <w:b/>
                <w:color w:val="000000"/>
                <w:w w:val="97"/>
                <w:sz w:val="16"/>
                <w:lang w:val="ru-RU"/>
              </w:rPr>
              <w:t xml:space="preserve">Акварель и её свойства. Акварельные кисти. </w:t>
            </w:r>
            <w:r>
              <w:rPr>
                <w:rFonts w:ascii="Times New Roman" w:eastAsia="Times New Roman" w:hAnsi="Times New Roman"/>
                <w:b/>
                <w:color w:val="000000"/>
                <w:w w:val="97"/>
                <w:sz w:val="16"/>
              </w:rPr>
              <w:t>Приёмы работы акварелью.</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41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right="288"/>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8"/>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2.5.</w:t>
            </w:r>
          </w:p>
        </w:tc>
        <w:tc>
          <w:tcPr>
            <w:tcW w:w="808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30" w:lineRule="auto"/>
              <w:ind w:left="72"/>
              <w:rPr>
                <w:lang w:val="ru-RU"/>
              </w:rPr>
            </w:pPr>
            <w:r w:rsidRPr="00715E88">
              <w:rPr>
                <w:rFonts w:ascii="Times New Roman" w:eastAsia="Times New Roman" w:hAnsi="Times New Roman"/>
                <w:b/>
                <w:color w:val="000000"/>
                <w:w w:val="97"/>
                <w:sz w:val="16"/>
                <w:lang w:val="ru-RU"/>
              </w:rPr>
              <w:t>Цвета тёплый и холодный (цветовой контраст).</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41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right="288"/>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09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2.6.</w:t>
            </w:r>
          </w:p>
        </w:tc>
        <w:tc>
          <w:tcPr>
            <w:tcW w:w="808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33" w:lineRule="auto"/>
              <w:ind w:left="72"/>
              <w:rPr>
                <w:lang w:val="ru-RU"/>
              </w:rPr>
            </w:pPr>
            <w:r w:rsidRPr="00715E88">
              <w:rPr>
                <w:rFonts w:ascii="Times New Roman" w:eastAsia="Times New Roman" w:hAnsi="Times New Roman"/>
                <w:b/>
                <w:color w:val="000000"/>
                <w:w w:val="97"/>
                <w:sz w:val="16"/>
                <w:lang w:val="ru-RU"/>
              </w:rPr>
              <w:t>Цвета тёмный и светлый (тональные отношения).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41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2" w:lineRule="auto"/>
              <w:ind w:left="72" w:right="288"/>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bl>
    <w:p w:rsidR="00FB4444" w:rsidRDefault="00FB4444">
      <w:pPr>
        <w:autoSpaceDE w:val="0"/>
        <w:autoSpaceDN w:val="0"/>
        <w:spacing w:after="0" w:line="14" w:lineRule="exact"/>
      </w:pPr>
    </w:p>
    <w:p w:rsidR="00FB4444" w:rsidRDefault="00FB4444">
      <w:pPr>
        <w:sectPr w:rsidR="00FB4444">
          <w:pgSz w:w="16840" w:h="11900"/>
          <w:pgMar w:top="284" w:right="640" w:bottom="364" w:left="666" w:header="720" w:footer="720" w:gutter="0"/>
          <w:cols w:space="720" w:equalWidth="0">
            <w:col w:w="15534" w:space="0"/>
          </w:cols>
          <w:docGrid w:linePitch="360"/>
        </w:sectPr>
      </w:pPr>
    </w:p>
    <w:p w:rsidR="00FB4444" w:rsidRDefault="00FB4444">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468"/>
        <w:gridCol w:w="8082"/>
        <w:gridCol w:w="528"/>
        <w:gridCol w:w="1104"/>
        <w:gridCol w:w="1140"/>
        <w:gridCol w:w="4180"/>
      </w:tblGrid>
      <w:tr w:rsidR="00FB4444">
        <w:trPr>
          <w:trHeight w:hRule="exact" w:val="111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2.7.</w:t>
            </w:r>
          </w:p>
        </w:tc>
        <w:tc>
          <w:tcPr>
            <w:tcW w:w="808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45" w:lineRule="auto"/>
              <w:ind w:left="72" w:right="144"/>
              <w:rPr>
                <w:lang w:val="ru-RU"/>
              </w:rPr>
            </w:pPr>
            <w:r w:rsidRPr="00715E88">
              <w:rPr>
                <w:rFonts w:ascii="Times New Roman" w:eastAsia="Times New Roman" w:hAnsi="Times New Roman"/>
                <w:b/>
                <w:color w:val="000000"/>
                <w:w w:val="97"/>
                <w:sz w:val="16"/>
                <w:lang w:val="ru-RU"/>
              </w:rPr>
              <w:t>Затемнение цвета с помощью тёмной краски и разбеление цвета. Эмоциональная выразительность цветовых состояний и отношений.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41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right="288"/>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8"/>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2.8.</w:t>
            </w:r>
          </w:p>
        </w:tc>
        <w:tc>
          <w:tcPr>
            <w:tcW w:w="808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sidRPr="00715E88">
              <w:rPr>
                <w:rFonts w:ascii="Times New Roman" w:eastAsia="Times New Roman" w:hAnsi="Times New Roman"/>
                <w:b/>
                <w:color w:val="000000"/>
                <w:w w:val="97"/>
                <w:sz w:val="16"/>
                <w:lang w:val="ru-RU"/>
              </w:rPr>
              <w:t xml:space="preserve">Цвет открытый — звонкий и цвет приглушённый — тихий. </w:t>
            </w:r>
            <w:r>
              <w:rPr>
                <w:rFonts w:ascii="Times New Roman" w:eastAsia="Times New Roman" w:hAnsi="Times New Roman"/>
                <w:b/>
                <w:color w:val="000000"/>
                <w:w w:val="97"/>
                <w:sz w:val="16"/>
              </w:rPr>
              <w:t>Эмоциональная выразительность цвета.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41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right="288"/>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2.9.</w:t>
            </w:r>
          </w:p>
        </w:tc>
        <w:tc>
          <w:tcPr>
            <w:tcW w:w="808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45" w:lineRule="auto"/>
              <w:ind w:left="72" w:right="576"/>
              <w:rPr>
                <w:lang w:val="ru-RU"/>
              </w:rPr>
            </w:pPr>
            <w:r w:rsidRPr="00715E88">
              <w:rPr>
                <w:rFonts w:ascii="Times New Roman" w:eastAsia="Times New Roman" w:hAnsi="Times New Roman"/>
                <w:b/>
                <w:color w:val="000000"/>
                <w:w w:val="97"/>
                <w:sz w:val="16"/>
                <w:lang w:val="ru-RU"/>
              </w:rPr>
              <w:t>Изображение природы (моря) в разных контрастных состояниях погоды и соответствующих цветовых состояниях (туман, нежное утро, гроза, буря, ветер; по выбору учителя).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41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2" w:lineRule="auto"/>
              <w:ind w:left="72" w:right="288"/>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2.10.</w:t>
            </w:r>
          </w:p>
        </w:tc>
        <w:tc>
          <w:tcPr>
            <w:tcW w:w="808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33" w:lineRule="auto"/>
              <w:ind w:left="72"/>
              <w:rPr>
                <w:lang w:val="ru-RU"/>
              </w:rPr>
            </w:pPr>
            <w:r w:rsidRPr="00715E88">
              <w:rPr>
                <w:rFonts w:ascii="Times New Roman" w:eastAsia="Times New Roman" w:hAnsi="Times New Roman"/>
                <w:b/>
                <w:color w:val="000000"/>
                <w:w w:val="97"/>
                <w:sz w:val="16"/>
                <w:lang w:val="ru-RU"/>
              </w:rPr>
              <w:t>Произведения художника-мариниста И. К. Айвазовского.</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41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2" w:lineRule="auto"/>
              <w:ind w:left="72" w:right="288"/>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8"/>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2.11.</w:t>
            </w:r>
          </w:p>
        </w:tc>
        <w:tc>
          <w:tcPr>
            <w:tcW w:w="808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sidRPr="00715E88">
              <w:rPr>
                <w:rFonts w:ascii="Times New Roman" w:eastAsia="Times New Roman" w:hAnsi="Times New Roman"/>
                <w:b/>
                <w:color w:val="000000"/>
                <w:w w:val="97"/>
                <w:sz w:val="16"/>
                <w:lang w:val="ru-RU"/>
              </w:rPr>
              <w:t xml:space="preserve">Изображение сказочного персонажа с ярко выраженным характером. </w:t>
            </w:r>
            <w:r>
              <w:rPr>
                <w:rFonts w:ascii="Times New Roman" w:eastAsia="Times New Roman" w:hAnsi="Times New Roman"/>
                <w:b/>
                <w:color w:val="000000"/>
                <w:w w:val="97"/>
                <w:sz w:val="16"/>
              </w:rPr>
              <w:t>Образ мужской или женский.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41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right="288"/>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348"/>
        </w:trPr>
        <w:tc>
          <w:tcPr>
            <w:tcW w:w="855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Итого по модулю 2</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11</w:t>
            </w:r>
          </w:p>
        </w:tc>
        <w:tc>
          <w:tcPr>
            <w:tcW w:w="642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FB4444"/>
        </w:tc>
      </w:tr>
      <w:tr w:rsidR="00FB4444">
        <w:trPr>
          <w:trHeight w:hRule="exact" w:val="348"/>
        </w:trPr>
        <w:tc>
          <w:tcPr>
            <w:tcW w:w="1550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Модуль 3.</w:t>
            </w:r>
            <w:r>
              <w:rPr>
                <w:rFonts w:ascii="Times New Roman" w:eastAsia="Times New Roman" w:hAnsi="Times New Roman"/>
                <w:b/>
                <w:color w:val="000000"/>
                <w:w w:val="97"/>
                <w:sz w:val="16"/>
              </w:rPr>
              <w:t xml:space="preserve"> Скульптура</w:t>
            </w:r>
          </w:p>
        </w:tc>
      </w:tr>
      <w:tr w:rsidR="00FB4444">
        <w:trPr>
          <w:trHeight w:hRule="exact" w:val="1272"/>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3.1.</w:t>
            </w:r>
          </w:p>
        </w:tc>
        <w:tc>
          <w:tcPr>
            <w:tcW w:w="808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50" w:lineRule="auto"/>
              <w:ind w:left="72" w:right="576"/>
              <w:rPr>
                <w:lang w:val="ru-RU"/>
              </w:rPr>
            </w:pPr>
            <w:r w:rsidRPr="00715E88">
              <w:rPr>
                <w:rFonts w:ascii="Times New Roman" w:eastAsia="Times New Roman" w:hAnsi="Times New Roman"/>
                <w:b/>
                <w:color w:val="000000"/>
                <w:w w:val="97"/>
                <w:sz w:val="16"/>
                <w:lang w:val="ru-RU"/>
              </w:rPr>
              <w:t>Лепка из пластилина или глины игрушки — сказочного животного по мотивам выбранного народного художественного промысла: филимоновская, дымковская, каргопольская игрушки (и другие по выбору учителя с учётом местных промыслов).</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41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2" w:lineRule="auto"/>
              <w:ind w:left="72" w:right="288"/>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6"/>
        </w:trPr>
        <w:tc>
          <w:tcPr>
            <w:tcW w:w="468" w:type="dxa"/>
            <w:tcBorders>
              <w:top w:val="single" w:sz="4" w:space="0" w:color="000000"/>
              <w:left w:val="single" w:sz="4" w:space="0" w:color="000000"/>
              <w:bottom w:val="single" w:sz="5"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3.2.</w:t>
            </w:r>
          </w:p>
        </w:tc>
        <w:tc>
          <w:tcPr>
            <w:tcW w:w="8082" w:type="dxa"/>
            <w:tcBorders>
              <w:top w:val="single" w:sz="4" w:space="0" w:color="000000"/>
              <w:left w:val="single" w:sz="4" w:space="0" w:color="000000"/>
              <w:bottom w:val="single" w:sz="5" w:space="0" w:color="000000"/>
              <w:right w:val="single" w:sz="4" w:space="0" w:color="000000"/>
            </w:tcBorders>
            <w:tcMar>
              <w:left w:w="0" w:type="dxa"/>
              <w:right w:w="0" w:type="dxa"/>
            </w:tcMar>
          </w:tcPr>
          <w:p w:rsidR="00FB4444" w:rsidRPr="00715E88" w:rsidRDefault="00E141E5">
            <w:pPr>
              <w:autoSpaceDE w:val="0"/>
              <w:autoSpaceDN w:val="0"/>
              <w:spacing w:before="78" w:after="0" w:line="230" w:lineRule="auto"/>
              <w:ind w:left="72"/>
              <w:rPr>
                <w:lang w:val="ru-RU"/>
              </w:rPr>
            </w:pPr>
            <w:r w:rsidRPr="00715E88">
              <w:rPr>
                <w:rFonts w:ascii="Times New Roman" w:eastAsia="Times New Roman" w:hAnsi="Times New Roman"/>
                <w:b/>
                <w:color w:val="000000"/>
                <w:w w:val="97"/>
                <w:sz w:val="16"/>
                <w:lang w:val="ru-RU"/>
              </w:rPr>
              <w:t>Способ лепки в соответствии с традициями промысла.</w:t>
            </w:r>
          </w:p>
        </w:tc>
        <w:tc>
          <w:tcPr>
            <w:tcW w:w="528" w:type="dxa"/>
            <w:tcBorders>
              <w:top w:val="single" w:sz="4" w:space="0" w:color="000000"/>
              <w:left w:val="single" w:sz="4" w:space="0" w:color="000000"/>
              <w:bottom w:val="single" w:sz="5"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5"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5"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4180" w:type="dxa"/>
            <w:tcBorders>
              <w:top w:val="single" w:sz="4" w:space="0" w:color="000000"/>
              <w:left w:val="single" w:sz="4" w:space="0" w:color="000000"/>
              <w:bottom w:val="single" w:sz="5"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right="288"/>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8"/>
        </w:trPr>
        <w:tc>
          <w:tcPr>
            <w:tcW w:w="468" w:type="dxa"/>
            <w:tcBorders>
              <w:top w:val="single" w:sz="5"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0" w:lineRule="auto"/>
              <w:jc w:val="center"/>
            </w:pPr>
            <w:r>
              <w:rPr>
                <w:rFonts w:ascii="Times New Roman" w:eastAsia="Times New Roman" w:hAnsi="Times New Roman"/>
                <w:color w:val="000000"/>
                <w:w w:val="97"/>
                <w:sz w:val="16"/>
              </w:rPr>
              <w:t>3.3.</w:t>
            </w:r>
          </w:p>
        </w:tc>
        <w:tc>
          <w:tcPr>
            <w:tcW w:w="8082" w:type="dxa"/>
            <w:tcBorders>
              <w:top w:val="single" w:sz="5"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45" w:lineRule="auto"/>
              <w:ind w:left="72" w:right="576"/>
            </w:pPr>
            <w:r w:rsidRPr="00715E88">
              <w:rPr>
                <w:rFonts w:ascii="Times New Roman" w:eastAsia="Times New Roman" w:hAnsi="Times New Roman"/>
                <w:b/>
                <w:color w:val="000000"/>
                <w:w w:val="97"/>
                <w:sz w:val="16"/>
                <w:lang w:val="ru-RU"/>
              </w:rPr>
              <w:t xml:space="preserve">Лепка из пластилина или глины животных с передачей характерной пластики движения. </w:t>
            </w:r>
            <w:r>
              <w:rPr>
                <w:rFonts w:ascii="Times New Roman" w:eastAsia="Times New Roman" w:hAnsi="Times New Roman"/>
                <w:b/>
                <w:color w:val="000000"/>
                <w:w w:val="97"/>
                <w:sz w:val="16"/>
              </w:rPr>
              <w:t>Соблюдение цельности формы, её преобразование и добавление детале.</w:t>
            </w:r>
          </w:p>
        </w:tc>
        <w:tc>
          <w:tcPr>
            <w:tcW w:w="528" w:type="dxa"/>
            <w:tcBorders>
              <w:top w:val="single" w:sz="5"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0" w:lineRule="auto"/>
              <w:ind w:left="72"/>
            </w:pPr>
            <w:r>
              <w:rPr>
                <w:rFonts w:ascii="Times New Roman" w:eastAsia="Times New Roman" w:hAnsi="Times New Roman"/>
                <w:color w:val="000000"/>
                <w:w w:val="97"/>
                <w:sz w:val="16"/>
              </w:rPr>
              <w:t>0.5</w:t>
            </w:r>
          </w:p>
        </w:tc>
        <w:tc>
          <w:tcPr>
            <w:tcW w:w="1104" w:type="dxa"/>
            <w:tcBorders>
              <w:top w:val="single" w:sz="5"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0" w:lineRule="auto"/>
              <w:ind w:left="72"/>
            </w:pPr>
            <w:r>
              <w:rPr>
                <w:rFonts w:ascii="Times New Roman" w:eastAsia="Times New Roman" w:hAnsi="Times New Roman"/>
                <w:color w:val="000000"/>
                <w:w w:val="97"/>
                <w:sz w:val="16"/>
              </w:rPr>
              <w:t>0</w:t>
            </w:r>
          </w:p>
        </w:tc>
        <w:tc>
          <w:tcPr>
            <w:tcW w:w="1140" w:type="dxa"/>
            <w:tcBorders>
              <w:top w:val="single" w:sz="5"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0" w:lineRule="auto"/>
              <w:ind w:left="72"/>
            </w:pPr>
            <w:r>
              <w:rPr>
                <w:rFonts w:ascii="Times New Roman" w:eastAsia="Times New Roman" w:hAnsi="Times New Roman"/>
                <w:color w:val="000000"/>
                <w:w w:val="97"/>
                <w:sz w:val="16"/>
              </w:rPr>
              <w:t>0.5</w:t>
            </w:r>
          </w:p>
        </w:tc>
        <w:tc>
          <w:tcPr>
            <w:tcW w:w="4180" w:type="dxa"/>
            <w:tcBorders>
              <w:top w:val="single" w:sz="5"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2" w:lineRule="auto"/>
              <w:ind w:left="72" w:right="288"/>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348"/>
        </w:trPr>
        <w:tc>
          <w:tcPr>
            <w:tcW w:w="855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Итого по модулю 3</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2</w:t>
            </w:r>
          </w:p>
        </w:tc>
        <w:tc>
          <w:tcPr>
            <w:tcW w:w="642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FB4444"/>
        </w:tc>
      </w:tr>
      <w:tr w:rsidR="00FB4444">
        <w:trPr>
          <w:trHeight w:hRule="exact" w:val="328"/>
        </w:trPr>
        <w:tc>
          <w:tcPr>
            <w:tcW w:w="1550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 xml:space="preserve">Модуль 4. </w:t>
            </w:r>
            <w:r>
              <w:rPr>
                <w:rFonts w:ascii="Times New Roman" w:eastAsia="Times New Roman" w:hAnsi="Times New Roman"/>
                <w:b/>
                <w:color w:val="000000"/>
                <w:w w:val="97"/>
                <w:sz w:val="16"/>
              </w:rPr>
              <w:t>Декоративно-прикладное искусство</w:t>
            </w:r>
          </w:p>
        </w:tc>
      </w:tr>
    </w:tbl>
    <w:p w:rsidR="00FB4444" w:rsidRDefault="00FB4444">
      <w:pPr>
        <w:autoSpaceDE w:val="0"/>
        <w:autoSpaceDN w:val="0"/>
        <w:spacing w:after="0" w:line="14" w:lineRule="exact"/>
      </w:pPr>
    </w:p>
    <w:p w:rsidR="00FB4444" w:rsidRDefault="00FB4444">
      <w:pPr>
        <w:sectPr w:rsidR="00FB4444">
          <w:pgSz w:w="16840" w:h="11900"/>
          <w:pgMar w:top="284" w:right="640" w:bottom="418" w:left="666" w:header="720" w:footer="720" w:gutter="0"/>
          <w:cols w:space="720" w:equalWidth="0">
            <w:col w:w="15534" w:space="0"/>
          </w:cols>
          <w:docGrid w:linePitch="360"/>
        </w:sectPr>
      </w:pPr>
    </w:p>
    <w:p w:rsidR="00FB4444" w:rsidRDefault="00FB4444">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468"/>
        <w:gridCol w:w="8082"/>
        <w:gridCol w:w="528"/>
        <w:gridCol w:w="1104"/>
        <w:gridCol w:w="1140"/>
        <w:gridCol w:w="4180"/>
      </w:tblGrid>
      <w:tr w:rsidR="00FB4444">
        <w:trPr>
          <w:trHeight w:hRule="exact" w:val="111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4.1.</w:t>
            </w:r>
          </w:p>
        </w:tc>
        <w:tc>
          <w:tcPr>
            <w:tcW w:w="808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47" w:lineRule="auto"/>
              <w:ind w:left="72"/>
              <w:rPr>
                <w:lang w:val="ru-RU"/>
              </w:rPr>
            </w:pPr>
            <w:r w:rsidRPr="00715E88">
              <w:rPr>
                <w:rFonts w:ascii="Times New Roman" w:eastAsia="Times New Roman" w:hAnsi="Times New Roman"/>
                <w:b/>
                <w:color w:val="000000"/>
                <w:w w:val="97"/>
                <w:sz w:val="16"/>
                <w:lang w:val="ru-RU"/>
              </w:rPr>
              <w:t>Наблюдение узоров в природе (на основе фотографий в условиях урока): снежинки, паутинки, роса на листьях и др. Сопоставление с орнаментами в произведениях декоративно-прикладного искусства (кружево, вышивка, ювелирные изделия и т. д.).</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41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right="288"/>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8"/>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4.2.</w:t>
            </w:r>
          </w:p>
        </w:tc>
        <w:tc>
          <w:tcPr>
            <w:tcW w:w="808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30" w:lineRule="auto"/>
              <w:ind w:left="72"/>
              <w:rPr>
                <w:lang w:val="ru-RU"/>
              </w:rPr>
            </w:pPr>
            <w:r w:rsidRPr="00715E88">
              <w:rPr>
                <w:rFonts w:ascii="Times New Roman" w:eastAsia="Times New Roman" w:hAnsi="Times New Roman"/>
                <w:b/>
                <w:color w:val="000000"/>
                <w:w w:val="97"/>
                <w:sz w:val="16"/>
                <w:lang w:val="ru-RU"/>
              </w:rPr>
              <w:t>Рисунок геометрического орнамента кружева или вышивки.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41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right="288"/>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4.3.</w:t>
            </w:r>
          </w:p>
        </w:tc>
        <w:tc>
          <w:tcPr>
            <w:tcW w:w="808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33" w:lineRule="auto"/>
              <w:ind w:left="72"/>
              <w:rPr>
                <w:lang w:val="ru-RU"/>
              </w:rPr>
            </w:pPr>
            <w:r w:rsidRPr="00715E88">
              <w:rPr>
                <w:rFonts w:ascii="Times New Roman" w:eastAsia="Times New Roman" w:hAnsi="Times New Roman"/>
                <w:b/>
                <w:color w:val="000000"/>
                <w:w w:val="97"/>
                <w:sz w:val="16"/>
                <w:lang w:val="ru-RU"/>
              </w:rPr>
              <w:t>Декоративная композиция. Ритм пятен в декоративной аппликации.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41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2" w:lineRule="auto"/>
              <w:ind w:left="72" w:right="288"/>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4.4.</w:t>
            </w:r>
          </w:p>
        </w:tc>
        <w:tc>
          <w:tcPr>
            <w:tcW w:w="808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0" w:lineRule="auto"/>
              <w:ind w:left="72"/>
            </w:pPr>
            <w:r w:rsidRPr="00715E88">
              <w:rPr>
                <w:rFonts w:ascii="Times New Roman" w:eastAsia="Times New Roman" w:hAnsi="Times New Roman"/>
                <w:b/>
                <w:color w:val="000000"/>
                <w:w w:val="97"/>
                <w:sz w:val="16"/>
                <w:lang w:val="ru-RU"/>
              </w:rPr>
              <w:t xml:space="preserve">Декоративные изображения животных в игрушках народных промыслов: филимоновский олень, дымковский петух, каргопольский Полкан (по выбору учителя с учётом местных промыслов). </w:t>
            </w:r>
            <w:r w:rsidRPr="00715E88">
              <w:rPr>
                <w:lang w:val="ru-RU"/>
              </w:rPr>
              <w:br/>
            </w:r>
            <w:r>
              <w:rPr>
                <w:rFonts w:ascii="Times New Roman" w:eastAsia="Times New Roman" w:hAnsi="Times New Roman"/>
                <w:b/>
                <w:color w:val="000000"/>
                <w:w w:val="97"/>
                <w:sz w:val="16"/>
              </w:rPr>
              <w:t>Поделки из подручных нехудожественных материалов.</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41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2" w:lineRule="auto"/>
              <w:ind w:left="72" w:right="288"/>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8"/>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4.5.</w:t>
            </w:r>
          </w:p>
        </w:tc>
        <w:tc>
          <w:tcPr>
            <w:tcW w:w="808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45" w:lineRule="auto"/>
              <w:ind w:left="72" w:right="720"/>
              <w:rPr>
                <w:lang w:val="ru-RU"/>
              </w:rPr>
            </w:pPr>
            <w:r w:rsidRPr="00715E88">
              <w:rPr>
                <w:rFonts w:ascii="Times New Roman" w:eastAsia="Times New Roman" w:hAnsi="Times New Roman"/>
                <w:b/>
                <w:color w:val="000000"/>
                <w:w w:val="97"/>
                <w:sz w:val="16"/>
                <w:lang w:val="ru-RU"/>
              </w:rPr>
              <w:t>Декор одежды человека. Разнообразие украшений. Традиционные (исторические, народные) женские и мужские украшения.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41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right="288"/>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4.6.</w:t>
            </w:r>
          </w:p>
        </w:tc>
        <w:tc>
          <w:tcPr>
            <w:tcW w:w="808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33" w:lineRule="auto"/>
              <w:ind w:left="72"/>
              <w:rPr>
                <w:lang w:val="ru-RU"/>
              </w:rPr>
            </w:pPr>
            <w:r w:rsidRPr="00715E88">
              <w:rPr>
                <w:rFonts w:ascii="Times New Roman" w:eastAsia="Times New Roman" w:hAnsi="Times New Roman"/>
                <w:b/>
                <w:color w:val="000000"/>
                <w:w w:val="97"/>
                <w:sz w:val="16"/>
                <w:lang w:val="ru-RU"/>
              </w:rPr>
              <w:t>Назначение украшений и их значение в жизни людей.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0.5</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41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2" w:lineRule="auto"/>
              <w:ind w:left="72" w:right="288"/>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348"/>
        </w:trPr>
        <w:tc>
          <w:tcPr>
            <w:tcW w:w="855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Итого по модулю 4</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5</w:t>
            </w:r>
          </w:p>
        </w:tc>
        <w:tc>
          <w:tcPr>
            <w:tcW w:w="642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FB4444"/>
        </w:tc>
      </w:tr>
      <w:tr w:rsidR="00FB4444">
        <w:trPr>
          <w:trHeight w:hRule="exact" w:val="348"/>
        </w:trPr>
        <w:tc>
          <w:tcPr>
            <w:tcW w:w="1550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 xml:space="preserve">Модуль 5. </w:t>
            </w:r>
            <w:r>
              <w:rPr>
                <w:rFonts w:ascii="Times New Roman" w:eastAsia="Times New Roman" w:hAnsi="Times New Roman"/>
                <w:b/>
                <w:color w:val="000000"/>
                <w:w w:val="97"/>
                <w:sz w:val="16"/>
              </w:rPr>
              <w:t xml:space="preserve">Архитектура </w:t>
            </w:r>
          </w:p>
        </w:tc>
      </w:tr>
      <w:tr w:rsidR="00FB4444">
        <w:trPr>
          <w:trHeight w:hRule="exact" w:val="111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5.1.</w:t>
            </w:r>
          </w:p>
        </w:tc>
        <w:tc>
          <w:tcPr>
            <w:tcW w:w="808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45" w:lineRule="auto"/>
              <w:ind w:left="72"/>
            </w:pPr>
            <w:r w:rsidRPr="00715E88">
              <w:rPr>
                <w:rFonts w:ascii="Times New Roman" w:eastAsia="Times New Roman" w:hAnsi="Times New Roman"/>
                <w:b/>
                <w:color w:val="000000"/>
                <w:w w:val="97"/>
                <w:sz w:val="16"/>
                <w:lang w:val="ru-RU"/>
              </w:rPr>
              <w:t xml:space="preserve">Конструирование из бумаги. Приёмы работы с полосой бумаги, разные варианты складывания, закручивания, надрезания. </w:t>
            </w:r>
            <w:r>
              <w:rPr>
                <w:rFonts w:ascii="Times New Roman" w:eastAsia="Times New Roman" w:hAnsi="Times New Roman"/>
                <w:b/>
                <w:color w:val="000000"/>
                <w:w w:val="97"/>
                <w:sz w:val="16"/>
              </w:rPr>
              <w:t>Макетирование пространства детской площадки.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41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right="288"/>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8"/>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5.2.</w:t>
            </w:r>
          </w:p>
        </w:tc>
        <w:tc>
          <w:tcPr>
            <w:tcW w:w="808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47" w:lineRule="auto"/>
              <w:ind w:left="72" w:right="1008"/>
              <w:rPr>
                <w:lang w:val="ru-RU"/>
              </w:rPr>
            </w:pPr>
            <w:r w:rsidRPr="00715E88">
              <w:rPr>
                <w:rFonts w:ascii="Times New Roman" w:eastAsia="Times New Roman" w:hAnsi="Times New Roman"/>
                <w:b/>
                <w:color w:val="000000"/>
                <w:w w:val="97"/>
                <w:sz w:val="16"/>
                <w:lang w:val="ru-RU"/>
              </w:rPr>
              <w:t xml:space="preserve">Построение игрового сказочного города из бумаги на основе сворачивания геометрических тел </w:t>
            </w:r>
            <w:proofErr w:type="gramStart"/>
            <w:r w:rsidRPr="00715E88">
              <w:rPr>
                <w:rFonts w:ascii="Times New Roman" w:eastAsia="Times New Roman" w:hAnsi="Times New Roman"/>
                <w:b/>
                <w:color w:val="000000"/>
                <w:w w:val="97"/>
                <w:sz w:val="16"/>
                <w:lang w:val="ru-RU"/>
              </w:rPr>
              <w:t>—п</w:t>
            </w:r>
            <w:proofErr w:type="gramEnd"/>
            <w:r w:rsidRPr="00715E88">
              <w:rPr>
                <w:rFonts w:ascii="Times New Roman" w:eastAsia="Times New Roman" w:hAnsi="Times New Roman"/>
                <w:b/>
                <w:color w:val="000000"/>
                <w:w w:val="97"/>
                <w:sz w:val="16"/>
                <w:lang w:val="ru-RU"/>
              </w:rPr>
              <w:t>араллелепипедов разной высоты, цилиндров с прорезями и наклейками; приёмы завивания, скручивания и складывания полоски бумаги (например, гармошкой).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41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right="288"/>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09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5.3.</w:t>
            </w:r>
          </w:p>
        </w:tc>
        <w:tc>
          <w:tcPr>
            <w:tcW w:w="808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45" w:lineRule="auto"/>
              <w:ind w:left="72"/>
              <w:rPr>
                <w:lang w:val="ru-RU"/>
              </w:rPr>
            </w:pPr>
            <w:r w:rsidRPr="00715E88">
              <w:rPr>
                <w:rFonts w:ascii="Times New Roman" w:eastAsia="Times New Roman" w:hAnsi="Times New Roman"/>
                <w:b/>
                <w:color w:val="000000"/>
                <w:w w:val="97"/>
                <w:sz w:val="16"/>
                <w:lang w:val="ru-RU"/>
              </w:rPr>
              <w:t>Образ здания. Памятники отечественной и западноевропейской архитектуры с ярко выраженным характером здания.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41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2" w:lineRule="auto"/>
              <w:ind w:left="72" w:right="288"/>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bl>
    <w:p w:rsidR="00FB4444" w:rsidRDefault="00FB4444">
      <w:pPr>
        <w:autoSpaceDE w:val="0"/>
        <w:autoSpaceDN w:val="0"/>
        <w:spacing w:after="0" w:line="14" w:lineRule="exact"/>
      </w:pPr>
    </w:p>
    <w:p w:rsidR="00FB4444" w:rsidRDefault="00FB4444">
      <w:pPr>
        <w:sectPr w:rsidR="00FB4444">
          <w:pgSz w:w="16840" w:h="11900"/>
          <w:pgMar w:top="284" w:right="640" w:bottom="286" w:left="666" w:header="720" w:footer="720" w:gutter="0"/>
          <w:cols w:space="720" w:equalWidth="0">
            <w:col w:w="15534" w:space="0"/>
          </w:cols>
          <w:docGrid w:linePitch="360"/>
        </w:sectPr>
      </w:pPr>
    </w:p>
    <w:p w:rsidR="00FB4444" w:rsidRDefault="00FB4444">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468"/>
        <w:gridCol w:w="8082"/>
        <w:gridCol w:w="528"/>
        <w:gridCol w:w="1104"/>
        <w:gridCol w:w="1140"/>
        <w:gridCol w:w="4180"/>
      </w:tblGrid>
      <w:tr w:rsidR="00FB4444">
        <w:trPr>
          <w:trHeight w:hRule="exact" w:val="111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5.4.</w:t>
            </w:r>
          </w:p>
        </w:tc>
        <w:tc>
          <w:tcPr>
            <w:tcW w:w="808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30" w:lineRule="auto"/>
              <w:ind w:left="72"/>
              <w:rPr>
                <w:lang w:val="ru-RU"/>
              </w:rPr>
            </w:pPr>
            <w:r w:rsidRPr="00715E88">
              <w:rPr>
                <w:rFonts w:ascii="Times New Roman" w:eastAsia="Times New Roman" w:hAnsi="Times New Roman"/>
                <w:b/>
                <w:color w:val="000000"/>
                <w:w w:val="97"/>
                <w:sz w:val="16"/>
                <w:lang w:val="ru-RU"/>
              </w:rPr>
              <w:t>Рисунок дома для доброго и злого сказочных персонажей (иллюстрация сказки по выбору учителя).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41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right="288"/>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348"/>
        </w:trPr>
        <w:tc>
          <w:tcPr>
            <w:tcW w:w="855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Итого по модулю 5</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4</w:t>
            </w:r>
          </w:p>
        </w:tc>
        <w:tc>
          <w:tcPr>
            <w:tcW w:w="642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FB4444"/>
        </w:tc>
      </w:tr>
      <w:tr w:rsidR="00FB4444">
        <w:trPr>
          <w:trHeight w:hRule="exact" w:val="350"/>
        </w:trPr>
        <w:tc>
          <w:tcPr>
            <w:tcW w:w="1550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 xml:space="preserve">Модуль 6. </w:t>
            </w:r>
            <w:r>
              <w:rPr>
                <w:rFonts w:ascii="Times New Roman" w:eastAsia="Times New Roman" w:hAnsi="Times New Roman"/>
                <w:b/>
                <w:color w:val="000000"/>
                <w:w w:val="97"/>
                <w:sz w:val="16"/>
              </w:rPr>
              <w:t>Восприятие произведений искусства</w:t>
            </w:r>
          </w:p>
        </w:tc>
      </w:tr>
      <w:tr w:rsidR="00FB4444">
        <w:trPr>
          <w:trHeight w:hRule="exact" w:val="111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0" w:lineRule="auto"/>
              <w:jc w:val="center"/>
            </w:pPr>
            <w:r>
              <w:rPr>
                <w:rFonts w:ascii="Times New Roman" w:eastAsia="Times New Roman" w:hAnsi="Times New Roman"/>
                <w:color w:val="000000"/>
                <w:w w:val="97"/>
                <w:sz w:val="16"/>
              </w:rPr>
              <w:t>6.1.</w:t>
            </w:r>
          </w:p>
        </w:tc>
        <w:tc>
          <w:tcPr>
            <w:tcW w:w="808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45" w:lineRule="auto"/>
              <w:ind w:left="72"/>
              <w:rPr>
                <w:lang w:val="ru-RU"/>
              </w:rPr>
            </w:pPr>
            <w:r w:rsidRPr="00715E88">
              <w:rPr>
                <w:rFonts w:ascii="Times New Roman" w:eastAsia="Times New Roman" w:hAnsi="Times New Roman"/>
                <w:b/>
                <w:color w:val="000000"/>
                <w:w w:val="97"/>
                <w:sz w:val="16"/>
                <w:lang w:val="ru-RU"/>
              </w:rPr>
              <w:t>Восприятие произведений детского творчества. Обсуждение сюжетного и эмоционального содержания детских работ.</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0"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0" w:lineRule="auto"/>
              <w:ind w:left="72"/>
            </w:pPr>
            <w:r>
              <w:rPr>
                <w:rFonts w:ascii="Times New Roman" w:eastAsia="Times New Roman" w:hAnsi="Times New Roman"/>
                <w:color w:val="000000"/>
                <w:w w:val="97"/>
                <w:sz w:val="16"/>
              </w:rPr>
              <w:t>0.5</w:t>
            </w:r>
          </w:p>
        </w:tc>
        <w:tc>
          <w:tcPr>
            <w:tcW w:w="41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2" w:lineRule="auto"/>
              <w:ind w:left="72" w:right="288"/>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6.2.</w:t>
            </w:r>
          </w:p>
        </w:tc>
        <w:tc>
          <w:tcPr>
            <w:tcW w:w="808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45" w:lineRule="auto"/>
              <w:ind w:left="72"/>
            </w:pPr>
            <w:r w:rsidRPr="00715E88">
              <w:rPr>
                <w:rFonts w:ascii="Times New Roman" w:eastAsia="Times New Roman" w:hAnsi="Times New Roman"/>
                <w:b/>
                <w:color w:val="000000"/>
                <w:w w:val="97"/>
                <w:sz w:val="16"/>
                <w:lang w:val="ru-RU"/>
              </w:rPr>
              <w:t xml:space="preserve">Художественное наблюдение окружающей природы и красивых природных деталей; анализ их конструкции и эмоционального воздействия. </w:t>
            </w:r>
            <w:r>
              <w:rPr>
                <w:rFonts w:ascii="Times New Roman" w:eastAsia="Times New Roman" w:hAnsi="Times New Roman"/>
                <w:b/>
                <w:color w:val="000000"/>
                <w:w w:val="97"/>
                <w:sz w:val="16"/>
              </w:rPr>
              <w:t>Сопоставление их с рукотворными произведениями.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0.5</w:t>
            </w:r>
          </w:p>
        </w:tc>
        <w:tc>
          <w:tcPr>
            <w:tcW w:w="41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2" w:lineRule="auto"/>
              <w:ind w:left="72" w:right="288"/>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54"/>
        </w:trPr>
        <w:tc>
          <w:tcPr>
            <w:tcW w:w="468" w:type="dxa"/>
            <w:tcBorders>
              <w:top w:val="single" w:sz="4" w:space="0" w:color="000000"/>
              <w:left w:val="single" w:sz="4" w:space="0" w:color="000000"/>
              <w:bottom w:val="single" w:sz="5"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6.3.</w:t>
            </w:r>
          </w:p>
        </w:tc>
        <w:tc>
          <w:tcPr>
            <w:tcW w:w="8082" w:type="dxa"/>
            <w:tcBorders>
              <w:top w:val="single" w:sz="4" w:space="0" w:color="000000"/>
              <w:left w:val="single" w:sz="4" w:space="0" w:color="000000"/>
              <w:bottom w:val="single" w:sz="5" w:space="0" w:color="000000"/>
              <w:right w:val="single" w:sz="4" w:space="0" w:color="000000"/>
            </w:tcBorders>
            <w:tcMar>
              <w:left w:w="0" w:type="dxa"/>
              <w:right w:w="0" w:type="dxa"/>
            </w:tcMar>
          </w:tcPr>
          <w:p w:rsidR="00FB4444" w:rsidRPr="00715E88" w:rsidRDefault="00E141E5">
            <w:pPr>
              <w:autoSpaceDE w:val="0"/>
              <w:autoSpaceDN w:val="0"/>
              <w:spacing w:before="78" w:after="0" w:line="245" w:lineRule="auto"/>
              <w:ind w:left="72" w:right="432"/>
              <w:rPr>
                <w:lang w:val="ru-RU"/>
              </w:rPr>
            </w:pPr>
            <w:r w:rsidRPr="00715E88">
              <w:rPr>
                <w:rFonts w:ascii="Times New Roman" w:eastAsia="Times New Roman" w:hAnsi="Times New Roman"/>
                <w:b/>
                <w:color w:val="000000"/>
                <w:w w:val="97"/>
                <w:sz w:val="16"/>
                <w:lang w:val="ru-RU"/>
              </w:rPr>
              <w:t>Восприятие орнаментальных произведений декоративно-прикладного искусства (кружево, шитьё, резьба по дереву, чеканка и др.).</w:t>
            </w:r>
          </w:p>
        </w:tc>
        <w:tc>
          <w:tcPr>
            <w:tcW w:w="528" w:type="dxa"/>
            <w:tcBorders>
              <w:top w:val="single" w:sz="4" w:space="0" w:color="000000"/>
              <w:left w:val="single" w:sz="4" w:space="0" w:color="000000"/>
              <w:bottom w:val="single" w:sz="5"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5"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5"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4180" w:type="dxa"/>
            <w:tcBorders>
              <w:top w:val="single" w:sz="4" w:space="0" w:color="000000"/>
              <w:left w:val="single" w:sz="4" w:space="0" w:color="000000"/>
              <w:bottom w:val="single" w:sz="5"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right="288"/>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6"/>
        </w:trPr>
        <w:tc>
          <w:tcPr>
            <w:tcW w:w="468" w:type="dxa"/>
            <w:tcBorders>
              <w:top w:val="single" w:sz="5"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4" w:after="0" w:line="230" w:lineRule="auto"/>
              <w:jc w:val="center"/>
            </w:pPr>
            <w:r>
              <w:rPr>
                <w:rFonts w:ascii="Times New Roman" w:eastAsia="Times New Roman" w:hAnsi="Times New Roman"/>
                <w:color w:val="000000"/>
                <w:w w:val="97"/>
                <w:sz w:val="16"/>
              </w:rPr>
              <w:t>6.4.</w:t>
            </w:r>
          </w:p>
        </w:tc>
        <w:tc>
          <w:tcPr>
            <w:tcW w:w="8082" w:type="dxa"/>
            <w:tcBorders>
              <w:top w:val="single" w:sz="5"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4" w:after="0" w:line="230" w:lineRule="auto"/>
              <w:ind w:left="72"/>
              <w:rPr>
                <w:lang w:val="ru-RU"/>
              </w:rPr>
            </w:pPr>
            <w:r w:rsidRPr="00715E88">
              <w:rPr>
                <w:rFonts w:ascii="Times New Roman" w:eastAsia="Times New Roman" w:hAnsi="Times New Roman"/>
                <w:b/>
                <w:color w:val="000000"/>
                <w:w w:val="97"/>
                <w:sz w:val="16"/>
                <w:lang w:val="ru-RU"/>
              </w:rPr>
              <w:t>Произведения живописи с активным выражением цветового состояния в погоде.</w:t>
            </w:r>
          </w:p>
        </w:tc>
        <w:tc>
          <w:tcPr>
            <w:tcW w:w="528" w:type="dxa"/>
            <w:tcBorders>
              <w:top w:val="single" w:sz="5"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4" w:after="0" w:line="230" w:lineRule="auto"/>
              <w:ind w:left="72"/>
            </w:pPr>
            <w:r>
              <w:rPr>
                <w:rFonts w:ascii="Times New Roman" w:eastAsia="Times New Roman" w:hAnsi="Times New Roman"/>
                <w:color w:val="000000"/>
                <w:w w:val="97"/>
                <w:sz w:val="16"/>
              </w:rPr>
              <w:t>0.5</w:t>
            </w:r>
          </w:p>
        </w:tc>
        <w:tc>
          <w:tcPr>
            <w:tcW w:w="1104" w:type="dxa"/>
            <w:tcBorders>
              <w:top w:val="single" w:sz="5"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4" w:after="0" w:line="230" w:lineRule="auto"/>
              <w:ind w:left="72"/>
            </w:pPr>
            <w:r>
              <w:rPr>
                <w:rFonts w:ascii="Times New Roman" w:eastAsia="Times New Roman" w:hAnsi="Times New Roman"/>
                <w:color w:val="000000"/>
                <w:w w:val="97"/>
                <w:sz w:val="16"/>
              </w:rPr>
              <w:t>0</w:t>
            </w:r>
          </w:p>
        </w:tc>
        <w:tc>
          <w:tcPr>
            <w:tcW w:w="1140" w:type="dxa"/>
            <w:tcBorders>
              <w:top w:val="single" w:sz="5"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4" w:after="0" w:line="230" w:lineRule="auto"/>
              <w:ind w:left="72"/>
            </w:pPr>
            <w:r>
              <w:rPr>
                <w:rFonts w:ascii="Times New Roman" w:eastAsia="Times New Roman" w:hAnsi="Times New Roman"/>
                <w:color w:val="000000"/>
                <w:w w:val="97"/>
                <w:sz w:val="16"/>
              </w:rPr>
              <w:t>0.5</w:t>
            </w:r>
          </w:p>
        </w:tc>
        <w:tc>
          <w:tcPr>
            <w:tcW w:w="4180" w:type="dxa"/>
            <w:tcBorders>
              <w:top w:val="single" w:sz="5"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4" w:after="0" w:line="252" w:lineRule="auto"/>
              <w:ind w:left="72" w:right="288"/>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6.5.</w:t>
            </w:r>
          </w:p>
        </w:tc>
        <w:tc>
          <w:tcPr>
            <w:tcW w:w="808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33" w:lineRule="auto"/>
              <w:ind w:left="72"/>
              <w:rPr>
                <w:lang w:val="ru-RU"/>
              </w:rPr>
            </w:pPr>
            <w:r w:rsidRPr="00715E88">
              <w:rPr>
                <w:rFonts w:ascii="Times New Roman" w:eastAsia="Times New Roman" w:hAnsi="Times New Roman"/>
                <w:b/>
                <w:color w:val="000000"/>
                <w:w w:val="97"/>
                <w:sz w:val="16"/>
                <w:lang w:val="ru-RU"/>
              </w:rPr>
              <w:t>Произведения пейзажистов И. И. Левитана, И. И. Шишкина, А. И. Куинджи, Н. П. Крымова.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0.5</w:t>
            </w:r>
          </w:p>
        </w:tc>
        <w:tc>
          <w:tcPr>
            <w:tcW w:w="41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2" w:lineRule="auto"/>
              <w:ind w:left="72" w:right="288"/>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6"/>
        </w:trPr>
        <w:tc>
          <w:tcPr>
            <w:tcW w:w="468" w:type="dxa"/>
            <w:tcBorders>
              <w:top w:val="single" w:sz="4" w:space="0" w:color="000000"/>
              <w:left w:val="single" w:sz="4" w:space="0" w:color="000000"/>
              <w:bottom w:val="single" w:sz="5"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6.6.</w:t>
            </w:r>
          </w:p>
        </w:tc>
        <w:tc>
          <w:tcPr>
            <w:tcW w:w="8082" w:type="dxa"/>
            <w:tcBorders>
              <w:top w:val="single" w:sz="4" w:space="0" w:color="000000"/>
              <w:left w:val="single" w:sz="4" w:space="0" w:color="000000"/>
              <w:bottom w:val="single" w:sz="5" w:space="0" w:color="000000"/>
              <w:right w:val="single" w:sz="4" w:space="0" w:color="000000"/>
            </w:tcBorders>
            <w:tcMar>
              <w:left w:w="0" w:type="dxa"/>
              <w:right w:w="0" w:type="dxa"/>
            </w:tcMar>
          </w:tcPr>
          <w:p w:rsidR="00FB4444" w:rsidRPr="00715E88" w:rsidRDefault="00E141E5">
            <w:pPr>
              <w:autoSpaceDE w:val="0"/>
              <w:autoSpaceDN w:val="0"/>
              <w:spacing w:before="78" w:after="0" w:line="245" w:lineRule="auto"/>
              <w:ind w:left="72" w:right="432"/>
              <w:rPr>
                <w:lang w:val="ru-RU"/>
              </w:rPr>
            </w:pPr>
            <w:r w:rsidRPr="00715E88">
              <w:rPr>
                <w:rFonts w:ascii="Times New Roman" w:eastAsia="Times New Roman" w:hAnsi="Times New Roman"/>
                <w:b/>
                <w:color w:val="000000"/>
                <w:w w:val="97"/>
                <w:sz w:val="16"/>
                <w:lang w:val="ru-RU"/>
              </w:rPr>
              <w:t>Произведения анималистического жанра в графике: В. В. Ватагин, Е. И. Чарушин; в скульптуре: В. В. Ватагин. Наблюдение за животными с точки зрения их пропорций, характера движений, пластики.</w:t>
            </w:r>
          </w:p>
        </w:tc>
        <w:tc>
          <w:tcPr>
            <w:tcW w:w="528" w:type="dxa"/>
            <w:tcBorders>
              <w:top w:val="single" w:sz="4" w:space="0" w:color="000000"/>
              <w:left w:val="single" w:sz="4" w:space="0" w:color="000000"/>
              <w:bottom w:val="single" w:sz="5"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5"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1140" w:type="dxa"/>
            <w:tcBorders>
              <w:top w:val="single" w:sz="4" w:space="0" w:color="000000"/>
              <w:left w:val="single" w:sz="4" w:space="0" w:color="000000"/>
              <w:bottom w:val="single" w:sz="5"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4180" w:type="dxa"/>
            <w:tcBorders>
              <w:top w:val="single" w:sz="4" w:space="0" w:color="000000"/>
              <w:left w:val="single" w:sz="4" w:space="0" w:color="000000"/>
              <w:bottom w:val="single" w:sz="5"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right="288"/>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350"/>
        </w:trPr>
        <w:tc>
          <w:tcPr>
            <w:tcW w:w="8550" w:type="dxa"/>
            <w:gridSpan w:val="2"/>
            <w:tcBorders>
              <w:top w:val="single" w:sz="5"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0" w:lineRule="auto"/>
              <w:ind w:left="72"/>
            </w:pPr>
            <w:r>
              <w:rPr>
                <w:rFonts w:ascii="Times New Roman" w:eastAsia="Times New Roman" w:hAnsi="Times New Roman"/>
                <w:color w:val="000000"/>
                <w:w w:val="97"/>
                <w:sz w:val="16"/>
              </w:rPr>
              <w:t>Итого по модулю 6</w:t>
            </w:r>
          </w:p>
        </w:tc>
        <w:tc>
          <w:tcPr>
            <w:tcW w:w="528" w:type="dxa"/>
            <w:tcBorders>
              <w:top w:val="single" w:sz="5"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0" w:lineRule="auto"/>
              <w:ind w:left="72"/>
            </w:pPr>
            <w:r>
              <w:rPr>
                <w:rFonts w:ascii="Times New Roman" w:eastAsia="Times New Roman" w:hAnsi="Times New Roman"/>
                <w:color w:val="000000"/>
                <w:w w:val="97"/>
                <w:sz w:val="16"/>
              </w:rPr>
              <w:t>3</w:t>
            </w:r>
          </w:p>
        </w:tc>
        <w:tc>
          <w:tcPr>
            <w:tcW w:w="6424" w:type="dxa"/>
            <w:gridSpan w:val="3"/>
            <w:tcBorders>
              <w:top w:val="single" w:sz="5" w:space="0" w:color="000000"/>
              <w:left w:val="single" w:sz="4" w:space="0" w:color="000000"/>
              <w:bottom w:val="single" w:sz="4" w:space="0" w:color="000000"/>
              <w:right w:val="single" w:sz="4" w:space="0" w:color="000000"/>
            </w:tcBorders>
            <w:tcMar>
              <w:left w:w="0" w:type="dxa"/>
              <w:right w:w="0" w:type="dxa"/>
            </w:tcMar>
          </w:tcPr>
          <w:p w:rsidR="00FB4444" w:rsidRDefault="00FB4444"/>
        </w:tc>
      </w:tr>
      <w:tr w:rsidR="00FB4444">
        <w:trPr>
          <w:trHeight w:hRule="exact" w:val="348"/>
        </w:trPr>
        <w:tc>
          <w:tcPr>
            <w:tcW w:w="1550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0" w:lineRule="auto"/>
              <w:ind w:left="72"/>
            </w:pPr>
            <w:r>
              <w:rPr>
                <w:rFonts w:ascii="Times New Roman" w:eastAsia="Times New Roman" w:hAnsi="Times New Roman"/>
                <w:color w:val="000000"/>
                <w:w w:val="97"/>
                <w:sz w:val="16"/>
              </w:rPr>
              <w:t xml:space="preserve">Модуль 7. </w:t>
            </w:r>
            <w:r>
              <w:rPr>
                <w:rFonts w:ascii="Times New Roman" w:eastAsia="Times New Roman" w:hAnsi="Times New Roman"/>
                <w:b/>
                <w:color w:val="000000"/>
                <w:w w:val="97"/>
                <w:sz w:val="16"/>
              </w:rPr>
              <w:t>Азбука цифровой графики</w:t>
            </w:r>
          </w:p>
        </w:tc>
      </w:tr>
      <w:tr w:rsidR="00FB4444">
        <w:trPr>
          <w:trHeight w:hRule="exact" w:val="109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7.1.</w:t>
            </w:r>
          </w:p>
        </w:tc>
        <w:tc>
          <w:tcPr>
            <w:tcW w:w="808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33" w:lineRule="auto"/>
              <w:ind w:left="72"/>
              <w:rPr>
                <w:lang w:val="ru-RU"/>
              </w:rPr>
            </w:pPr>
            <w:r w:rsidRPr="00715E88">
              <w:rPr>
                <w:rFonts w:ascii="Times New Roman" w:eastAsia="Times New Roman" w:hAnsi="Times New Roman"/>
                <w:b/>
                <w:color w:val="000000"/>
                <w:w w:val="97"/>
                <w:sz w:val="16"/>
                <w:lang w:val="ru-RU"/>
              </w:rPr>
              <w:t xml:space="preserve">Компьютерные средства изображения. Виды линий (в программе </w:t>
            </w:r>
            <w:r>
              <w:rPr>
                <w:rFonts w:ascii="Times New Roman" w:eastAsia="Times New Roman" w:hAnsi="Times New Roman"/>
                <w:b/>
                <w:color w:val="000000"/>
                <w:w w:val="97"/>
                <w:sz w:val="16"/>
              </w:rPr>
              <w:t>Paint</w:t>
            </w:r>
            <w:r w:rsidRPr="00715E88">
              <w:rPr>
                <w:rFonts w:ascii="Times New Roman" w:eastAsia="Times New Roman" w:hAnsi="Times New Roman"/>
                <w:b/>
                <w:color w:val="000000"/>
                <w:w w:val="97"/>
                <w:sz w:val="16"/>
                <w:lang w:val="ru-RU"/>
              </w:rPr>
              <w:t xml:space="preserve"> или в другом графическом редакторе).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0.25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0.25</w:t>
            </w:r>
          </w:p>
        </w:tc>
        <w:tc>
          <w:tcPr>
            <w:tcW w:w="41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2" w:lineRule="auto"/>
              <w:ind w:left="72" w:right="288"/>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bl>
    <w:p w:rsidR="00FB4444" w:rsidRDefault="00FB4444">
      <w:pPr>
        <w:autoSpaceDE w:val="0"/>
        <w:autoSpaceDN w:val="0"/>
        <w:spacing w:after="0" w:line="14" w:lineRule="exact"/>
      </w:pPr>
    </w:p>
    <w:p w:rsidR="00FB4444" w:rsidRDefault="00FB4444">
      <w:pPr>
        <w:sectPr w:rsidR="00FB4444">
          <w:pgSz w:w="16840" w:h="11900"/>
          <w:pgMar w:top="284" w:right="640" w:bottom="478" w:left="666" w:header="720" w:footer="720" w:gutter="0"/>
          <w:cols w:space="720" w:equalWidth="0">
            <w:col w:w="15534" w:space="0"/>
          </w:cols>
          <w:docGrid w:linePitch="360"/>
        </w:sectPr>
      </w:pPr>
    </w:p>
    <w:p w:rsidR="00FB4444" w:rsidRDefault="00FB4444">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468"/>
        <w:gridCol w:w="8082"/>
        <w:gridCol w:w="528"/>
        <w:gridCol w:w="1104"/>
        <w:gridCol w:w="1140"/>
        <w:gridCol w:w="4180"/>
      </w:tblGrid>
      <w:tr w:rsidR="00FB4444">
        <w:trPr>
          <w:trHeight w:hRule="exact" w:val="111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7.2.</w:t>
            </w:r>
          </w:p>
        </w:tc>
        <w:tc>
          <w:tcPr>
            <w:tcW w:w="808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45" w:lineRule="auto"/>
              <w:ind w:left="72" w:right="144"/>
            </w:pPr>
            <w:r w:rsidRPr="00715E88">
              <w:rPr>
                <w:rFonts w:ascii="Times New Roman" w:eastAsia="Times New Roman" w:hAnsi="Times New Roman"/>
                <w:b/>
                <w:color w:val="000000"/>
                <w:w w:val="97"/>
                <w:sz w:val="16"/>
                <w:lang w:val="ru-RU"/>
              </w:rPr>
              <w:t xml:space="preserve">Компьютерные средства изображения. Работа с геометрическими фигурами. </w:t>
            </w:r>
            <w:r>
              <w:rPr>
                <w:rFonts w:ascii="Times New Roman" w:eastAsia="Times New Roman" w:hAnsi="Times New Roman"/>
                <w:b/>
                <w:color w:val="000000"/>
                <w:w w:val="97"/>
                <w:sz w:val="16"/>
              </w:rPr>
              <w:t>Трансформация и копирование геометрических фигур в программе Paint.</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0.25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0.25</w:t>
            </w:r>
          </w:p>
        </w:tc>
        <w:tc>
          <w:tcPr>
            <w:tcW w:w="41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right="288"/>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8"/>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7.3.</w:t>
            </w:r>
          </w:p>
        </w:tc>
        <w:tc>
          <w:tcPr>
            <w:tcW w:w="808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45" w:lineRule="auto"/>
              <w:ind w:left="72" w:right="288"/>
              <w:rPr>
                <w:lang w:val="ru-RU"/>
              </w:rPr>
            </w:pPr>
            <w:r w:rsidRPr="00715E88">
              <w:rPr>
                <w:rFonts w:ascii="Times New Roman" w:eastAsia="Times New Roman" w:hAnsi="Times New Roman"/>
                <w:b/>
                <w:color w:val="000000"/>
                <w:w w:val="97"/>
                <w:sz w:val="16"/>
                <w:lang w:val="ru-RU"/>
              </w:rPr>
              <w:t xml:space="preserve">Освоение инструментов традиционного рисования (карандаш, кисточка, ластик и др.) в программе </w:t>
            </w:r>
            <w:r>
              <w:rPr>
                <w:rFonts w:ascii="Times New Roman" w:eastAsia="Times New Roman" w:hAnsi="Times New Roman"/>
                <w:b/>
                <w:color w:val="000000"/>
                <w:w w:val="97"/>
                <w:sz w:val="16"/>
              </w:rPr>
              <w:t>Paint</w:t>
            </w:r>
            <w:r w:rsidRPr="00715E88">
              <w:rPr>
                <w:rFonts w:ascii="Times New Roman" w:eastAsia="Times New Roman" w:hAnsi="Times New Roman"/>
                <w:b/>
                <w:color w:val="000000"/>
                <w:w w:val="97"/>
                <w:sz w:val="16"/>
                <w:lang w:val="ru-RU"/>
              </w:rPr>
              <w:t xml:space="preserve"> на основе простых сюжетов (например, «Образ дерева»).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0.25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0.25</w:t>
            </w:r>
          </w:p>
        </w:tc>
        <w:tc>
          <w:tcPr>
            <w:tcW w:w="41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right="288"/>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7.4.</w:t>
            </w:r>
          </w:p>
        </w:tc>
        <w:tc>
          <w:tcPr>
            <w:tcW w:w="808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45" w:lineRule="auto"/>
              <w:ind w:left="72" w:right="288"/>
              <w:rPr>
                <w:lang w:val="ru-RU"/>
              </w:rPr>
            </w:pPr>
            <w:r w:rsidRPr="00715E88">
              <w:rPr>
                <w:rFonts w:ascii="Times New Roman" w:eastAsia="Times New Roman" w:hAnsi="Times New Roman"/>
                <w:b/>
                <w:color w:val="000000"/>
                <w:w w:val="97"/>
                <w:sz w:val="16"/>
                <w:lang w:val="ru-RU"/>
              </w:rPr>
              <w:t xml:space="preserve">Освоение инструментов традиционного рисования в программе </w:t>
            </w:r>
            <w:r>
              <w:rPr>
                <w:rFonts w:ascii="Times New Roman" w:eastAsia="Times New Roman" w:hAnsi="Times New Roman"/>
                <w:b/>
                <w:color w:val="000000"/>
                <w:w w:val="97"/>
                <w:sz w:val="16"/>
              </w:rPr>
              <w:t>Paint</w:t>
            </w:r>
            <w:r w:rsidRPr="00715E88">
              <w:rPr>
                <w:rFonts w:ascii="Times New Roman" w:eastAsia="Times New Roman" w:hAnsi="Times New Roman"/>
                <w:b/>
                <w:color w:val="000000"/>
                <w:w w:val="97"/>
                <w:sz w:val="16"/>
                <w:lang w:val="ru-RU"/>
              </w:rPr>
              <w:t xml:space="preserve"> на основе темы «Тёплые и холодные цвета».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0.25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0.25</w:t>
            </w:r>
          </w:p>
        </w:tc>
        <w:tc>
          <w:tcPr>
            <w:tcW w:w="41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2" w:lineRule="auto"/>
              <w:ind w:left="72" w:right="288"/>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6"/>
        </w:trPr>
        <w:tc>
          <w:tcPr>
            <w:tcW w:w="4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7.5.</w:t>
            </w:r>
          </w:p>
        </w:tc>
        <w:tc>
          <w:tcPr>
            <w:tcW w:w="808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45" w:lineRule="auto"/>
              <w:ind w:left="72" w:right="288"/>
              <w:rPr>
                <w:lang w:val="ru-RU"/>
              </w:rPr>
            </w:pPr>
            <w:r w:rsidRPr="00715E88">
              <w:rPr>
                <w:rFonts w:ascii="Times New Roman" w:eastAsia="Times New Roman" w:hAnsi="Times New Roman"/>
                <w:b/>
                <w:color w:val="000000"/>
                <w:w w:val="97"/>
                <w:sz w:val="16"/>
                <w:lang w:val="ru-RU"/>
              </w:rPr>
              <w:t>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2</w:t>
            </w:r>
          </w:p>
        </w:tc>
        <w:tc>
          <w:tcPr>
            <w:tcW w:w="41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2" w:lineRule="auto"/>
              <w:ind w:left="72" w:right="288"/>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408"/>
        </w:trPr>
        <w:tc>
          <w:tcPr>
            <w:tcW w:w="855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Итого по модулю 7</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3</w:t>
            </w:r>
          </w:p>
        </w:tc>
        <w:tc>
          <w:tcPr>
            <w:tcW w:w="642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FB4444"/>
        </w:tc>
      </w:tr>
      <w:tr w:rsidR="00FB4444">
        <w:trPr>
          <w:trHeight w:hRule="exact" w:val="348"/>
        </w:trPr>
        <w:tc>
          <w:tcPr>
            <w:tcW w:w="855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30" w:lineRule="auto"/>
              <w:ind w:left="72"/>
              <w:rPr>
                <w:lang w:val="ru-RU"/>
              </w:rPr>
            </w:pPr>
            <w:r w:rsidRPr="00715E88">
              <w:rPr>
                <w:rFonts w:ascii="Times New Roman" w:eastAsia="Times New Roman" w:hAnsi="Times New Roman"/>
                <w:color w:val="000000"/>
                <w:w w:val="97"/>
                <w:sz w:val="16"/>
                <w:lang w:val="ru-RU"/>
              </w:rPr>
              <w:t>ОБЩЕЕ КОЛИЧЕСТВО ЧАСОВ ПО ПРОГРАММЕ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34</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3</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31</w:t>
            </w:r>
          </w:p>
        </w:tc>
        <w:tc>
          <w:tcPr>
            <w:tcW w:w="41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FB4444"/>
        </w:tc>
      </w:tr>
    </w:tbl>
    <w:p w:rsidR="00FB4444" w:rsidRDefault="00E141E5">
      <w:pPr>
        <w:autoSpaceDE w:val="0"/>
        <w:autoSpaceDN w:val="0"/>
        <w:spacing w:before="188" w:after="94" w:line="233" w:lineRule="auto"/>
      </w:pPr>
      <w:r>
        <w:rPr>
          <w:rFonts w:ascii="Times New Roman" w:eastAsia="Times New Roman" w:hAnsi="Times New Roman"/>
          <w:b/>
          <w:color w:val="000000"/>
          <w:sz w:val="18"/>
        </w:rPr>
        <w:t>3 КЛАСС</w:t>
      </w:r>
    </w:p>
    <w:tbl>
      <w:tblPr>
        <w:tblW w:w="0" w:type="auto"/>
        <w:tblInd w:w="6" w:type="dxa"/>
        <w:tblLayout w:type="fixed"/>
        <w:tblLook w:val="04A0" w:firstRow="1" w:lastRow="0" w:firstColumn="1" w:lastColumn="0" w:noHBand="0" w:noVBand="1"/>
      </w:tblPr>
      <w:tblGrid>
        <w:gridCol w:w="396"/>
        <w:gridCol w:w="8454"/>
        <w:gridCol w:w="528"/>
        <w:gridCol w:w="1104"/>
        <w:gridCol w:w="1140"/>
        <w:gridCol w:w="3880"/>
      </w:tblGrid>
      <w:tr w:rsidR="00FB4444">
        <w:trPr>
          <w:trHeight w:hRule="exact" w:val="348"/>
        </w:trPr>
        <w:tc>
          <w:tcPr>
            <w:tcW w:w="39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45" w:lineRule="auto"/>
              <w:jc w:val="center"/>
            </w:pPr>
            <w:r>
              <w:rPr>
                <w:rFonts w:ascii="Times New Roman" w:eastAsia="Times New Roman" w:hAnsi="Times New Roman"/>
                <w:b/>
                <w:color w:val="000000"/>
                <w:w w:val="97"/>
                <w:sz w:val="16"/>
              </w:rPr>
              <w:t>№</w:t>
            </w:r>
            <w:r>
              <w:br/>
            </w:r>
            <w:r>
              <w:rPr>
                <w:rFonts w:ascii="Times New Roman" w:eastAsia="Times New Roman" w:hAnsi="Times New Roman"/>
                <w:b/>
                <w:color w:val="000000"/>
                <w:w w:val="97"/>
                <w:sz w:val="16"/>
              </w:rPr>
              <w:t>п/п</w:t>
            </w:r>
          </w:p>
        </w:tc>
        <w:tc>
          <w:tcPr>
            <w:tcW w:w="845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33" w:lineRule="auto"/>
              <w:ind w:left="72"/>
              <w:rPr>
                <w:lang w:val="ru-RU"/>
              </w:rPr>
            </w:pPr>
            <w:r w:rsidRPr="00715E88">
              <w:rPr>
                <w:rFonts w:ascii="Times New Roman" w:eastAsia="Times New Roman" w:hAnsi="Times New Roman"/>
                <w:b/>
                <w:color w:val="000000"/>
                <w:w w:val="97"/>
                <w:sz w:val="16"/>
                <w:lang w:val="ru-RU"/>
              </w:rPr>
              <w:t>Наименование разделов и тем программы</w:t>
            </w:r>
          </w:p>
        </w:tc>
        <w:tc>
          <w:tcPr>
            <w:tcW w:w="2772"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b/>
                <w:color w:val="000000"/>
                <w:w w:val="97"/>
                <w:sz w:val="16"/>
              </w:rPr>
              <w:t>Количество часов</w:t>
            </w:r>
          </w:p>
        </w:tc>
        <w:tc>
          <w:tcPr>
            <w:tcW w:w="388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b/>
                <w:color w:val="000000"/>
                <w:w w:val="97"/>
                <w:sz w:val="16"/>
              </w:rPr>
              <w:t>Электронные (цифровые) образовательные ресурсы</w:t>
            </w:r>
          </w:p>
        </w:tc>
      </w:tr>
      <w:tr w:rsidR="00FB4444">
        <w:trPr>
          <w:trHeight w:hRule="exact" w:val="540"/>
        </w:trPr>
        <w:tc>
          <w:tcPr>
            <w:tcW w:w="2589" w:type="dxa"/>
            <w:vMerge/>
            <w:tcBorders>
              <w:top w:val="single" w:sz="4" w:space="0" w:color="000000"/>
              <w:left w:val="single" w:sz="4" w:space="0" w:color="000000"/>
              <w:bottom w:val="single" w:sz="4" w:space="0" w:color="000000"/>
              <w:right w:val="single" w:sz="4" w:space="0" w:color="000000"/>
            </w:tcBorders>
          </w:tcPr>
          <w:p w:rsidR="00FB4444" w:rsidRDefault="00FB4444"/>
        </w:tc>
        <w:tc>
          <w:tcPr>
            <w:tcW w:w="2589" w:type="dxa"/>
            <w:vMerge/>
            <w:tcBorders>
              <w:top w:val="single" w:sz="4" w:space="0" w:color="000000"/>
              <w:left w:val="single" w:sz="4" w:space="0" w:color="000000"/>
              <w:bottom w:val="single" w:sz="4" w:space="0" w:color="000000"/>
              <w:right w:val="single" w:sz="4" w:space="0" w:color="000000"/>
            </w:tcBorders>
          </w:tcPr>
          <w:p w:rsidR="00FB4444" w:rsidRDefault="00FB4444"/>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b/>
                <w:color w:val="000000"/>
                <w:w w:val="97"/>
                <w:sz w:val="16"/>
              </w:rPr>
              <w:t>всего</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45" w:lineRule="auto"/>
              <w:ind w:left="72"/>
            </w:pPr>
            <w:r>
              <w:rPr>
                <w:rFonts w:ascii="Times New Roman" w:eastAsia="Times New Roman" w:hAnsi="Times New Roman"/>
                <w:b/>
                <w:color w:val="000000"/>
                <w:w w:val="97"/>
                <w:sz w:val="16"/>
              </w:rPr>
              <w:t>контрольные работы</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45" w:lineRule="auto"/>
              <w:ind w:left="72"/>
            </w:pPr>
            <w:r>
              <w:rPr>
                <w:rFonts w:ascii="Times New Roman" w:eastAsia="Times New Roman" w:hAnsi="Times New Roman"/>
                <w:b/>
                <w:color w:val="000000"/>
                <w:w w:val="97"/>
                <w:sz w:val="16"/>
              </w:rPr>
              <w:t>практические работы</w:t>
            </w:r>
          </w:p>
        </w:tc>
        <w:tc>
          <w:tcPr>
            <w:tcW w:w="2589" w:type="dxa"/>
            <w:vMerge/>
            <w:tcBorders>
              <w:top w:val="single" w:sz="4" w:space="0" w:color="000000"/>
              <w:left w:val="single" w:sz="4" w:space="0" w:color="000000"/>
              <w:bottom w:val="single" w:sz="4" w:space="0" w:color="000000"/>
              <w:right w:val="single" w:sz="4" w:space="0" w:color="000000"/>
            </w:tcBorders>
          </w:tcPr>
          <w:p w:rsidR="00FB4444" w:rsidRDefault="00FB4444"/>
        </w:tc>
      </w:tr>
      <w:tr w:rsidR="00FB4444">
        <w:trPr>
          <w:trHeight w:hRule="exact" w:val="348"/>
        </w:trPr>
        <w:tc>
          <w:tcPr>
            <w:tcW w:w="1550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Модуль 1.</w:t>
            </w:r>
            <w:r>
              <w:rPr>
                <w:rFonts w:ascii="Times New Roman" w:eastAsia="Times New Roman" w:hAnsi="Times New Roman"/>
                <w:b/>
                <w:color w:val="000000"/>
                <w:w w:val="97"/>
                <w:sz w:val="16"/>
              </w:rPr>
              <w:t xml:space="preserve"> Графика</w:t>
            </w:r>
          </w:p>
        </w:tc>
      </w:tr>
      <w:tr w:rsidR="00FB4444">
        <w:trPr>
          <w:trHeight w:hRule="exact" w:val="111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1.1.</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45" w:lineRule="auto"/>
              <w:ind w:left="72" w:right="864"/>
            </w:pPr>
            <w:r w:rsidRPr="00715E88">
              <w:rPr>
                <w:rFonts w:ascii="Times New Roman" w:eastAsia="Times New Roman" w:hAnsi="Times New Roman"/>
                <w:b/>
                <w:color w:val="000000"/>
                <w:w w:val="97"/>
                <w:sz w:val="16"/>
                <w:lang w:val="ru-RU"/>
              </w:rPr>
              <w:t xml:space="preserve">Поздравительная открытка. Открытка-пожелание. Композиция открытки: совмещение текста (шрифта) и изображения. </w:t>
            </w:r>
            <w:r>
              <w:rPr>
                <w:rFonts w:ascii="Times New Roman" w:eastAsia="Times New Roman" w:hAnsi="Times New Roman"/>
                <w:b/>
                <w:color w:val="000000"/>
                <w:w w:val="97"/>
                <w:sz w:val="16"/>
              </w:rPr>
              <w:t>Рисунок открытки или аппликация.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1.2.</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45" w:lineRule="auto"/>
              <w:ind w:left="72" w:right="576"/>
              <w:rPr>
                <w:lang w:val="ru-RU"/>
              </w:rPr>
            </w:pPr>
            <w:r w:rsidRPr="00715E88">
              <w:rPr>
                <w:rFonts w:ascii="Times New Roman" w:eastAsia="Times New Roman" w:hAnsi="Times New Roman"/>
                <w:b/>
                <w:color w:val="000000"/>
                <w:w w:val="97"/>
                <w:sz w:val="16"/>
                <w:lang w:val="ru-RU"/>
              </w:rPr>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09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1.3.</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50" w:lineRule="auto"/>
              <w:ind w:left="72"/>
              <w:rPr>
                <w:lang w:val="ru-RU"/>
              </w:rPr>
            </w:pPr>
            <w:r w:rsidRPr="00715E88">
              <w:rPr>
                <w:rFonts w:ascii="Times New Roman" w:eastAsia="Times New Roman" w:hAnsi="Times New Roman"/>
                <w:b/>
                <w:color w:val="000000"/>
                <w:w w:val="97"/>
                <w:sz w:val="16"/>
                <w:lang w:val="ru-RU"/>
              </w:rPr>
              <w:t>Знакомство с творчеством некоторых известных отечественных иллюстраторов детской книги (И. Я. Билибин, Е. И. Рачёв, Б. А. Дехтерёв, В. Г. Сутеев, Ю. А. Васнецов, В. А. Чижиков, Е. И. Чарушин, Л. В. Владимирский, Н. Г. Гольц — по выбору учителя и учащихся).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0.5</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bl>
    <w:p w:rsidR="00FB4444" w:rsidRDefault="00FB4444">
      <w:pPr>
        <w:autoSpaceDE w:val="0"/>
        <w:autoSpaceDN w:val="0"/>
        <w:spacing w:after="0" w:line="14" w:lineRule="exact"/>
      </w:pPr>
    </w:p>
    <w:p w:rsidR="00FB4444" w:rsidRDefault="00FB4444">
      <w:pPr>
        <w:sectPr w:rsidR="00FB4444">
          <w:pgSz w:w="16840" w:h="11900"/>
          <w:pgMar w:top="284" w:right="640" w:bottom="508" w:left="666" w:header="720" w:footer="720" w:gutter="0"/>
          <w:cols w:space="720" w:equalWidth="0">
            <w:col w:w="15534" w:space="0"/>
          </w:cols>
          <w:docGrid w:linePitch="360"/>
        </w:sectPr>
      </w:pPr>
    </w:p>
    <w:p w:rsidR="00FB4444" w:rsidRDefault="00FB4444">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396"/>
        <w:gridCol w:w="8454"/>
        <w:gridCol w:w="528"/>
        <w:gridCol w:w="1104"/>
        <w:gridCol w:w="1140"/>
        <w:gridCol w:w="3880"/>
      </w:tblGrid>
      <w:tr w:rsidR="00FB4444">
        <w:trPr>
          <w:trHeight w:hRule="exact" w:val="111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1.4.</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sidRPr="00715E88">
              <w:rPr>
                <w:rFonts w:ascii="Times New Roman" w:eastAsia="Times New Roman" w:hAnsi="Times New Roman"/>
                <w:b/>
                <w:color w:val="000000"/>
                <w:w w:val="97"/>
                <w:sz w:val="16"/>
                <w:lang w:val="ru-RU"/>
              </w:rPr>
              <w:t xml:space="preserve">Эскиз плаката или афиши. Совмещение шрифта и изображения. </w:t>
            </w:r>
            <w:r>
              <w:rPr>
                <w:rFonts w:ascii="Times New Roman" w:eastAsia="Times New Roman" w:hAnsi="Times New Roman"/>
                <w:b/>
                <w:color w:val="000000"/>
                <w:w w:val="97"/>
                <w:sz w:val="16"/>
              </w:rPr>
              <w:t>Особенности композиции плаката.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1.5.</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30" w:lineRule="auto"/>
              <w:ind w:left="72"/>
              <w:rPr>
                <w:lang w:val="ru-RU"/>
              </w:rPr>
            </w:pPr>
            <w:r w:rsidRPr="00715E88">
              <w:rPr>
                <w:rFonts w:ascii="Times New Roman" w:eastAsia="Times New Roman" w:hAnsi="Times New Roman"/>
                <w:b/>
                <w:color w:val="000000"/>
                <w:w w:val="97"/>
                <w:sz w:val="16"/>
                <w:lang w:val="ru-RU"/>
              </w:rPr>
              <w:t>Изображение лица человека. Строение: пропорции, взаиморасположение частей лица.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1.6.</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33" w:lineRule="auto"/>
              <w:ind w:left="72"/>
              <w:rPr>
                <w:lang w:val="ru-RU"/>
              </w:rPr>
            </w:pPr>
            <w:r w:rsidRPr="00715E88">
              <w:rPr>
                <w:rFonts w:ascii="Times New Roman" w:eastAsia="Times New Roman" w:hAnsi="Times New Roman"/>
                <w:b/>
                <w:color w:val="000000"/>
                <w:w w:val="97"/>
                <w:sz w:val="16"/>
                <w:lang w:val="ru-RU"/>
              </w:rPr>
              <w:t>Эскиз маски для маскарада: изображение лица-маски персонажа с ярко выраженным характером.</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0.5</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348"/>
        </w:trPr>
        <w:tc>
          <w:tcPr>
            <w:tcW w:w="885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Итого по модулю 1</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3</w:t>
            </w:r>
          </w:p>
        </w:tc>
        <w:tc>
          <w:tcPr>
            <w:tcW w:w="612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FB4444"/>
        </w:tc>
      </w:tr>
      <w:tr w:rsidR="00FB4444">
        <w:trPr>
          <w:trHeight w:hRule="exact" w:val="348"/>
        </w:trPr>
        <w:tc>
          <w:tcPr>
            <w:tcW w:w="1550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Модуль 2.</w:t>
            </w:r>
            <w:r>
              <w:rPr>
                <w:rFonts w:ascii="Times New Roman" w:eastAsia="Times New Roman" w:hAnsi="Times New Roman"/>
                <w:b/>
                <w:color w:val="000000"/>
                <w:w w:val="97"/>
                <w:sz w:val="16"/>
              </w:rPr>
              <w:t xml:space="preserve"> Живопись</w:t>
            </w:r>
          </w:p>
        </w:tc>
      </w:tr>
      <w:tr w:rsidR="00FB4444">
        <w:trPr>
          <w:trHeight w:hRule="exact" w:val="111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2.1.</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sidRPr="00715E88">
              <w:rPr>
                <w:rFonts w:ascii="Times New Roman" w:eastAsia="Times New Roman" w:hAnsi="Times New Roman"/>
                <w:b/>
                <w:color w:val="000000"/>
                <w:w w:val="97"/>
                <w:sz w:val="16"/>
                <w:lang w:val="ru-RU"/>
              </w:rPr>
              <w:t xml:space="preserve">Натюрморт из простых предметов с натуры или по представлению. </w:t>
            </w:r>
            <w:r>
              <w:rPr>
                <w:rFonts w:ascii="Times New Roman" w:eastAsia="Times New Roman" w:hAnsi="Times New Roman"/>
                <w:b/>
                <w:color w:val="000000"/>
                <w:w w:val="97"/>
                <w:sz w:val="16"/>
              </w:rPr>
              <w:t>Композиционный натюрморт.</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2.2.</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50" w:lineRule="auto"/>
              <w:ind w:left="72"/>
              <w:rPr>
                <w:lang w:val="ru-RU"/>
              </w:rPr>
            </w:pPr>
            <w:r w:rsidRPr="00715E88">
              <w:rPr>
                <w:rFonts w:ascii="Times New Roman" w:eastAsia="Times New Roman" w:hAnsi="Times New Roman"/>
                <w:b/>
                <w:color w:val="000000"/>
                <w:w w:val="97"/>
                <w:sz w:val="16"/>
                <w:lang w:val="ru-RU"/>
              </w:rPr>
              <w:t>Знакомство с жанром натюрморта в творчестве отечественных художников (например, И. И. Машков, К. С. Петров-Водкин, К. А. Коровин, П. П. Кончаловский, М. С. Сарьян, В. Ф. Стожаров) и западноевропейских художников (например, В. Ван Гог, А. Матисс, П. Сезанн).</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2.3.</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33" w:lineRule="auto"/>
              <w:ind w:left="72"/>
              <w:rPr>
                <w:lang w:val="ru-RU"/>
              </w:rPr>
            </w:pPr>
            <w:r w:rsidRPr="00715E88">
              <w:rPr>
                <w:rFonts w:ascii="Times New Roman" w:eastAsia="Times New Roman" w:hAnsi="Times New Roman"/>
                <w:b/>
                <w:color w:val="000000"/>
                <w:w w:val="97"/>
                <w:sz w:val="16"/>
                <w:lang w:val="ru-RU"/>
              </w:rPr>
              <w:t>«Натюрморт-автопортрет» из предметов, характеризующих личность ученика.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0.5</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2.4.</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45" w:lineRule="auto"/>
              <w:ind w:left="72" w:right="144"/>
            </w:pPr>
            <w:r w:rsidRPr="00715E88">
              <w:rPr>
                <w:rFonts w:ascii="Times New Roman" w:eastAsia="Times New Roman" w:hAnsi="Times New Roman"/>
                <w:b/>
                <w:color w:val="000000"/>
                <w:w w:val="97"/>
                <w:sz w:val="16"/>
                <w:lang w:val="ru-RU"/>
              </w:rPr>
              <w:t xml:space="preserve">Пейзаж в живописи. Пейзаж, передающий состояния в природе. Выбрать для изображения время года, время дня, характер погоды и характер ландшафта (лес или поле, река или озеро). </w:t>
            </w:r>
            <w:r>
              <w:rPr>
                <w:rFonts w:ascii="Times New Roman" w:eastAsia="Times New Roman" w:hAnsi="Times New Roman"/>
                <w:b/>
                <w:color w:val="000000"/>
                <w:w w:val="97"/>
                <w:sz w:val="16"/>
              </w:rPr>
              <w:t>Показать в изображении состояние неба.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2.5.</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52" w:lineRule="auto"/>
              <w:ind w:left="72" w:right="144"/>
              <w:rPr>
                <w:lang w:val="ru-RU"/>
              </w:rPr>
            </w:pPr>
            <w:r w:rsidRPr="00715E88">
              <w:rPr>
                <w:rFonts w:ascii="Times New Roman" w:eastAsia="Times New Roman" w:hAnsi="Times New Roman"/>
                <w:b/>
                <w:color w:val="000000"/>
                <w:w w:val="97"/>
                <w:sz w:val="16"/>
                <w:lang w:val="ru-RU"/>
              </w:rPr>
              <w:t xml:space="preserve">Портрет человека (по памяти и по представлению, с опорой на натуру). Выражение в портрете </w:t>
            </w:r>
            <w:r w:rsidRPr="00715E88">
              <w:rPr>
                <w:lang w:val="ru-RU"/>
              </w:rPr>
              <w:br/>
            </w:r>
            <w:r w:rsidRPr="00715E88">
              <w:rPr>
                <w:rFonts w:ascii="Times New Roman" w:eastAsia="Times New Roman" w:hAnsi="Times New Roman"/>
                <w:b/>
                <w:color w:val="000000"/>
                <w:w w:val="97"/>
                <w:sz w:val="16"/>
                <w:lang w:val="ru-RU"/>
              </w:rPr>
              <w:t>(автопортрете) характера человека, особенностей его личности; использование выразительных возможностей композиционного размещения изображения в плоскости листа. Передача особенностей пропорций и мимики лица, характера цветового решения, сильного или мягкого контраста; включение в композицию дополнительных предметов.</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09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2.6.</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33" w:lineRule="auto"/>
              <w:ind w:left="72"/>
              <w:rPr>
                <w:lang w:val="ru-RU"/>
              </w:rPr>
            </w:pPr>
            <w:r w:rsidRPr="00715E88">
              <w:rPr>
                <w:rFonts w:ascii="Times New Roman" w:eastAsia="Times New Roman" w:hAnsi="Times New Roman"/>
                <w:b/>
                <w:color w:val="000000"/>
                <w:w w:val="97"/>
                <w:sz w:val="16"/>
                <w:lang w:val="ru-RU"/>
              </w:rPr>
              <w:t>Сюжетная композиция «В цирке» (по памяти и по представлению).</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bl>
    <w:p w:rsidR="00FB4444" w:rsidRDefault="00FB4444">
      <w:pPr>
        <w:autoSpaceDE w:val="0"/>
        <w:autoSpaceDN w:val="0"/>
        <w:spacing w:after="0" w:line="14" w:lineRule="exact"/>
      </w:pPr>
    </w:p>
    <w:p w:rsidR="00FB4444" w:rsidRDefault="00FB4444">
      <w:pPr>
        <w:sectPr w:rsidR="00FB4444">
          <w:pgSz w:w="16840" w:h="11900"/>
          <w:pgMar w:top="284" w:right="640" w:bottom="286" w:left="666" w:header="720" w:footer="720" w:gutter="0"/>
          <w:cols w:space="720" w:equalWidth="0">
            <w:col w:w="15534" w:space="0"/>
          </w:cols>
          <w:docGrid w:linePitch="360"/>
        </w:sectPr>
      </w:pPr>
    </w:p>
    <w:p w:rsidR="00FB4444" w:rsidRDefault="00FB4444">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396"/>
        <w:gridCol w:w="8454"/>
        <w:gridCol w:w="528"/>
        <w:gridCol w:w="1104"/>
        <w:gridCol w:w="1140"/>
        <w:gridCol w:w="3880"/>
      </w:tblGrid>
      <w:tr w:rsidR="00FB4444">
        <w:trPr>
          <w:trHeight w:hRule="exact" w:val="111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2.7.</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30" w:lineRule="auto"/>
              <w:ind w:left="72"/>
              <w:rPr>
                <w:lang w:val="ru-RU"/>
              </w:rPr>
            </w:pPr>
            <w:r w:rsidRPr="00715E88">
              <w:rPr>
                <w:rFonts w:ascii="Times New Roman" w:eastAsia="Times New Roman" w:hAnsi="Times New Roman"/>
                <w:b/>
                <w:color w:val="000000"/>
                <w:w w:val="97"/>
                <w:sz w:val="16"/>
                <w:lang w:val="ru-RU"/>
              </w:rPr>
              <w:t>Художник в театре: эскиз занавеса (или декораций) для спектакля со сказочным сюжетом (сказка по выбору).</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2.8.</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45" w:lineRule="auto"/>
              <w:ind w:left="72" w:right="144"/>
              <w:rPr>
                <w:lang w:val="ru-RU"/>
              </w:rPr>
            </w:pPr>
            <w:r w:rsidRPr="00715E88">
              <w:rPr>
                <w:rFonts w:ascii="Times New Roman" w:eastAsia="Times New Roman" w:hAnsi="Times New Roman"/>
                <w:b/>
                <w:color w:val="000000"/>
                <w:w w:val="97"/>
                <w:sz w:val="16"/>
                <w:lang w:val="ru-RU"/>
              </w:rPr>
              <w:t>Тематическая композиция «Праздник в городе» (гуашь по цветной бумаге, возможно совмещение с наклейками в виде коллажа или аппликации).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348"/>
        </w:trPr>
        <w:tc>
          <w:tcPr>
            <w:tcW w:w="885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Итого по модулю 2</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6</w:t>
            </w:r>
          </w:p>
        </w:tc>
        <w:tc>
          <w:tcPr>
            <w:tcW w:w="612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FB4444"/>
        </w:tc>
      </w:tr>
      <w:tr w:rsidR="00FB4444">
        <w:trPr>
          <w:trHeight w:hRule="exact" w:val="348"/>
        </w:trPr>
        <w:tc>
          <w:tcPr>
            <w:tcW w:w="1550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Модуль 3.</w:t>
            </w:r>
            <w:r>
              <w:rPr>
                <w:rFonts w:ascii="Times New Roman" w:eastAsia="Times New Roman" w:hAnsi="Times New Roman"/>
                <w:b/>
                <w:color w:val="000000"/>
                <w:w w:val="97"/>
                <w:sz w:val="16"/>
              </w:rPr>
              <w:t xml:space="preserve"> Скульптура</w:t>
            </w:r>
          </w:p>
        </w:tc>
      </w:tr>
      <w:tr w:rsidR="00FB4444">
        <w:trPr>
          <w:trHeight w:hRule="exact" w:val="111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3.1.</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45" w:lineRule="auto"/>
              <w:ind w:left="72" w:right="864"/>
              <w:rPr>
                <w:lang w:val="ru-RU"/>
              </w:rPr>
            </w:pPr>
            <w:r w:rsidRPr="00715E88">
              <w:rPr>
                <w:rFonts w:ascii="Times New Roman" w:eastAsia="Times New Roman" w:hAnsi="Times New Roman"/>
                <w:b/>
                <w:color w:val="000000"/>
                <w:w w:val="97"/>
                <w:sz w:val="16"/>
                <w:lang w:val="ru-RU"/>
              </w:rPr>
              <w:t>Лепка сказочного персонажа на основе сюжета известной сказки или создание этого персонажа в технике бумагопластики.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0.5</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3.2.</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45" w:lineRule="auto"/>
              <w:ind w:left="72" w:right="720"/>
              <w:rPr>
                <w:lang w:val="ru-RU"/>
              </w:rPr>
            </w:pPr>
            <w:r w:rsidRPr="00715E88">
              <w:rPr>
                <w:rFonts w:ascii="Times New Roman" w:eastAsia="Times New Roman" w:hAnsi="Times New Roman"/>
                <w:b/>
                <w:color w:val="000000"/>
                <w:w w:val="97"/>
                <w:sz w:val="16"/>
                <w:lang w:val="ru-RU"/>
              </w:rPr>
              <w:t>Создание игрушки из подручного нехудожественного материала, придание ей одушевлённого образа путём добавления деталей лепных или из бумаги, ниток или других материалов.</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3.3.</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30" w:lineRule="auto"/>
              <w:ind w:left="72"/>
              <w:rPr>
                <w:lang w:val="ru-RU"/>
              </w:rPr>
            </w:pPr>
            <w:r w:rsidRPr="00715E88">
              <w:rPr>
                <w:rFonts w:ascii="Times New Roman" w:eastAsia="Times New Roman" w:hAnsi="Times New Roman"/>
                <w:b/>
                <w:color w:val="000000"/>
                <w:w w:val="97"/>
                <w:sz w:val="16"/>
                <w:lang w:val="ru-RU"/>
              </w:rPr>
              <w:t>Освоение знаний о видах скульптуры (по назначению) и жанрах скульптуры (по сюжету изображения).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3.4.</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33" w:lineRule="auto"/>
              <w:ind w:left="72"/>
              <w:rPr>
                <w:lang w:val="ru-RU"/>
              </w:rPr>
            </w:pPr>
            <w:r w:rsidRPr="00715E88">
              <w:rPr>
                <w:rFonts w:ascii="Times New Roman" w:eastAsia="Times New Roman" w:hAnsi="Times New Roman"/>
                <w:b/>
                <w:color w:val="000000"/>
                <w:w w:val="97"/>
                <w:sz w:val="16"/>
                <w:lang w:val="ru-RU"/>
              </w:rPr>
              <w:t>Лепка эскиза парковой скульптуры (пластилин или глина). Выражение пластики движения в скульптуре.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0.5</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348"/>
        </w:trPr>
        <w:tc>
          <w:tcPr>
            <w:tcW w:w="885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Итого по модулю 3</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2</w:t>
            </w:r>
          </w:p>
        </w:tc>
        <w:tc>
          <w:tcPr>
            <w:tcW w:w="612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FB4444"/>
        </w:tc>
      </w:tr>
      <w:tr w:rsidR="00FB4444">
        <w:trPr>
          <w:trHeight w:hRule="exact" w:val="348"/>
        </w:trPr>
        <w:tc>
          <w:tcPr>
            <w:tcW w:w="1550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 xml:space="preserve">Модуль 4. </w:t>
            </w:r>
            <w:r>
              <w:rPr>
                <w:rFonts w:ascii="Times New Roman" w:eastAsia="Times New Roman" w:hAnsi="Times New Roman"/>
                <w:b/>
                <w:color w:val="000000"/>
                <w:w w:val="97"/>
                <w:sz w:val="16"/>
              </w:rPr>
              <w:t>Декоративно-прикладное искусство</w:t>
            </w:r>
          </w:p>
        </w:tc>
      </w:tr>
      <w:tr w:rsidR="00FB4444">
        <w:trPr>
          <w:trHeight w:hRule="exact" w:val="1142"/>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4.1.</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45" w:lineRule="auto"/>
              <w:ind w:left="72" w:right="144"/>
              <w:rPr>
                <w:lang w:val="ru-RU"/>
              </w:rPr>
            </w:pPr>
            <w:r w:rsidRPr="00715E88">
              <w:rPr>
                <w:rFonts w:ascii="Times New Roman" w:eastAsia="Times New Roman" w:hAnsi="Times New Roman"/>
                <w:b/>
                <w:color w:val="000000"/>
                <w:w w:val="97"/>
                <w:sz w:val="16"/>
                <w:lang w:val="ru-RU"/>
              </w:rPr>
              <w:t>Приёмы исполнения орнаментов и эскизы украшения посуды из дерева и глины в традициях народных художественных промыслов (Хохлома, Гжель) или в традициях промыслов других регионов (по выбору учителя).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09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4.2.</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45" w:lineRule="auto"/>
              <w:ind w:left="72" w:right="576"/>
              <w:rPr>
                <w:lang w:val="ru-RU"/>
              </w:rPr>
            </w:pPr>
            <w:r w:rsidRPr="00715E88">
              <w:rPr>
                <w:rFonts w:ascii="Times New Roman" w:eastAsia="Times New Roman" w:hAnsi="Times New Roman"/>
                <w:b/>
                <w:color w:val="000000"/>
                <w:w w:val="97"/>
                <w:sz w:val="16"/>
                <w:lang w:val="ru-RU"/>
              </w:rPr>
              <w:t>Эскизы орнаментов для росписи тканей. Раппорт. Трафарет и создание орнамента при помощи печаток или штампов.</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bl>
    <w:p w:rsidR="00FB4444" w:rsidRDefault="00FB4444">
      <w:pPr>
        <w:autoSpaceDE w:val="0"/>
        <w:autoSpaceDN w:val="0"/>
        <w:spacing w:after="0" w:line="14" w:lineRule="exact"/>
      </w:pPr>
    </w:p>
    <w:p w:rsidR="00FB4444" w:rsidRDefault="00FB4444">
      <w:pPr>
        <w:sectPr w:rsidR="00FB4444">
          <w:pgSz w:w="16840" w:h="11900"/>
          <w:pgMar w:top="284" w:right="640" w:bottom="484" w:left="666" w:header="720" w:footer="720" w:gutter="0"/>
          <w:cols w:space="720" w:equalWidth="0">
            <w:col w:w="15534" w:space="0"/>
          </w:cols>
          <w:docGrid w:linePitch="360"/>
        </w:sectPr>
      </w:pPr>
    </w:p>
    <w:p w:rsidR="00FB4444" w:rsidRDefault="00FB4444">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396"/>
        <w:gridCol w:w="8454"/>
        <w:gridCol w:w="528"/>
        <w:gridCol w:w="1104"/>
        <w:gridCol w:w="1140"/>
        <w:gridCol w:w="3880"/>
      </w:tblGrid>
      <w:tr w:rsidR="00FB4444">
        <w:trPr>
          <w:trHeight w:hRule="exact" w:val="111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4.3.</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47" w:lineRule="auto"/>
              <w:ind w:left="72" w:right="144"/>
            </w:pPr>
            <w:r w:rsidRPr="00715E88">
              <w:rPr>
                <w:rFonts w:ascii="Times New Roman" w:eastAsia="Times New Roman" w:hAnsi="Times New Roman"/>
                <w:b/>
                <w:color w:val="000000"/>
                <w:w w:val="97"/>
                <w:sz w:val="16"/>
                <w:lang w:val="ru-RU"/>
              </w:rPr>
              <w:t xml:space="preserve">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и др. </w:t>
            </w:r>
            <w:r>
              <w:rPr>
                <w:rFonts w:ascii="Times New Roman" w:eastAsia="Times New Roman" w:hAnsi="Times New Roman"/>
                <w:b/>
                <w:color w:val="000000"/>
                <w:w w:val="97"/>
                <w:sz w:val="16"/>
              </w:rPr>
              <w:t>Рассмотрение павловопосадских платков.</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348"/>
        </w:trPr>
        <w:tc>
          <w:tcPr>
            <w:tcW w:w="885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Итого по модулю 4</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3</w:t>
            </w:r>
          </w:p>
        </w:tc>
        <w:tc>
          <w:tcPr>
            <w:tcW w:w="612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FB4444"/>
        </w:tc>
      </w:tr>
      <w:tr w:rsidR="00FB4444">
        <w:trPr>
          <w:trHeight w:hRule="exact" w:val="350"/>
        </w:trPr>
        <w:tc>
          <w:tcPr>
            <w:tcW w:w="1550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 xml:space="preserve">Модуль 5. </w:t>
            </w:r>
            <w:r>
              <w:rPr>
                <w:rFonts w:ascii="Times New Roman" w:eastAsia="Times New Roman" w:hAnsi="Times New Roman"/>
                <w:b/>
                <w:color w:val="000000"/>
                <w:w w:val="97"/>
                <w:sz w:val="16"/>
              </w:rPr>
              <w:t xml:space="preserve">Архитектура </w:t>
            </w:r>
          </w:p>
        </w:tc>
      </w:tr>
      <w:tr w:rsidR="00FB4444">
        <w:trPr>
          <w:trHeight w:hRule="exact" w:val="111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0" w:lineRule="auto"/>
              <w:jc w:val="center"/>
            </w:pPr>
            <w:r>
              <w:rPr>
                <w:rFonts w:ascii="Times New Roman" w:eastAsia="Times New Roman" w:hAnsi="Times New Roman"/>
                <w:color w:val="000000"/>
                <w:w w:val="97"/>
                <w:sz w:val="16"/>
              </w:rPr>
              <w:t>5.1.</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45" w:lineRule="auto"/>
              <w:ind w:left="72" w:right="144"/>
              <w:rPr>
                <w:lang w:val="ru-RU"/>
              </w:rPr>
            </w:pPr>
            <w:r w:rsidRPr="00715E88">
              <w:rPr>
                <w:rFonts w:ascii="Times New Roman" w:eastAsia="Times New Roman" w:hAnsi="Times New Roman"/>
                <w:b/>
                <w:color w:val="000000"/>
                <w:w w:val="97"/>
                <w:sz w:val="16"/>
                <w:lang w:val="ru-RU"/>
              </w:rPr>
              <w:t>Графические зарисовки карандашами архитектурных достопримечательностей своего города или села (по памяти или на основе наблюдений и фотографий).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0" w:lineRule="auto"/>
              <w:ind w:left="72"/>
            </w:pPr>
            <w:r>
              <w:rPr>
                <w:rFonts w:ascii="Times New Roman" w:eastAsia="Times New Roman" w:hAnsi="Times New Roman"/>
                <w:color w:val="000000"/>
                <w:w w:val="97"/>
                <w:sz w:val="16"/>
              </w:rPr>
              <w:t>1</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5.2.</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45" w:lineRule="auto"/>
              <w:ind w:left="72" w:right="432"/>
              <w:rPr>
                <w:lang w:val="ru-RU"/>
              </w:rPr>
            </w:pPr>
            <w:r w:rsidRPr="00715E88">
              <w:rPr>
                <w:rFonts w:ascii="Times New Roman" w:eastAsia="Times New Roman" w:hAnsi="Times New Roman"/>
                <w:b/>
                <w:color w:val="000000"/>
                <w:w w:val="97"/>
                <w:sz w:val="16"/>
                <w:lang w:val="ru-RU"/>
              </w:rPr>
              <w:t>Проектирование садово-паркового пространства на плоскости (аппликация, коллаж) или в пространственном макете (использование бумаги, картона, пенопласта и других подручных материалов).</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5.3.</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b/>
                <w:color w:val="000000"/>
                <w:w w:val="97"/>
                <w:sz w:val="16"/>
              </w:rPr>
              <w:t>Дизайн в городе.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5.4.</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45" w:lineRule="auto"/>
              <w:ind w:left="72" w:right="144"/>
              <w:rPr>
                <w:lang w:val="ru-RU"/>
              </w:rPr>
            </w:pPr>
            <w:proofErr w:type="gramStart"/>
            <w:r w:rsidRPr="00715E88">
              <w:rPr>
                <w:rFonts w:ascii="Times New Roman" w:eastAsia="Times New Roman" w:hAnsi="Times New Roman"/>
                <w:b/>
                <w:color w:val="000000"/>
                <w:w w:val="97"/>
                <w:sz w:val="16"/>
                <w:lang w:val="ru-RU"/>
              </w:rPr>
              <w:t>Проектирование (эскизы) малых архитектурных форм в городе (ажурные ограды, фонари, остановки транспорта, скамейки, киоски, беседки и др.).</w:t>
            </w:r>
            <w:proofErr w:type="gramEnd"/>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5.5.</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b/>
                <w:color w:val="000000"/>
                <w:w w:val="97"/>
                <w:sz w:val="16"/>
              </w:rPr>
              <w:t>Дизайн транспортных средств.</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20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5.6.</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30" w:lineRule="auto"/>
              <w:ind w:left="72"/>
              <w:rPr>
                <w:lang w:val="ru-RU"/>
              </w:rPr>
            </w:pPr>
            <w:r w:rsidRPr="00715E88">
              <w:rPr>
                <w:rFonts w:ascii="Times New Roman" w:eastAsia="Times New Roman" w:hAnsi="Times New Roman"/>
                <w:b/>
                <w:color w:val="000000"/>
                <w:w w:val="97"/>
                <w:sz w:val="16"/>
                <w:lang w:val="ru-RU"/>
              </w:rPr>
              <w:t>Транспорт в городе. Рисунки реальных или фантастических машин.</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5.7.</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50" w:lineRule="auto"/>
              <w:ind w:left="72" w:right="144"/>
              <w:rPr>
                <w:lang w:val="ru-RU"/>
              </w:rPr>
            </w:pPr>
            <w:r w:rsidRPr="00715E88">
              <w:rPr>
                <w:rFonts w:ascii="Times New Roman" w:eastAsia="Times New Roman" w:hAnsi="Times New Roman"/>
                <w:b/>
                <w:color w:val="000000"/>
                <w:w w:val="97"/>
                <w:sz w:val="16"/>
                <w:lang w:val="ru-RU"/>
              </w:rPr>
              <w:t>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2</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348"/>
        </w:trPr>
        <w:tc>
          <w:tcPr>
            <w:tcW w:w="885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Итого по модулю 5</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8</w:t>
            </w:r>
          </w:p>
        </w:tc>
        <w:tc>
          <w:tcPr>
            <w:tcW w:w="612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FB4444"/>
        </w:tc>
      </w:tr>
      <w:tr w:rsidR="00FB4444">
        <w:trPr>
          <w:trHeight w:hRule="exact" w:val="328"/>
        </w:trPr>
        <w:tc>
          <w:tcPr>
            <w:tcW w:w="1550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 xml:space="preserve">Модуль 6. </w:t>
            </w:r>
            <w:r>
              <w:rPr>
                <w:rFonts w:ascii="Times New Roman" w:eastAsia="Times New Roman" w:hAnsi="Times New Roman"/>
                <w:b/>
                <w:color w:val="000000"/>
                <w:w w:val="97"/>
                <w:sz w:val="16"/>
              </w:rPr>
              <w:t>Восприятие произведений искусства</w:t>
            </w:r>
          </w:p>
        </w:tc>
      </w:tr>
    </w:tbl>
    <w:p w:rsidR="00FB4444" w:rsidRDefault="00FB4444">
      <w:pPr>
        <w:autoSpaceDE w:val="0"/>
        <w:autoSpaceDN w:val="0"/>
        <w:spacing w:after="0" w:line="14" w:lineRule="exact"/>
      </w:pPr>
    </w:p>
    <w:p w:rsidR="00FB4444" w:rsidRDefault="00FB4444">
      <w:pPr>
        <w:sectPr w:rsidR="00FB4444">
          <w:pgSz w:w="16840" w:h="11900"/>
          <w:pgMar w:top="284" w:right="640" w:bottom="454" w:left="666" w:header="720" w:footer="720" w:gutter="0"/>
          <w:cols w:space="720" w:equalWidth="0">
            <w:col w:w="15534" w:space="0"/>
          </w:cols>
          <w:docGrid w:linePitch="360"/>
        </w:sectPr>
      </w:pPr>
    </w:p>
    <w:p w:rsidR="00FB4444" w:rsidRDefault="00FB4444">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396"/>
        <w:gridCol w:w="8454"/>
        <w:gridCol w:w="528"/>
        <w:gridCol w:w="1104"/>
        <w:gridCol w:w="1140"/>
        <w:gridCol w:w="3880"/>
      </w:tblGrid>
      <w:tr w:rsidR="00FB4444">
        <w:trPr>
          <w:trHeight w:hRule="exact" w:val="111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6.1.</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30" w:lineRule="auto"/>
              <w:ind w:left="72"/>
              <w:rPr>
                <w:lang w:val="ru-RU"/>
              </w:rPr>
            </w:pPr>
            <w:r w:rsidRPr="00715E88">
              <w:rPr>
                <w:rFonts w:ascii="Times New Roman" w:eastAsia="Times New Roman" w:hAnsi="Times New Roman"/>
                <w:b/>
                <w:color w:val="000000"/>
                <w:w w:val="97"/>
                <w:sz w:val="16"/>
                <w:lang w:val="ru-RU"/>
              </w:rPr>
              <w:t>Иллюстрации в детских книгах и дизайн детской книги.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6.2.</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45" w:lineRule="auto"/>
              <w:ind w:left="72" w:right="864"/>
              <w:rPr>
                <w:lang w:val="ru-RU"/>
              </w:rPr>
            </w:pPr>
            <w:r w:rsidRPr="00715E88">
              <w:rPr>
                <w:rFonts w:ascii="Times New Roman" w:eastAsia="Times New Roman" w:hAnsi="Times New Roman"/>
                <w:b/>
                <w:color w:val="000000"/>
                <w:w w:val="97"/>
                <w:sz w:val="16"/>
                <w:lang w:val="ru-RU"/>
              </w:rPr>
              <w:t>Наблюдение окружающего мира по теме «Архитектура, улицы моего города». Памятники архитектуры и архитектурные достопримечательности (по выбору учителя), их значение в современном мире.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6.3.</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45" w:lineRule="auto"/>
              <w:ind w:left="72" w:right="288"/>
              <w:rPr>
                <w:lang w:val="ru-RU"/>
              </w:rPr>
            </w:pPr>
            <w:r w:rsidRPr="00715E88">
              <w:rPr>
                <w:rFonts w:ascii="Times New Roman" w:eastAsia="Times New Roman" w:hAnsi="Times New Roman"/>
                <w:b/>
                <w:color w:val="000000"/>
                <w:w w:val="97"/>
                <w:sz w:val="16"/>
                <w:lang w:val="ru-RU"/>
              </w:rPr>
              <w:t>Виртуальное путешествие: памятники архитектуры Москвы и Санкт-Петербурга (обзор памятников по выбору учителя).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0.5</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6.4.</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33" w:lineRule="auto"/>
              <w:ind w:left="72"/>
              <w:rPr>
                <w:lang w:val="ru-RU"/>
              </w:rPr>
            </w:pPr>
            <w:r w:rsidRPr="00715E88">
              <w:rPr>
                <w:rFonts w:ascii="Times New Roman" w:eastAsia="Times New Roman" w:hAnsi="Times New Roman"/>
                <w:b/>
                <w:color w:val="000000"/>
                <w:w w:val="97"/>
                <w:sz w:val="16"/>
                <w:lang w:val="ru-RU"/>
              </w:rPr>
              <w:t>Знания о видах пространственных искусств: виды определяются по назначению произведений в жизни людей.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0.5</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6.5.</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45" w:lineRule="auto"/>
              <w:ind w:left="72"/>
              <w:rPr>
                <w:lang w:val="ru-RU"/>
              </w:rPr>
            </w:pPr>
            <w:r w:rsidRPr="00715E88">
              <w:rPr>
                <w:rFonts w:ascii="Times New Roman" w:eastAsia="Times New Roman" w:hAnsi="Times New Roman"/>
                <w:b/>
                <w:color w:val="000000"/>
                <w:w w:val="97"/>
                <w:sz w:val="16"/>
                <w:lang w:val="ru-RU"/>
              </w:rPr>
              <w:t>Жанры в изобразительном искусстве — живописи, графике, скульптуре — определяются предметом изображения и служат для классификации и сравнения содержания произведений сходного сюжета (портреты, пейзажи и др.).</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6.6.</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45" w:lineRule="auto"/>
              <w:ind w:right="432"/>
              <w:jc w:val="center"/>
              <w:rPr>
                <w:lang w:val="ru-RU"/>
              </w:rPr>
            </w:pPr>
            <w:r w:rsidRPr="00715E88">
              <w:rPr>
                <w:rFonts w:ascii="Times New Roman" w:eastAsia="Times New Roman" w:hAnsi="Times New Roman"/>
                <w:b/>
                <w:color w:val="000000"/>
                <w:w w:val="97"/>
                <w:sz w:val="16"/>
                <w:lang w:val="ru-RU"/>
              </w:rPr>
              <w:t>Представления о произведениях крупнейших отечественных художников-пейзажистов: И. И. Шишкина, И. И. Левитана, А. К. Саврасова, В. Д. Поленова, А. И. Куинджи, И. К. Айвазовского (и других по выбору учителя).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0.5</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224"/>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6.7.</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45" w:lineRule="auto"/>
              <w:ind w:left="72" w:right="432"/>
              <w:rPr>
                <w:lang w:val="ru-RU"/>
              </w:rPr>
            </w:pPr>
            <w:r w:rsidRPr="00715E88">
              <w:rPr>
                <w:rFonts w:ascii="Times New Roman" w:eastAsia="Times New Roman" w:hAnsi="Times New Roman"/>
                <w:b/>
                <w:color w:val="000000"/>
                <w:w w:val="97"/>
                <w:sz w:val="16"/>
                <w:lang w:val="ru-RU"/>
              </w:rPr>
              <w:t>Представления о произведениях крупнейших отечественных портретистов: В. И. Сурикова, И. Е. Репина, В. А. Серова (и других по выбору учителя).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0.5</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6.8.</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47" w:lineRule="auto"/>
              <w:ind w:left="72" w:right="288"/>
              <w:rPr>
                <w:lang w:val="ru-RU"/>
              </w:rPr>
            </w:pPr>
            <w:r w:rsidRPr="00715E88">
              <w:rPr>
                <w:rFonts w:ascii="Times New Roman" w:eastAsia="Times New Roman" w:hAnsi="Times New Roman"/>
                <w:b/>
                <w:color w:val="000000"/>
                <w:w w:val="97"/>
                <w:sz w:val="16"/>
                <w:lang w:val="ru-RU"/>
              </w:rPr>
              <w:t>Художественные музеи. Виртуальные (интерактивные) путешествия в художественные музеи: Государственную Третьяковскую галерею, Государственный Эрмитаж, Государственный Русский музей, Государственный музей изобразительных искусств имени А. С. Пушкина. Экскурсии в местные художественные музеи и галереи.</w:t>
            </w:r>
          </w:p>
          <w:p w:rsidR="00FB4444" w:rsidRPr="00715E88" w:rsidRDefault="00E141E5">
            <w:pPr>
              <w:autoSpaceDE w:val="0"/>
              <w:autoSpaceDN w:val="0"/>
              <w:spacing w:before="20" w:after="0" w:line="230" w:lineRule="auto"/>
              <w:ind w:left="72"/>
              <w:rPr>
                <w:lang w:val="ru-RU"/>
              </w:rPr>
            </w:pPr>
            <w:r w:rsidRPr="00715E88">
              <w:rPr>
                <w:rFonts w:ascii="Times New Roman" w:eastAsia="Times New Roman" w:hAnsi="Times New Roman"/>
                <w:b/>
                <w:color w:val="000000"/>
                <w:w w:val="97"/>
                <w:sz w:val="16"/>
                <w:lang w:val="ru-RU"/>
              </w:rPr>
              <w:t>Виртуальные экскурсии в знаменитые зарубежные художественные музеи (выбор музеев — за учителем).</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6.9.</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45" w:lineRule="auto"/>
              <w:ind w:left="72" w:right="144"/>
              <w:rPr>
                <w:lang w:val="ru-RU"/>
              </w:rPr>
            </w:pPr>
            <w:r w:rsidRPr="00715E88">
              <w:rPr>
                <w:rFonts w:ascii="Times New Roman" w:eastAsia="Times New Roman" w:hAnsi="Times New Roman"/>
                <w:b/>
                <w:color w:val="000000"/>
                <w:w w:val="97"/>
                <w:sz w:val="16"/>
                <w:lang w:val="ru-RU"/>
              </w:rPr>
              <w:t>Осознание значимости и увлекательности посещения музеев; посещение знаменитого музея как событие; интерес к коллекции музея и искусству в целом.</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328"/>
        </w:trPr>
        <w:tc>
          <w:tcPr>
            <w:tcW w:w="885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Итого по модулю 6</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6</w:t>
            </w:r>
          </w:p>
        </w:tc>
        <w:tc>
          <w:tcPr>
            <w:tcW w:w="612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FB4444"/>
        </w:tc>
      </w:tr>
    </w:tbl>
    <w:p w:rsidR="00FB4444" w:rsidRDefault="00FB4444">
      <w:pPr>
        <w:autoSpaceDE w:val="0"/>
        <w:autoSpaceDN w:val="0"/>
        <w:spacing w:after="0" w:line="14" w:lineRule="exact"/>
      </w:pPr>
    </w:p>
    <w:p w:rsidR="00FB4444" w:rsidRDefault="00FB4444">
      <w:pPr>
        <w:sectPr w:rsidR="00FB4444">
          <w:pgSz w:w="16840" w:h="11900"/>
          <w:pgMar w:top="284" w:right="640" w:bottom="406" w:left="666" w:header="720" w:footer="720" w:gutter="0"/>
          <w:cols w:space="720" w:equalWidth="0">
            <w:col w:w="15534" w:space="0"/>
          </w:cols>
          <w:docGrid w:linePitch="360"/>
        </w:sectPr>
      </w:pPr>
    </w:p>
    <w:p w:rsidR="00FB4444" w:rsidRDefault="00FB4444">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396"/>
        <w:gridCol w:w="8454"/>
        <w:gridCol w:w="528"/>
        <w:gridCol w:w="1104"/>
        <w:gridCol w:w="1140"/>
        <w:gridCol w:w="3880"/>
      </w:tblGrid>
      <w:tr w:rsidR="00FB4444">
        <w:trPr>
          <w:trHeight w:hRule="exact" w:val="348"/>
        </w:trPr>
        <w:tc>
          <w:tcPr>
            <w:tcW w:w="1550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 xml:space="preserve">Модуль 7. </w:t>
            </w:r>
            <w:r>
              <w:rPr>
                <w:rFonts w:ascii="Times New Roman" w:eastAsia="Times New Roman" w:hAnsi="Times New Roman"/>
                <w:b/>
                <w:color w:val="000000"/>
                <w:w w:val="97"/>
                <w:sz w:val="16"/>
              </w:rPr>
              <w:t>Азбука цифровой графики</w:t>
            </w:r>
          </w:p>
        </w:tc>
      </w:tr>
      <w:tr w:rsidR="00FB4444">
        <w:trPr>
          <w:trHeight w:hRule="exact" w:val="111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7.1.</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47" w:lineRule="auto"/>
              <w:ind w:left="72" w:right="144"/>
              <w:rPr>
                <w:lang w:val="ru-RU"/>
              </w:rPr>
            </w:pPr>
            <w:r w:rsidRPr="00715E88">
              <w:rPr>
                <w:rFonts w:ascii="Times New Roman" w:eastAsia="Times New Roman" w:hAnsi="Times New Roman"/>
                <w:b/>
                <w:color w:val="000000"/>
                <w:w w:val="97"/>
                <w:sz w:val="16"/>
                <w:lang w:val="ru-RU"/>
              </w:rP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(собрались, разбежались, догоняют, улетают и т. д.). Вместо пятен (геометрических фигур) могут быть простые силуэты машинок, птичек, облаков и др.</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7.2.</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47" w:lineRule="auto"/>
              <w:ind w:left="72" w:right="576"/>
              <w:rPr>
                <w:lang w:val="ru-RU"/>
              </w:rPr>
            </w:pPr>
            <w:r w:rsidRPr="00715E88">
              <w:rPr>
                <w:rFonts w:ascii="Times New Roman" w:eastAsia="Times New Roman" w:hAnsi="Times New Roman"/>
                <w:b/>
                <w:color w:val="000000"/>
                <w:w w:val="97"/>
                <w:sz w:val="16"/>
                <w:lang w:val="ru-RU"/>
              </w:rP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7.3.</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33" w:lineRule="auto"/>
              <w:ind w:left="72"/>
              <w:rPr>
                <w:lang w:val="ru-RU"/>
              </w:rPr>
            </w:pPr>
            <w:r w:rsidRPr="00715E88">
              <w:rPr>
                <w:rFonts w:ascii="Times New Roman" w:eastAsia="Times New Roman" w:hAnsi="Times New Roman"/>
                <w:b/>
                <w:color w:val="000000"/>
                <w:w w:val="97"/>
                <w:sz w:val="16"/>
                <w:lang w:val="ru-RU"/>
              </w:rPr>
              <w:t xml:space="preserve">Изображение и изучение мимики лица в программе </w:t>
            </w:r>
            <w:r>
              <w:rPr>
                <w:rFonts w:ascii="Times New Roman" w:eastAsia="Times New Roman" w:hAnsi="Times New Roman"/>
                <w:b/>
                <w:color w:val="000000"/>
                <w:w w:val="97"/>
                <w:sz w:val="16"/>
              </w:rPr>
              <w:t>Paint</w:t>
            </w:r>
            <w:r w:rsidRPr="00715E88">
              <w:rPr>
                <w:rFonts w:ascii="Times New Roman" w:eastAsia="Times New Roman" w:hAnsi="Times New Roman"/>
                <w:b/>
                <w:color w:val="000000"/>
                <w:w w:val="97"/>
                <w:sz w:val="16"/>
                <w:lang w:val="ru-RU"/>
              </w:rPr>
              <w:t xml:space="preserve"> (или в другом графическом редакторе).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200"/>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7.4.</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45" w:lineRule="auto"/>
              <w:ind w:left="72" w:right="288"/>
              <w:rPr>
                <w:lang w:val="ru-RU"/>
              </w:rPr>
            </w:pPr>
            <w:r w:rsidRPr="00715E88">
              <w:rPr>
                <w:rFonts w:ascii="Times New Roman" w:eastAsia="Times New Roman" w:hAnsi="Times New Roman"/>
                <w:b/>
                <w:color w:val="000000"/>
                <w:w w:val="97"/>
                <w:sz w:val="16"/>
                <w:lang w:val="ru-RU"/>
              </w:rPr>
              <w:t>Совмещение с помощью графического редактора векторного изображения, фотографии и шрифта для создания плаката или поздравительной открытки.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7.5.</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45" w:lineRule="auto"/>
              <w:ind w:left="72" w:right="288"/>
              <w:rPr>
                <w:lang w:val="ru-RU"/>
              </w:rPr>
            </w:pPr>
            <w:r w:rsidRPr="00715E88">
              <w:rPr>
                <w:rFonts w:ascii="Times New Roman" w:eastAsia="Times New Roman" w:hAnsi="Times New Roman"/>
                <w:b/>
                <w:color w:val="000000"/>
                <w:w w:val="97"/>
                <w:sz w:val="16"/>
                <w:lang w:val="ru-RU"/>
              </w:rPr>
              <w:t xml:space="preserve">Редактирование фотографий в программе </w:t>
            </w:r>
            <w:r>
              <w:rPr>
                <w:rFonts w:ascii="Times New Roman" w:eastAsia="Times New Roman" w:hAnsi="Times New Roman"/>
                <w:b/>
                <w:color w:val="000000"/>
                <w:w w:val="97"/>
                <w:sz w:val="16"/>
              </w:rPr>
              <w:t>Picture</w:t>
            </w:r>
            <w:r w:rsidRPr="00715E88">
              <w:rPr>
                <w:rFonts w:ascii="Times New Roman" w:eastAsia="Times New Roman" w:hAnsi="Times New Roman"/>
                <w:b/>
                <w:color w:val="000000"/>
                <w:w w:val="97"/>
                <w:sz w:val="16"/>
                <w:lang w:val="ru-RU"/>
              </w:rPr>
              <w:t xml:space="preserve"> </w:t>
            </w:r>
            <w:r>
              <w:rPr>
                <w:rFonts w:ascii="Times New Roman" w:eastAsia="Times New Roman" w:hAnsi="Times New Roman"/>
                <w:b/>
                <w:color w:val="000000"/>
                <w:w w:val="97"/>
                <w:sz w:val="16"/>
              </w:rPr>
              <w:t>Manager</w:t>
            </w:r>
            <w:r w:rsidRPr="00715E88">
              <w:rPr>
                <w:rFonts w:ascii="Times New Roman" w:eastAsia="Times New Roman" w:hAnsi="Times New Roman"/>
                <w:b/>
                <w:color w:val="000000"/>
                <w:w w:val="97"/>
                <w:sz w:val="16"/>
                <w:lang w:val="ru-RU"/>
              </w:rPr>
              <w:t>: изменение яркости, контраста, насыщенности цвета; обрезка, поворот, отражение.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7.6.</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33" w:lineRule="auto"/>
              <w:ind w:left="72"/>
              <w:rPr>
                <w:lang w:val="ru-RU"/>
              </w:rPr>
            </w:pPr>
            <w:r w:rsidRPr="00715E88">
              <w:rPr>
                <w:rFonts w:ascii="Times New Roman" w:eastAsia="Times New Roman" w:hAnsi="Times New Roman"/>
                <w:b/>
                <w:color w:val="000000"/>
                <w:w w:val="97"/>
                <w:sz w:val="16"/>
                <w:lang w:val="ru-RU"/>
              </w:rPr>
              <w:t>Виртуальные путешествия в главные художественные музеи и музеи местные (по выбору учителя).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348"/>
        </w:trPr>
        <w:tc>
          <w:tcPr>
            <w:tcW w:w="885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Итого по модулю 7</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6</w:t>
            </w:r>
          </w:p>
        </w:tc>
        <w:tc>
          <w:tcPr>
            <w:tcW w:w="612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FB4444"/>
        </w:tc>
      </w:tr>
      <w:tr w:rsidR="00FB4444">
        <w:trPr>
          <w:trHeight w:hRule="exact" w:val="348"/>
        </w:trPr>
        <w:tc>
          <w:tcPr>
            <w:tcW w:w="885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30" w:lineRule="auto"/>
              <w:ind w:left="72"/>
              <w:rPr>
                <w:lang w:val="ru-RU"/>
              </w:rPr>
            </w:pPr>
            <w:r w:rsidRPr="00715E88">
              <w:rPr>
                <w:rFonts w:ascii="Times New Roman" w:eastAsia="Times New Roman" w:hAnsi="Times New Roman"/>
                <w:color w:val="000000"/>
                <w:w w:val="97"/>
                <w:sz w:val="16"/>
                <w:lang w:val="ru-RU"/>
              </w:rPr>
              <w:t>ОБЩЕЕ КОЛИЧЕСТВО ЧАСОВ ПО ПРОГРАММЕ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34</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3</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31</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FB4444"/>
        </w:tc>
      </w:tr>
    </w:tbl>
    <w:p w:rsidR="00FB4444" w:rsidRDefault="00E141E5">
      <w:pPr>
        <w:autoSpaceDE w:val="0"/>
        <w:autoSpaceDN w:val="0"/>
        <w:spacing w:before="188" w:after="92" w:line="233" w:lineRule="auto"/>
      </w:pPr>
      <w:r>
        <w:rPr>
          <w:rFonts w:ascii="Times New Roman" w:eastAsia="Times New Roman" w:hAnsi="Times New Roman"/>
          <w:b/>
          <w:color w:val="000000"/>
          <w:sz w:val="18"/>
        </w:rPr>
        <w:t>4 КЛАСС</w:t>
      </w:r>
    </w:p>
    <w:tbl>
      <w:tblPr>
        <w:tblW w:w="0" w:type="auto"/>
        <w:tblInd w:w="6" w:type="dxa"/>
        <w:tblLayout w:type="fixed"/>
        <w:tblLook w:val="04A0" w:firstRow="1" w:lastRow="0" w:firstColumn="1" w:lastColumn="0" w:noHBand="0" w:noVBand="1"/>
      </w:tblPr>
      <w:tblGrid>
        <w:gridCol w:w="396"/>
        <w:gridCol w:w="8454"/>
        <w:gridCol w:w="528"/>
        <w:gridCol w:w="1104"/>
        <w:gridCol w:w="1140"/>
        <w:gridCol w:w="3880"/>
      </w:tblGrid>
      <w:tr w:rsidR="00FB4444">
        <w:trPr>
          <w:trHeight w:hRule="exact" w:val="348"/>
        </w:trPr>
        <w:tc>
          <w:tcPr>
            <w:tcW w:w="39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45" w:lineRule="auto"/>
              <w:jc w:val="center"/>
            </w:pPr>
            <w:r>
              <w:rPr>
                <w:rFonts w:ascii="Times New Roman" w:eastAsia="Times New Roman" w:hAnsi="Times New Roman"/>
                <w:b/>
                <w:color w:val="000000"/>
                <w:w w:val="97"/>
                <w:sz w:val="16"/>
              </w:rPr>
              <w:t>№</w:t>
            </w:r>
            <w:r>
              <w:br/>
            </w:r>
            <w:r>
              <w:rPr>
                <w:rFonts w:ascii="Times New Roman" w:eastAsia="Times New Roman" w:hAnsi="Times New Roman"/>
                <w:b/>
                <w:color w:val="000000"/>
                <w:w w:val="97"/>
                <w:sz w:val="16"/>
              </w:rPr>
              <w:t>п/п</w:t>
            </w:r>
          </w:p>
        </w:tc>
        <w:tc>
          <w:tcPr>
            <w:tcW w:w="845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30" w:lineRule="auto"/>
              <w:ind w:left="72"/>
              <w:rPr>
                <w:lang w:val="ru-RU"/>
              </w:rPr>
            </w:pPr>
            <w:r w:rsidRPr="00715E88">
              <w:rPr>
                <w:rFonts w:ascii="Times New Roman" w:eastAsia="Times New Roman" w:hAnsi="Times New Roman"/>
                <w:b/>
                <w:color w:val="000000"/>
                <w:w w:val="97"/>
                <w:sz w:val="16"/>
                <w:lang w:val="ru-RU"/>
              </w:rPr>
              <w:t>Наименование разделов и тем программы</w:t>
            </w:r>
          </w:p>
        </w:tc>
        <w:tc>
          <w:tcPr>
            <w:tcW w:w="2772" w:type="dxa"/>
            <w:gridSpan w:val="3"/>
            <w:tcBorders>
              <w:top w:val="single" w:sz="4" w:space="0" w:color="000000"/>
              <w:left w:val="single" w:sz="4" w:space="0" w:color="000000"/>
              <w:bottom w:val="single" w:sz="5"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b/>
                <w:color w:val="000000"/>
                <w:w w:val="97"/>
                <w:sz w:val="16"/>
              </w:rPr>
              <w:t>Количество часов</w:t>
            </w:r>
          </w:p>
        </w:tc>
        <w:tc>
          <w:tcPr>
            <w:tcW w:w="388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b/>
                <w:color w:val="000000"/>
                <w:w w:val="97"/>
                <w:sz w:val="16"/>
              </w:rPr>
              <w:t>Электронные (цифровые) образовательные ресурсы</w:t>
            </w:r>
          </w:p>
        </w:tc>
      </w:tr>
      <w:tr w:rsidR="00FB4444">
        <w:trPr>
          <w:trHeight w:hRule="exact" w:val="542"/>
        </w:trPr>
        <w:tc>
          <w:tcPr>
            <w:tcW w:w="2589" w:type="dxa"/>
            <w:vMerge/>
            <w:tcBorders>
              <w:top w:val="single" w:sz="4" w:space="0" w:color="000000"/>
              <w:left w:val="single" w:sz="4" w:space="0" w:color="000000"/>
              <w:bottom w:val="single" w:sz="4" w:space="0" w:color="000000"/>
              <w:right w:val="single" w:sz="4" w:space="0" w:color="000000"/>
            </w:tcBorders>
          </w:tcPr>
          <w:p w:rsidR="00FB4444" w:rsidRDefault="00FB4444"/>
        </w:tc>
        <w:tc>
          <w:tcPr>
            <w:tcW w:w="2589" w:type="dxa"/>
            <w:vMerge/>
            <w:tcBorders>
              <w:top w:val="single" w:sz="4" w:space="0" w:color="000000"/>
              <w:left w:val="single" w:sz="4" w:space="0" w:color="000000"/>
              <w:bottom w:val="single" w:sz="4" w:space="0" w:color="000000"/>
              <w:right w:val="single" w:sz="4" w:space="0" w:color="000000"/>
            </w:tcBorders>
          </w:tcPr>
          <w:p w:rsidR="00FB4444" w:rsidRDefault="00FB4444"/>
        </w:tc>
        <w:tc>
          <w:tcPr>
            <w:tcW w:w="528" w:type="dxa"/>
            <w:tcBorders>
              <w:top w:val="single" w:sz="5"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0" w:lineRule="auto"/>
              <w:jc w:val="center"/>
            </w:pPr>
            <w:r>
              <w:rPr>
                <w:rFonts w:ascii="Times New Roman" w:eastAsia="Times New Roman" w:hAnsi="Times New Roman"/>
                <w:b/>
                <w:color w:val="000000"/>
                <w:w w:val="97"/>
                <w:sz w:val="16"/>
              </w:rPr>
              <w:t>всего</w:t>
            </w:r>
          </w:p>
        </w:tc>
        <w:tc>
          <w:tcPr>
            <w:tcW w:w="1104" w:type="dxa"/>
            <w:tcBorders>
              <w:top w:val="single" w:sz="5"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45" w:lineRule="auto"/>
              <w:ind w:left="72"/>
            </w:pPr>
            <w:r>
              <w:rPr>
                <w:rFonts w:ascii="Times New Roman" w:eastAsia="Times New Roman" w:hAnsi="Times New Roman"/>
                <w:b/>
                <w:color w:val="000000"/>
                <w:w w:val="97"/>
                <w:sz w:val="16"/>
              </w:rPr>
              <w:t>контрольные работы</w:t>
            </w:r>
          </w:p>
        </w:tc>
        <w:tc>
          <w:tcPr>
            <w:tcW w:w="1140" w:type="dxa"/>
            <w:tcBorders>
              <w:top w:val="single" w:sz="5"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45" w:lineRule="auto"/>
              <w:ind w:left="72"/>
            </w:pPr>
            <w:r>
              <w:rPr>
                <w:rFonts w:ascii="Times New Roman" w:eastAsia="Times New Roman" w:hAnsi="Times New Roman"/>
                <w:b/>
                <w:color w:val="000000"/>
                <w:w w:val="97"/>
                <w:sz w:val="16"/>
              </w:rPr>
              <w:t>практические работы</w:t>
            </w:r>
          </w:p>
        </w:tc>
        <w:tc>
          <w:tcPr>
            <w:tcW w:w="2589" w:type="dxa"/>
            <w:vMerge/>
            <w:tcBorders>
              <w:top w:val="single" w:sz="4" w:space="0" w:color="000000"/>
              <w:left w:val="single" w:sz="4" w:space="0" w:color="000000"/>
              <w:bottom w:val="single" w:sz="4" w:space="0" w:color="000000"/>
              <w:right w:val="single" w:sz="4" w:space="0" w:color="000000"/>
            </w:tcBorders>
          </w:tcPr>
          <w:p w:rsidR="00FB4444" w:rsidRDefault="00FB4444"/>
        </w:tc>
      </w:tr>
      <w:tr w:rsidR="00FB4444">
        <w:trPr>
          <w:trHeight w:hRule="exact" w:val="348"/>
        </w:trPr>
        <w:tc>
          <w:tcPr>
            <w:tcW w:w="1550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Модуль 1.</w:t>
            </w:r>
            <w:r>
              <w:rPr>
                <w:rFonts w:ascii="Times New Roman" w:eastAsia="Times New Roman" w:hAnsi="Times New Roman"/>
                <w:b/>
                <w:color w:val="000000"/>
                <w:w w:val="97"/>
                <w:sz w:val="16"/>
              </w:rPr>
              <w:t xml:space="preserve"> Графика</w:t>
            </w:r>
          </w:p>
        </w:tc>
      </w:tr>
      <w:tr w:rsidR="00FB4444">
        <w:trPr>
          <w:trHeight w:hRule="exact" w:val="109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1.1.</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45" w:lineRule="auto"/>
              <w:ind w:left="72" w:right="432"/>
              <w:rPr>
                <w:lang w:val="ru-RU"/>
              </w:rPr>
            </w:pPr>
            <w:r w:rsidRPr="00715E88">
              <w:rPr>
                <w:rFonts w:ascii="Times New Roman" w:eastAsia="Times New Roman" w:hAnsi="Times New Roman"/>
                <w:b/>
                <w:color w:val="000000"/>
                <w:w w:val="97"/>
                <w:sz w:val="16"/>
                <w:lang w:val="ru-RU"/>
              </w:rPr>
              <w:t>Освоение правил линейной и воздушной перспективы: уменьшение размера изображения по мере удаления от первого плана, смягчение цветового и тонального контрастов.</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0.5</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bl>
    <w:p w:rsidR="00FB4444" w:rsidRDefault="00FB4444">
      <w:pPr>
        <w:autoSpaceDE w:val="0"/>
        <w:autoSpaceDN w:val="0"/>
        <w:spacing w:after="0" w:line="14" w:lineRule="exact"/>
      </w:pPr>
    </w:p>
    <w:p w:rsidR="00FB4444" w:rsidRDefault="00FB4444">
      <w:pPr>
        <w:sectPr w:rsidR="00FB4444">
          <w:pgSz w:w="16840" w:h="11900"/>
          <w:pgMar w:top="284" w:right="640" w:bottom="322" w:left="666" w:header="720" w:footer="720" w:gutter="0"/>
          <w:cols w:space="720" w:equalWidth="0">
            <w:col w:w="15534" w:space="0"/>
          </w:cols>
          <w:docGrid w:linePitch="360"/>
        </w:sectPr>
      </w:pPr>
    </w:p>
    <w:p w:rsidR="00FB4444" w:rsidRDefault="00FB4444">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396"/>
        <w:gridCol w:w="8454"/>
        <w:gridCol w:w="528"/>
        <w:gridCol w:w="1104"/>
        <w:gridCol w:w="1140"/>
        <w:gridCol w:w="3880"/>
      </w:tblGrid>
      <w:tr w:rsidR="00FB4444">
        <w:trPr>
          <w:trHeight w:hRule="exact" w:val="111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1.2.</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45" w:lineRule="auto"/>
              <w:ind w:left="72" w:right="144"/>
              <w:rPr>
                <w:lang w:val="ru-RU"/>
              </w:rPr>
            </w:pPr>
            <w:r w:rsidRPr="00715E88">
              <w:rPr>
                <w:rFonts w:ascii="Times New Roman" w:eastAsia="Times New Roman" w:hAnsi="Times New Roman"/>
                <w:b/>
                <w:color w:val="000000"/>
                <w:w w:val="97"/>
                <w:sz w:val="16"/>
                <w:lang w:val="ru-RU"/>
              </w:rPr>
              <w:t>Рисунок фигуры человека: основные пропорции и взаимоотношение частей фигуры, передача движения фигуры в плоскости листа: бег, ходьба, сидящая и стоящая фигура.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1.3.</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30" w:lineRule="auto"/>
              <w:ind w:left="72"/>
              <w:rPr>
                <w:lang w:val="ru-RU"/>
              </w:rPr>
            </w:pPr>
            <w:r w:rsidRPr="00715E88">
              <w:rPr>
                <w:rFonts w:ascii="Times New Roman" w:eastAsia="Times New Roman" w:hAnsi="Times New Roman"/>
                <w:b/>
                <w:color w:val="000000"/>
                <w:w w:val="97"/>
                <w:sz w:val="16"/>
                <w:lang w:val="ru-RU"/>
              </w:rPr>
              <w:t>Графическое изображение героев былин, древних легенд, сказок и сказаний разных народов.</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1.4.</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45" w:lineRule="auto"/>
              <w:ind w:left="72" w:right="288"/>
              <w:rPr>
                <w:lang w:val="ru-RU"/>
              </w:rPr>
            </w:pPr>
            <w:r w:rsidRPr="00715E88">
              <w:rPr>
                <w:rFonts w:ascii="Times New Roman" w:eastAsia="Times New Roman" w:hAnsi="Times New Roman"/>
                <w:b/>
                <w:color w:val="000000"/>
                <w:w w:val="97"/>
                <w:sz w:val="16"/>
                <w:lang w:val="ru-RU"/>
              </w:rPr>
              <w:t>Изображение города — тематическая графическая композиция; использование карандаша, мелков, фломастеров (смешанная техника).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0.5</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348"/>
        </w:trPr>
        <w:tc>
          <w:tcPr>
            <w:tcW w:w="885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Итого по модулю 1</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2</w:t>
            </w:r>
          </w:p>
        </w:tc>
        <w:tc>
          <w:tcPr>
            <w:tcW w:w="612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FB4444"/>
        </w:tc>
      </w:tr>
      <w:tr w:rsidR="00FB4444">
        <w:trPr>
          <w:trHeight w:hRule="exact" w:val="348"/>
        </w:trPr>
        <w:tc>
          <w:tcPr>
            <w:tcW w:w="1550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Модуль 2.</w:t>
            </w:r>
            <w:r>
              <w:rPr>
                <w:rFonts w:ascii="Times New Roman" w:eastAsia="Times New Roman" w:hAnsi="Times New Roman"/>
                <w:b/>
                <w:color w:val="000000"/>
                <w:w w:val="97"/>
                <w:sz w:val="16"/>
              </w:rPr>
              <w:t xml:space="preserve"> Живопись</w:t>
            </w:r>
          </w:p>
        </w:tc>
      </w:tr>
      <w:tr w:rsidR="00FB4444">
        <w:trPr>
          <w:trHeight w:hRule="exact" w:val="111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2.1.</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45" w:lineRule="auto"/>
              <w:ind w:left="72" w:right="288"/>
              <w:rPr>
                <w:lang w:val="ru-RU"/>
              </w:rPr>
            </w:pPr>
            <w:r w:rsidRPr="00715E88">
              <w:rPr>
                <w:rFonts w:ascii="Times New Roman" w:eastAsia="Times New Roman" w:hAnsi="Times New Roman"/>
                <w:b/>
                <w:color w:val="000000"/>
                <w:w w:val="97"/>
                <w:sz w:val="16"/>
                <w:lang w:val="ru-RU"/>
              </w:rPr>
              <w:t>Красота природы разных климатических зон, создание пейзажных композиций (горный, степной, среднерусский ландшафт).</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2.2.</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30" w:lineRule="auto"/>
              <w:ind w:left="72"/>
              <w:rPr>
                <w:lang w:val="ru-RU"/>
              </w:rPr>
            </w:pPr>
            <w:r w:rsidRPr="00715E88">
              <w:rPr>
                <w:rFonts w:ascii="Times New Roman" w:eastAsia="Times New Roman" w:hAnsi="Times New Roman"/>
                <w:b/>
                <w:color w:val="000000"/>
                <w:w w:val="97"/>
                <w:sz w:val="16"/>
                <w:lang w:val="ru-RU"/>
              </w:rPr>
              <w:t>Изображение красоты человека в традициях русской культуры.</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2.3.</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33" w:lineRule="auto"/>
              <w:ind w:left="72"/>
              <w:rPr>
                <w:lang w:val="ru-RU"/>
              </w:rPr>
            </w:pPr>
            <w:r w:rsidRPr="00715E88">
              <w:rPr>
                <w:rFonts w:ascii="Times New Roman" w:eastAsia="Times New Roman" w:hAnsi="Times New Roman"/>
                <w:b/>
                <w:color w:val="000000"/>
                <w:w w:val="97"/>
                <w:sz w:val="16"/>
                <w:lang w:val="ru-RU"/>
              </w:rPr>
              <w:t>Изображение национального образа человека и его одежды в разных культурах.</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2.4.</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47" w:lineRule="auto"/>
              <w:ind w:left="72" w:right="102"/>
              <w:jc w:val="both"/>
            </w:pPr>
            <w:r w:rsidRPr="00715E88">
              <w:rPr>
                <w:rFonts w:ascii="Times New Roman" w:eastAsia="Times New Roman" w:hAnsi="Times New Roman"/>
                <w:b/>
                <w:color w:val="000000"/>
                <w:w w:val="97"/>
                <w:sz w:val="16"/>
                <w:lang w:val="ru-RU"/>
              </w:rPr>
              <w:t xml:space="preserve">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w:t>
            </w:r>
            <w:r>
              <w:rPr>
                <w:rFonts w:ascii="Times New Roman" w:eastAsia="Times New Roman" w:hAnsi="Times New Roman"/>
                <w:b/>
                <w:color w:val="000000"/>
                <w:w w:val="97"/>
                <w:sz w:val="16"/>
              </w:rPr>
              <w:t>(из выбранной культурной эпохи).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7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2.5.</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47" w:lineRule="auto"/>
              <w:ind w:left="72" w:right="288"/>
              <w:rPr>
                <w:lang w:val="ru-RU"/>
              </w:rPr>
            </w:pPr>
            <w:r w:rsidRPr="00715E88">
              <w:rPr>
                <w:rFonts w:ascii="Times New Roman" w:eastAsia="Times New Roman" w:hAnsi="Times New Roman"/>
                <w:b/>
                <w:color w:val="000000"/>
                <w:w w:val="97"/>
                <w:sz w:val="16"/>
                <w:lang w:val="ru-RU"/>
              </w:rP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348"/>
        </w:trPr>
        <w:tc>
          <w:tcPr>
            <w:tcW w:w="885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Итого по модулю 2</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5</w:t>
            </w:r>
          </w:p>
        </w:tc>
        <w:tc>
          <w:tcPr>
            <w:tcW w:w="612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FB4444"/>
        </w:tc>
      </w:tr>
      <w:tr w:rsidR="00FB4444">
        <w:trPr>
          <w:trHeight w:hRule="exact" w:val="328"/>
        </w:trPr>
        <w:tc>
          <w:tcPr>
            <w:tcW w:w="1550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Модуль 3.</w:t>
            </w:r>
            <w:r>
              <w:rPr>
                <w:rFonts w:ascii="Times New Roman" w:eastAsia="Times New Roman" w:hAnsi="Times New Roman"/>
                <w:b/>
                <w:color w:val="000000"/>
                <w:w w:val="97"/>
                <w:sz w:val="16"/>
              </w:rPr>
              <w:t xml:space="preserve"> Скульптура</w:t>
            </w:r>
          </w:p>
        </w:tc>
      </w:tr>
    </w:tbl>
    <w:p w:rsidR="00FB4444" w:rsidRDefault="00FB4444">
      <w:pPr>
        <w:autoSpaceDE w:val="0"/>
        <w:autoSpaceDN w:val="0"/>
        <w:spacing w:after="0" w:line="14" w:lineRule="exact"/>
      </w:pPr>
    </w:p>
    <w:p w:rsidR="00FB4444" w:rsidRDefault="00FB4444">
      <w:pPr>
        <w:sectPr w:rsidR="00FB4444">
          <w:pgSz w:w="16840" w:h="11900"/>
          <w:pgMar w:top="284" w:right="640" w:bottom="466" w:left="666" w:header="720" w:footer="720" w:gutter="0"/>
          <w:cols w:space="720" w:equalWidth="0">
            <w:col w:w="15534" w:space="0"/>
          </w:cols>
          <w:docGrid w:linePitch="360"/>
        </w:sectPr>
      </w:pPr>
    </w:p>
    <w:p w:rsidR="00FB4444" w:rsidRDefault="00FB4444">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396"/>
        <w:gridCol w:w="8454"/>
        <w:gridCol w:w="528"/>
        <w:gridCol w:w="1104"/>
        <w:gridCol w:w="1140"/>
        <w:gridCol w:w="3880"/>
      </w:tblGrid>
      <w:tr w:rsidR="00FB4444">
        <w:trPr>
          <w:trHeight w:hRule="exact" w:val="111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3.1.</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30" w:lineRule="auto"/>
              <w:ind w:left="72"/>
              <w:rPr>
                <w:lang w:val="ru-RU"/>
              </w:rPr>
            </w:pPr>
            <w:r w:rsidRPr="00715E88">
              <w:rPr>
                <w:rFonts w:ascii="Times New Roman" w:eastAsia="Times New Roman" w:hAnsi="Times New Roman"/>
                <w:b/>
                <w:color w:val="000000"/>
                <w:w w:val="97"/>
                <w:sz w:val="16"/>
                <w:lang w:val="ru-RU"/>
              </w:rPr>
              <w:t>Знакомство со скульптурными памятниками героям и мемориальными комплексами.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3.2.</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45" w:lineRule="auto"/>
              <w:ind w:left="72" w:right="432"/>
            </w:pPr>
            <w:r w:rsidRPr="00715E88">
              <w:rPr>
                <w:rFonts w:ascii="Times New Roman" w:eastAsia="Times New Roman" w:hAnsi="Times New Roman"/>
                <w:b/>
                <w:color w:val="000000"/>
                <w:w w:val="97"/>
                <w:sz w:val="16"/>
                <w:lang w:val="ru-RU"/>
              </w:rPr>
              <w:t xml:space="preserve">Создание эскиза памятника народному герою. Работа с пластилином или глиной. </w:t>
            </w:r>
            <w:r>
              <w:rPr>
                <w:rFonts w:ascii="Times New Roman" w:eastAsia="Times New Roman" w:hAnsi="Times New Roman"/>
                <w:b/>
                <w:color w:val="000000"/>
                <w:w w:val="97"/>
                <w:sz w:val="16"/>
              </w:rPr>
              <w:t>Выражение значительности, трагизма и победительной сил.</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348"/>
        </w:trPr>
        <w:tc>
          <w:tcPr>
            <w:tcW w:w="885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Итого по модулю 3</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2</w:t>
            </w:r>
          </w:p>
        </w:tc>
        <w:tc>
          <w:tcPr>
            <w:tcW w:w="612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FB4444"/>
        </w:tc>
      </w:tr>
      <w:tr w:rsidR="00FB4444">
        <w:trPr>
          <w:trHeight w:hRule="exact" w:val="348"/>
        </w:trPr>
        <w:tc>
          <w:tcPr>
            <w:tcW w:w="1550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 xml:space="preserve">Модуль 4. </w:t>
            </w:r>
            <w:r>
              <w:rPr>
                <w:rFonts w:ascii="Times New Roman" w:eastAsia="Times New Roman" w:hAnsi="Times New Roman"/>
                <w:b/>
                <w:color w:val="000000"/>
                <w:w w:val="97"/>
                <w:sz w:val="16"/>
              </w:rPr>
              <w:t>Декоративно-прикладное искусство</w:t>
            </w:r>
          </w:p>
        </w:tc>
      </w:tr>
      <w:tr w:rsidR="00FB4444">
        <w:trPr>
          <w:trHeight w:hRule="exact" w:val="111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4.1.</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50" w:lineRule="auto"/>
              <w:ind w:left="72"/>
              <w:rPr>
                <w:lang w:val="ru-RU"/>
              </w:rPr>
            </w:pPr>
            <w:r w:rsidRPr="00715E88">
              <w:rPr>
                <w:rFonts w:ascii="Times New Roman" w:eastAsia="Times New Roman" w:hAnsi="Times New Roman"/>
                <w:b/>
                <w:color w:val="000000"/>
                <w:w w:val="97"/>
                <w:sz w:val="16"/>
                <w:lang w:val="ru-RU"/>
              </w:rPr>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4.2.</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45" w:lineRule="auto"/>
              <w:ind w:left="72" w:right="432"/>
              <w:rPr>
                <w:lang w:val="ru-RU"/>
              </w:rPr>
            </w:pPr>
            <w:r w:rsidRPr="00715E88">
              <w:rPr>
                <w:rFonts w:ascii="Times New Roman" w:eastAsia="Times New Roman" w:hAnsi="Times New Roman"/>
                <w:b/>
                <w:color w:val="000000"/>
                <w:w w:val="97"/>
                <w:sz w:val="16"/>
                <w:lang w:val="ru-RU"/>
              </w:rP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4.3.</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45" w:lineRule="auto"/>
              <w:ind w:left="72" w:right="288"/>
              <w:rPr>
                <w:lang w:val="ru-RU"/>
              </w:rPr>
            </w:pPr>
            <w:r w:rsidRPr="00715E88">
              <w:rPr>
                <w:rFonts w:ascii="Times New Roman" w:eastAsia="Times New Roman" w:hAnsi="Times New Roman"/>
                <w:b/>
                <w:color w:val="000000"/>
                <w:w w:val="97"/>
                <w:sz w:val="16"/>
                <w:lang w:val="ru-RU"/>
              </w:rPr>
              <w:t>Орнаментальное украшение каменной архитектуры в памятниках русской культуры, каменная резьба, роспись стен, изразцы.</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4.4.</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45" w:lineRule="auto"/>
              <w:ind w:left="72" w:right="432"/>
              <w:rPr>
                <w:lang w:val="ru-RU"/>
              </w:rPr>
            </w:pPr>
            <w:r w:rsidRPr="00715E88">
              <w:rPr>
                <w:rFonts w:ascii="Times New Roman" w:eastAsia="Times New Roman" w:hAnsi="Times New Roman"/>
                <w:b/>
                <w:color w:val="000000"/>
                <w:w w:val="97"/>
                <w:sz w:val="16"/>
                <w:lang w:val="ru-RU"/>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2</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4.5.</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30" w:lineRule="auto"/>
              <w:ind w:left="72"/>
              <w:rPr>
                <w:lang w:val="ru-RU"/>
              </w:rPr>
            </w:pPr>
            <w:r w:rsidRPr="00715E88">
              <w:rPr>
                <w:rFonts w:ascii="Times New Roman" w:eastAsia="Times New Roman" w:hAnsi="Times New Roman"/>
                <w:b/>
                <w:color w:val="000000"/>
                <w:w w:val="97"/>
                <w:sz w:val="16"/>
                <w:lang w:val="ru-RU"/>
              </w:rPr>
              <w:t>Женский и мужской костюмы в традициях разных народов. Своеобразие одежды разных эпох и культур.</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350"/>
        </w:trPr>
        <w:tc>
          <w:tcPr>
            <w:tcW w:w="885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Итого по модулю 4</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7</w:t>
            </w:r>
          </w:p>
        </w:tc>
        <w:tc>
          <w:tcPr>
            <w:tcW w:w="612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FB4444"/>
        </w:tc>
      </w:tr>
      <w:tr w:rsidR="00FB4444">
        <w:trPr>
          <w:trHeight w:hRule="exact" w:val="348"/>
        </w:trPr>
        <w:tc>
          <w:tcPr>
            <w:tcW w:w="1550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 xml:space="preserve">Модуль 5. </w:t>
            </w:r>
            <w:r>
              <w:rPr>
                <w:rFonts w:ascii="Times New Roman" w:eastAsia="Times New Roman" w:hAnsi="Times New Roman"/>
                <w:b/>
                <w:color w:val="000000"/>
                <w:w w:val="97"/>
                <w:sz w:val="16"/>
              </w:rPr>
              <w:t xml:space="preserve">Архитектура </w:t>
            </w:r>
          </w:p>
        </w:tc>
      </w:tr>
      <w:tr w:rsidR="00FB4444">
        <w:trPr>
          <w:trHeight w:hRule="exact" w:val="109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5.1.</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45" w:lineRule="auto"/>
              <w:ind w:left="72" w:right="288"/>
              <w:rPr>
                <w:lang w:val="ru-RU"/>
              </w:rPr>
            </w:pPr>
            <w:r w:rsidRPr="00715E88">
              <w:rPr>
                <w:rFonts w:ascii="Times New Roman" w:eastAsia="Times New Roman" w:hAnsi="Times New Roman"/>
                <w:b/>
                <w:color w:val="000000"/>
                <w:w w:val="97"/>
                <w:sz w:val="16"/>
                <w:lang w:val="ru-RU"/>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2</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2</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bl>
    <w:p w:rsidR="00FB4444" w:rsidRDefault="00FB4444">
      <w:pPr>
        <w:autoSpaceDE w:val="0"/>
        <w:autoSpaceDN w:val="0"/>
        <w:spacing w:after="0" w:line="14" w:lineRule="exact"/>
      </w:pPr>
    </w:p>
    <w:p w:rsidR="00FB4444" w:rsidRDefault="00FB4444">
      <w:pPr>
        <w:sectPr w:rsidR="00FB4444">
          <w:pgSz w:w="16840" w:h="11900"/>
          <w:pgMar w:top="284" w:right="640" w:bottom="496" w:left="666" w:header="720" w:footer="720" w:gutter="0"/>
          <w:cols w:space="720" w:equalWidth="0">
            <w:col w:w="15534" w:space="0"/>
          </w:cols>
          <w:docGrid w:linePitch="360"/>
        </w:sectPr>
      </w:pPr>
    </w:p>
    <w:p w:rsidR="00FB4444" w:rsidRDefault="00FB4444">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396"/>
        <w:gridCol w:w="8454"/>
        <w:gridCol w:w="528"/>
        <w:gridCol w:w="1104"/>
        <w:gridCol w:w="1140"/>
        <w:gridCol w:w="3880"/>
      </w:tblGrid>
      <w:tr w:rsidR="00FB4444">
        <w:trPr>
          <w:trHeight w:hRule="exact" w:val="111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5.2.</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47" w:lineRule="auto"/>
              <w:ind w:left="72" w:right="144"/>
            </w:pPr>
            <w:r w:rsidRPr="00715E88">
              <w:rPr>
                <w:rFonts w:ascii="Times New Roman" w:eastAsia="Times New Roman" w:hAnsi="Times New Roman"/>
                <w:b/>
                <w:color w:val="000000"/>
                <w:w w:val="97"/>
                <w:sz w:val="16"/>
                <w:lang w:val="ru-RU"/>
              </w:rPr>
              <w:t xml:space="preserve">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w:t>
            </w:r>
            <w:r>
              <w:rPr>
                <w:rFonts w:ascii="Times New Roman" w:eastAsia="Times New Roman" w:hAnsi="Times New Roman"/>
                <w:b/>
                <w:color w:val="000000"/>
                <w:w w:val="97"/>
                <w:sz w:val="16"/>
              </w:rPr>
              <w:t>Разные виды изб и надворных построек.</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5.3.</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45" w:lineRule="auto"/>
              <w:ind w:left="72" w:right="720"/>
              <w:rPr>
                <w:lang w:val="ru-RU"/>
              </w:rPr>
            </w:pPr>
            <w:r w:rsidRPr="00715E88">
              <w:rPr>
                <w:rFonts w:ascii="Times New Roman" w:eastAsia="Times New Roman" w:hAnsi="Times New Roman"/>
                <w:b/>
                <w:color w:val="000000"/>
                <w:w w:val="97"/>
                <w:sz w:val="16"/>
                <w:lang w:val="ru-RU"/>
              </w:rP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5.4.</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45" w:lineRule="auto"/>
              <w:ind w:left="72" w:right="144"/>
              <w:rPr>
                <w:lang w:val="ru-RU"/>
              </w:rPr>
            </w:pPr>
            <w:r w:rsidRPr="00715E88">
              <w:rPr>
                <w:rFonts w:ascii="Times New Roman" w:eastAsia="Times New Roman" w:hAnsi="Times New Roman"/>
                <w:b/>
                <w:color w:val="000000"/>
                <w:w w:val="97"/>
                <w:sz w:val="16"/>
                <w:lang w:val="ru-RU"/>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5.5.</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45" w:lineRule="auto"/>
              <w:ind w:left="72" w:right="288"/>
              <w:rPr>
                <w:lang w:val="ru-RU"/>
              </w:rPr>
            </w:pPr>
            <w:r w:rsidRPr="00715E88">
              <w:rPr>
                <w:rFonts w:ascii="Times New Roman" w:eastAsia="Times New Roman" w:hAnsi="Times New Roman"/>
                <w:b/>
                <w:color w:val="000000"/>
                <w:w w:val="97"/>
                <w:sz w:val="16"/>
                <w:lang w:val="ru-RU"/>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5.6.</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30" w:lineRule="auto"/>
              <w:ind w:left="72"/>
              <w:rPr>
                <w:lang w:val="ru-RU"/>
              </w:rPr>
            </w:pPr>
            <w:r w:rsidRPr="00715E88">
              <w:rPr>
                <w:rFonts w:ascii="Times New Roman" w:eastAsia="Times New Roman" w:hAnsi="Times New Roman"/>
                <w:b/>
                <w:color w:val="000000"/>
                <w:w w:val="97"/>
                <w:sz w:val="16"/>
                <w:lang w:val="ru-RU"/>
              </w:rPr>
              <w:t>Понимание значения для современных людей сохранения культурного наследия.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348"/>
        </w:trPr>
        <w:tc>
          <w:tcPr>
            <w:tcW w:w="885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Итого по модулю 5</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7</w:t>
            </w:r>
          </w:p>
        </w:tc>
        <w:tc>
          <w:tcPr>
            <w:tcW w:w="612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FB4444"/>
        </w:tc>
      </w:tr>
      <w:tr w:rsidR="00FB4444">
        <w:trPr>
          <w:trHeight w:hRule="exact" w:val="348"/>
        </w:trPr>
        <w:tc>
          <w:tcPr>
            <w:tcW w:w="1550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 xml:space="preserve">Модуль 6. </w:t>
            </w:r>
            <w:r>
              <w:rPr>
                <w:rFonts w:ascii="Times New Roman" w:eastAsia="Times New Roman" w:hAnsi="Times New Roman"/>
                <w:b/>
                <w:color w:val="000000"/>
                <w:w w:val="97"/>
                <w:sz w:val="16"/>
              </w:rPr>
              <w:t>Восприятие произведений искусства</w:t>
            </w:r>
          </w:p>
        </w:tc>
      </w:tr>
      <w:tr w:rsidR="00FB4444">
        <w:trPr>
          <w:trHeight w:hRule="exact" w:val="111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6.1.</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45" w:lineRule="auto"/>
              <w:ind w:left="72"/>
              <w:rPr>
                <w:lang w:val="ru-RU"/>
              </w:rPr>
            </w:pPr>
            <w:r w:rsidRPr="00715E88">
              <w:rPr>
                <w:rFonts w:ascii="Times New Roman" w:eastAsia="Times New Roman" w:hAnsi="Times New Roman"/>
                <w:b/>
                <w:color w:val="000000"/>
                <w:w w:val="97"/>
                <w:sz w:val="16"/>
                <w:lang w:val="ru-RU"/>
              </w:rPr>
              <w:t xml:space="preserve">Произведения В. М. Васнецова, Б. М. Кустодиева, А. М. Васнецова, В. И. Сурикова, К. А. Коровина, </w:t>
            </w:r>
            <w:r w:rsidRPr="00715E88">
              <w:rPr>
                <w:lang w:val="ru-RU"/>
              </w:rPr>
              <w:br/>
            </w:r>
            <w:r w:rsidRPr="00715E88">
              <w:rPr>
                <w:rFonts w:ascii="Times New Roman" w:eastAsia="Times New Roman" w:hAnsi="Times New Roman"/>
                <w:b/>
                <w:color w:val="000000"/>
                <w:w w:val="97"/>
                <w:sz w:val="16"/>
                <w:lang w:val="ru-RU"/>
              </w:rPr>
              <w:t>А. Г. Венецианова, А. П. Рябушкина, И. Я. Билибина на темы истории и традиций русской отечественной культуры.</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6.2.</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45" w:lineRule="auto"/>
              <w:ind w:left="72" w:right="288"/>
              <w:rPr>
                <w:lang w:val="ru-RU"/>
              </w:rPr>
            </w:pPr>
            <w:r w:rsidRPr="00715E88">
              <w:rPr>
                <w:rFonts w:ascii="Times New Roman" w:eastAsia="Times New Roman" w:hAnsi="Times New Roman"/>
                <w:b/>
                <w:color w:val="000000"/>
                <w:w w:val="97"/>
                <w:sz w:val="16"/>
                <w:lang w:val="ru-RU"/>
              </w:rPr>
              <w:t>Примеры произведений великих европейских художников: Леонардо да Винчи, Рафаэля, Рембрандта, Пикассо (и других по выбору учителя).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8"/>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6.3.</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47" w:lineRule="auto"/>
              <w:ind w:left="72"/>
            </w:pPr>
            <w:r w:rsidRPr="00715E88">
              <w:rPr>
                <w:rFonts w:ascii="Times New Roman" w:eastAsia="Times New Roman" w:hAnsi="Times New Roman"/>
                <w:b/>
                <w:color w:val="000000"/>
                <w:w w:val="97"/>
                <w:sz w:val="16"/>
                <w:lang w:val="ru-RU"/>
              </w:rPr>
              <w:t xml:space="preserve">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w:t>
            </w:r>
            <w:r>
              <w:rPr>
                <w:rFonts w:ascii="Times New Roman" w:eastAsia="Times New Roman" w:hAnsi="Times New Roman"/>
                <w:b/>
                <w:color w:val="000000"/>
                <w:w w:val="97"/>
                <w:sz w:val="16"/>
              </w:rPr>
              <w:t>Памятники русского деревянного зодчества. Архитектурный комплекс на острове Кижи.</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0.5</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09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6.4.</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50" w:lineRule="auto"/>
              <w:ind w:left="72" w:right="288"/>
              <w:rPr>
                <w:lang w:val="ru-RU"/>
              </w:rPr>
            </w:pPr>
            <w:r w:rsidRPr="00715E88">
              <w:rPr>
                <w:rFonts w:ascii="Times New Roman" w:eastAsia="Times New Roman" w:hAnsi="Times New Roman"/>
                <w:b/>
                <w:color w:val="000000"/>
                <w:w w:val="97"/>
                <w:sz w:val="16"/>
                <w:lang w:val="ru-RU"/>
              </w:rPr>
              <w:t xml:space="preserve">Художественная культура разных эпох и народов. Представления об архитектурных, декоративных </w:t>
            </w:r>
            <w:r w:rsidRPr="00715E88">
              <w:rPr>
                <w:lang w:val="ru-RU"/>
              </w:rPr>
              <w:br/>
            </w:r>
            <w:r w:rsidRPr="00715E88">
              <w:rPr>
                <w:rFonts w:ascii="Times New Roman" w:eastAsia="Times New Roman" w:hAnsi="Times New Roman"/>
                <w:b/>
                <w:color w:val="000000"/>
                <w:w w:val="97"/>
                <w:sz w:val="16"/>
                <w:lang w:val="ru-RU"/>
              </w:rPr>
              <w:t>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0.5</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0.5</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bl>
    <w:p w:rsidR="00FB4444" w:rsidRDefault="00FB4444">
      <w:pPr>
        <w:autoSpaceDE w:val="0"/>
        <w:autoSpaceDN w:val="0"/>
        <w:spacing w:after="0" w:line="14" w:lineRule="exact"/>
      </w:pPr>
    </w:p>
    <w:p w:rsidR="00FB4444" w:rsidRDefault="00FB4444">
      <w:pPr>
        <w:sectPr w:rsidR="00FB4444">
          <w:pgSz w:w="16840" w:h="11900"/>
          <w:pgMar w:top="284" w:right="640" w:bottom="286" w:left="666" w:header="720" w:footer="720" w:gutter="0"/>
          <w:cols w:space="720" w:equalWidth="0">
            <w:col w:w="15534" w:space="0"/>
          </w:cols>
          <w:docGrid w:linePitch="360"/>
        </w:sectPr>
      </w:pPr>
    </w:p>
    <w:p w:rsidR="00FB4444" w:rsidRDefault="00FB4444">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396"/>
        <w:gridCol w:w="8454"/>
        <w:gridCol w:w="528"/>
        <w:gridCol w:w="1104"/>
        <w:gridCol w:w="1140"/>
        <w:gridCol w:w="3880"/>
      </w:tblGrid>
      <w:tr w:rsidR="00FB4444">
        <w:trPr>
          <w:trHeight w:hRule="exact" w:val="111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6.5.</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8" w:after="0" w:line="247" w:lineRule="auto"/>
              <w:ind w:left="72" w:right="288"/>
              <w:rPr>
                <w:lang w:val="ru-RU"/>
              </w:rPr>
            </w:pPr>
            <w:r w:rsidRPr="00715E88">
              <w:rPr>
                <w:rFonts w:ascii="Times New Roman" w:eastAsia="Times New Roman" w:hAnsi="Times New Roman"/>
                <w:b/>
                <w:color w:val="000000"/>
                <w:w w:val="97"/>
                <w:sz w:val="16"/>
                <w:lang w:val="ru-RU"/>
              </w:rPr>
              <w:t>Памятники национальным героям. Памятник К. Минину и Д. Пожарскому скульптора И. П. Мартоса в Москве. Мемориальные ансамбли: Могила Неизвестного Солдата в Москве; памятник-ансамбль героям Сталинградской битвы «Мамаев курган» (и другие по выбору учителя).</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348"/>
        </w:trPr>
        <w:tc>
          <w:tcPr>
            <w:tcW w:w="885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Итого по модулю 6</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4</w:t>
            </w:r>
          </w:p>
        </w:tc>
        <w:tc>
          <w:tcPr>
            <w:tcW w:w="612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FB4444"/>
        </w:tc>
      </w:tr>
      <w:tr w:rsidR="00FB4444">
        <w:trPr>
          <w:trHeight w:hRule="exact" w:val="350"/>
        </w:trPr>
        <w:tc>
          <w:tcPr>
            <w:tcW w:w="1550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 xml:space="preserve">Модуль 7. </w:t>
            </w:r>
            <w:r>
              <w:rPr>
                <w:rFonts w:ascii="Times New Roman" w:eastAsia="Times New Roman" w:hAnsi="Times New Roman"/>
                <w:b/>
                <w:color w:val="000000"/>
                <w:w w:val="97"/>
                <w:sz w:val="16"/>
              </w:rPr>
              <w:t>Азбука цифровой графики</w:t>
            </w:r>
          </w:p>
        </w:tc>
      </w:tr>
      <w:tr w:rsidR="00FB4444">
        <w:trPr>
          <w:trHeight w:hRule="exact" w:val="111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0" w:lineRule="auto"/>
              <w:jc w:val="center"/>
            </w:pPr>
            <w:r>
              <w:rPr>
                <w:rFonts w:ascii="Times New Roman" w:eastAsia="Times New Roman" w:hAnsi="Times New Roman"/>
                <w:color w:val="000000"/>
                <w:w w:val="97"/>
                <w:sz w:val="16"/>
              </w:rPr>
              <w:t>7.1.</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45" w:lineRule="auto"/>
              <w:ind w:left="72" w:right="576"/>
              <w:rPr>
                <w:lang w:val="ru-RU"/>
              </w:rPr>
            </w:pPr>
            <w:r w:rsidRPr="00715E88">
              <w:rPr>
                <w:rFonts w:ascii="Times New Roman" w:eastAsia="Times New Roman" w:hAnsi="Times New Roman"/>
                <w:b/>
                <w:color w:val="000000"/>
                <w:w w:val="97"/>
                <w:sz w:val="16"/>
                <w:lang w:val="ru-RU"/>
              </w:rPr>
              <w:t xml:space="preserve">Изображение и освоение в программе </w:t>
            </w:r>
            <w:r>
              <w:rPr>
                <w:rFonts w:ascii="Times New Roman" w:eastAsia="Times New Roman" w:hAnsi="Times New Roman"/>
                <w:b/>
                <w:color w:val="000000"/>
                <w:w w:val="97"/>
                <w:sz w:val="16"/>
              </w:rPr>
              <w:t>Paint</w:t>
            </w:r>
            <w:r w:rsidRPr="00715E88">
              <w:rPr>
                <w:rFonts w:ascii="Times New Roman" w:eastAsia="Times New Roman" w:hAnsi="Times New Roman"/>
                <w:b/>
                <w:color w:val="000000"/>
                <w:w w:val="97"/>
                <w:sz w:val="16"/>
                <w:lang w:val="ru-RU"/>
              </w:rPr>
              <w:t xml:space="preserve"> правил линейной и воздушной перспективы: изображение линии горизонта и точки схода, перспективных сокращений, цветовых и тональных изменений.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0" w:lineRule="auto"/>
              <w:ind w:left="72"/>
            </w:pPr>
            <w:r>
              <w:rPr>
                <w:rFonts w:ascii="Times New Roman" w:eastAsia="Times New Roman" w:hAnsi="Times New Roman"/>
                <w:color w:val="000000"/>
                <w:w w:val="97"/>
                <w:sz w:val="16"/>
              </w:rPr>
              <w:t>1</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7.2.</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50" w:lineRule="auto"/>
              <w:ind w:left="72"/>
              <w:rPr>
                <w:lang w:val="ru-RU"/>
              </w:rPr>
            </w:pPr>
            <w:r w:rsidRPr="00715E88">
              <w:rPr>
                <w:rFonts w:ascii="Times New Roman" w:eastAsia="Times New Roman" w:hAnsi="Times New Roman"/>
                <w:b/>
                <w:color w:val="000000"/>
                <w:w w:val="97"/>
                <w:sz w:val="16"/>
                <w:lang w:val="ru-RU"/>
              </w:rPr>
              <w:t xml:space="preserve">Моделирование в графическом редакторе с помощью инструментов геометрических фигур конструкции </w:t>
            </w:r>
            <w:r w:rsidRPr="00715E88">
              <w:rPr>
                <w:lang w:val="ru-RU"/>
              </w:rPr>
              <w:br/>
            </w:r>
            <w:r w:rsidRPr="00715E88">
              <w:rPr>
                <w:rFonts w:ascii="Times New Roman" w:eastAsia="Times New Roman" w:hAnsi="Times New Roman"/>
                <w:b/>
                <w:color w:val="000000"/>
                <w:w w:val="97"/>
                <w:sz w:val="16"/>
                <w:lang w:val="ru-RU"/>
              </w:rPr>
              <w:t>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(юрта, каркасный дом и др., в том числе с учётом местных традиций).</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54"/>
        </w:trPr>
        <w:tc>
          <w:tcPr>
            <w:tcW w:w="396" w:type="dxa"/>
            <w:tcBorders>
              <w:top w:val="single" w:sz="4" w:space="0" w:color="000000"/>
              <w:left w:val="single" w:sz="4" w:space="0" w:color="000000"/>
              <w:bottom w:val="single" w:sz="5"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7.3.</w:t>
            </w:r>
          </w:p>
        </w:tc>
        <w:tc>
          <w:tcPr>
            <w:tcW w:w="8454" w:type="dxa"/>
            <w:tcBorders>
              <w:top w:val="single" w:sz="4" w:space="0" w:color="000000"/>
              <w:left w:val="single" w:sz="4" w:space="0" w:color="000000"/>
              <w:bottom w:val="single" w:sz="5" w:space="0" w:color="000000"/>
              <w:right w:val="single" w:sz="4" w:space="0" w:color="000000"/>
            </w:tcBorders>
            <w:tcMar>
              <w:left w:w="0" w:type="dxa"/>
              <w:right w:w="0" w:type="dxa"/>
            </w:tcMar>
          </w:tcPr>
          <w:p w:rsidR="00FB4444" w:rsidRPr="00715E88" w:rsidRDefault="00E141E5">
            <w:pPr>
              <w:autoSpaceDE w:val="0"/>
              <w:autoSpaceDN w:val="0"/>
              <w:spacing w:before="78" w:after="0" w:line="245" w:lineRule="auto"/>
              <w:ind w:left="72" w:right="144"/>
              <w:rPr>
                <w:lang w:val="ru-RU"/>
              </w:rPr>
            </w:pPr>
            <w:r w:rsidRPr="00715E88">
              <w:rPr>
                <w:rFonts w:ascii="Times New Roman" w:eastAsia="Times New Roman" w:hAnsi="Times New Roman"/>
                <w:b/>
                <w:color w:val="000000"/>
                <w:w w:val="97"/>
                <w:sz w:val="16"/>
                <w:lang w:val="ru-RU"/>
              </w:rP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tc>
        <w:tc>
          <w:tcPr>
            <w:tcW w:w="528" w:type="dxa"/>
            <w:tcBorders>
              <w:top w:val="single" w:sz="4" w:space="0" w:color="000000"/>
              <w:left w:val="single" w:sz="4" w:space="0" w:color="000000"/>
              <w:bottom w:val="single" w:sz="5"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5"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5"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3880" w:type="dxa"/>
            <w:tcBorders>
              <w:top w:val="single" w:sz="4" w:space="0" w:color="000000"/>
              <w:left w:val="single" w:sz="4" w:space="0" w:color="000000"/>
              <w:bottom w:val="single" w:sz="5"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6"/>
        </w:trPr>
        <w:tc>
          <w:tcPr>
            <w:tcW w:w="396" w:type="dxa"/>
            <w:tcBorders>
              <w:top w:val="single" w:sz="5"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4" w:after="0" w:line="230" w:lineRule="auto"/>
              <w:jc w:val="center"/>
            </w:pPr>
            <w:r>
              <w:rPr>
                <w:rFonts w:ascii="Times New Roman" w:eastAsia="Times New Roman" w:hAnsi="Times New Roman"/>
                <w:color w:val="000000"/>
                <w:w w:val="97"/>
                <w:sz w:val="16"/>
              </w:rPr>
              <w:t>7.4.</w:t>
            </w:r>
          </w:p>
        </w:tc>
        <w:tc>
          <w:tcPr>
            <w:tcW w:w="8454" w:type="dxa"/>
            <w:tcBorders>
              <w:top w:val="single" w:sz="5"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4" w:after="0" w:line="250" w:lineRule="auto"/>
              <w:ind w:left="72"/>
            </w:pPr>
            <w:r w:rsidRPr="00715E88">
              <w:rPr>
                <w:rFonts w:ascii="Times New Roman" w:eastAsia="Times New Roman" w:hAnsi="Times New Roman"/>
                <w:b/>
                <w:color w:val="000000"/>
                <w:w w:val="97"/>
                <w:sz w:val="16"/>
                <w:lang w:val="ru-RU"/>
              </w:rPr>
              <w:t xml:space="preserve">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w:t>
            </w:r>
            <w:r>
              <w:rPr>
                <w:rFonts w:ascii="Times New Roman" w:eastAsia="Times New Roman" w:hAnsi="Times New Roman"/>
                <w:b/>
                <w:color w:val="000000"/>
                <w:w w:val="97"/>
                <w:sz w:val="16"/>
              </w:rPr>
              <w:t>Создание анимации схематического движения человека (при соответствующих технических условиях).</w:t>
            </w:r>
          </w:p>
        </w:tc>
        <w:tc>
          <w:tcPr>
            <w:tcW w:w="528" w:type="dxa"/>
            <w:tcBorders>
              <w:top w:val="single" w:sz="5"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4" w:after="0" w:line="230" w:lineRule="auto"/>
              <w:ind w:left="72"/>
            </w:pPr>
            <w:r>
              <w:rPr>
                <w:rFonts w:ascii="Times New Roman" w:eastAsia="Times New Roman" w:hAnsi="Times New Roman"/>
                <w:color w:val="000000"/>
                <w:w w:val="97"/>
                <w:sz w:val="16"/>
              </w:rPr>
              <w:t>1</w:t>
            </w:r>
          </w:p>
        </w:tc>
        <w:tc>
          <w:tcPr>
            <w:tcW w:w="1104" w:type="dxa"/>
            <w:tcBorders>
              <w:top w:val="single" w:sz="5"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4" w:after="0" w:line="230" w:lineRule="auto"/>
              <w:ind w:left="72"/>
            </w:pPr>
            <w:r>
              <w:rPr>
                <w:rFonts w:ascii="Times New Roman" w:eastAsia="Times New Roman" w:hAnsi="Times New Roman"/>
                <w:color w:val="000000"/>
                <w:w w:val="97"/>
                <w:sz w:val="16"/>
              </w:rPr>
              <w:t>0</w:t>
            </w:r>
          </w:p>
        </w:tc>
        <w:tc>
          <w:tcPr>
            <w:tcW w:w="1140" w:type="dxa"/>
            <w:tcBorders>
              <w:top w:val="single" w:sz="5"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4" w:after="0" w:line="230" w:lineRule="auto"/>
              <w:ind w:left="72"/>
            </w:pPr>
            <w:r>
              <w:rPr>
                <w:rFonts w:ascii="Times New Roman" w:eastAsia="Times New Roman" w:hAnsi="Times New Roman"/>
                <w:color w:val="000000"/>
                <w:w w:val="97"/>
                <w:sz w:val="16"/>
              </w:rPr>
              <w:t>1</w:t>
            </w:r>
          </w:p>
        </w:tc>
        <w:tc>
          <w:tcPr>
            <w:tcW w:w="3880" w:type="dxa"/>
            <w:tcBorders>
              <w:top w:val="single" w:sz="5"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4"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6"/>
        </w:trPr>
        <w:tc>
          <w:tcPr>
            <w:tcW w:w="396"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jc w:val="center"/>
            </w:pPr>
            <w:r>
              <w:rPr>
                <w:rFonts w:ascii="Times New Roman" w:eastAsia="Times New Roman" w:hAnsi="Times New Roman"/>
                <w:color w:val="000000"/>
                <w:w w:val="97"/>
                <w:sz w:val="16"/>
              </w:rPr>
              <w:t>7.5.</w:t>
            </w:r>
          </w:p>
        </w:tc>
        <w:tc>
          <w:tcPr>
            <w:tcW w:w="8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45" w:lineRule="auto"/>
              <w:ind w:left="72" w:right="432"/>
              <w:rPr>
                <w:lang w:val="ru-RU"/>
              </w:rPr>
            </w:pPr>
            <w:r w:rsidRPr="00715E88">
              <w:rPr>
                <w:rFonts w:ascii="Times New Roman" w:eastAsia="Times New Roman" w:hAnsi="Times New Roman"/>
                <w:b/>
                <w:color w:val="000000"/>
                <w:w w:val="97"/>
                <w:sz w:val="16"/>
                <w:lang w:val="ru-RU"/>
              </w:rPr>
              <w:t xml:space="preserve">Анимация простого движения нарисованной фигурки: загрузить две фазы движения фигурки в виртуальный редактор </w:t>
            </w:r>
            <w:r>
              <w:rPr>
                <w:rFonts w:ascii="Times New Roman" w:eastAsia="Times New Roman" w:hAnsi="Times New Roman"/>
                <w:b/>
                <w:color w:val="000000"/>
                <w:w w:val="97"/>
                <w:sz w:val="16"/>
              </w:rPr>
              <w:t>GIF</w:t>
            </w:r>
            <w:r w:rsidRPr="00715E88">
              <w:rPr>
                <w:rFonts w:ascii="Times New Roman" w:eastAsia="Times New Roman" w:hAnsi="Times New Roman"/>
                <w:b/>
                <w:color w:val="000000"/>
                <w:w w:val="97"/>
                <w:sz w:val="16"/>
                <w:lang w:val="ru-RU"/>
              </w:rPr>
              <w:t>-анимации и сохранить простое повторяющееся движение своего рисунка.</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1</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6"/>
        </w:trPr>
        <w:tc>
          <w:tcPr>
            <w:tcW w:w="396" w:type="dxa"/>
            <w:tcBorders>
              <w:top w:val="single" w:sz="4" w:space="0" w:color="000000"/>
              <w:left w:val="single" w:sz="4" w:space="0" w:color="000000"/>
              <w:bottom w:val="single" w:sz="5" w:space="0" w:color="000000"/>
              <w:right w:val="single" w:sz="4" w:space="0" w:color="000000"/>
            </w:tcBorders>
            <w:tcMar>
              <w:left w:w="0" w:type="dxa"/>
              <w:right w:w="0" w:type="dxa"/>
            </w:tcMar>
          </w:tcPr>
          <w:p w:rsidR="00FB4444" w:rsidRDefault="00E141E5">
            <w:pPr>
              <w:autoSpaceDE w:val="0"/>
              <w:autoSpaceDN w:val="0"/>
              <w:spacing w:before="78" w:after="0" w:line="230" w:lineRule="auto"/>
              <w:jc w:val="center"/>
            </w:pPr>
            <w:r>
              <w:rPr>
                <w:rFonts w:ascii="Times New Roman" w:eastAsia="Times New Roman" w:hAnsi="Times New Roman"/>
                <w:color w:val="000000"/>
                <w:w w:val="97"/>
                <w:sz w:val="16"/>
              </w:rPr>
              <w:t>7.6.</w:t>
            </w:r>
          </w:p>
        </w:tc>
        <w:tc>
          <w:tcPr>
            <w:tcW w:w="8454" w:type="dxa"/>
            <w:tcBorders>
              <w:top w:val="single" w:sz="4" w:space="0" w:color="000000"/>
              <w:left w:val="single" w:sz="4" w:space="0" w:color="000000"/>
              <w:bottom w:val="single" w:sz="5" w:space="0" w:color="000000"/>
              <w:right w:val="single" w:sz="4" w:space="0" w:color="000000"/>
            </w:tcBorders>
            <w:tcMar>
              <w:left w:w="0" w:type="dxa"/>
              <w:right w:w="0" w:type="dxa"/>
            </w:tcMar>
          </w:tcPr>
          <w:p w:rsidR="00FB4444" w:rsidRPr="00715E88" w:rsidRDefault="00E141E5">
            <w:pPr>
              <w:autoSpaceDE w:val="0"/>
              <w:autoSpaceDN w:val="0"/>
              <w:spacing w:before="78" w:after="0" w:line="245" w:lineRule="auto"/>
              <w:ind w:left="72" w:right="1152"/>
              <w:rPr>
                <w:lang w:val="ru-RU"/>
              </w:rPr>
            </w:pPr>
            <w:r w:rsidRPr="00715E88">
              <w:rPr>
                <w:rFonts w:ascii="Times New Roman" w:eastAsia="Times New Roman" w:hAnsi="Times New Roman"/>
                <w:b/>
                <w:color w:val="000000"/>
                <w:w w:val="97"/>
                <w:sz w:val="16"/>
                <w:lang w:val="ru-RU"/>
              </w:rPr>
              <w:t xml:space="preserve">Создание компьютерной презентации в программе </w:t>
            </w:r>
            <w:r>
              <w:rPr>
                <w:rFonts w:ascii="Times New Roman" w:eastAsia="Times New Roman" w:hAnsi="Times New Roman"/>
                <w:b/>
                <w:color w:val="000000"/>
                <w:w w:val="97"/>
                <w:sz w:val="16"/>
              </w:rPr>
              <w:t>PowerPoint</w:t>
            </w:r>
            <w:r w:rsidRPr="00715E88">
              <w:rPr>
                <w:rFonts w:ascii="Times New Roman" w:eastAsia="Times New Roman" w:hAnsi="Times New Roman"/>
                <w:b/>
                <w:color w:val="000000"/>
                <w:w w:val="97"/>
                <w:sz w:val="16"/>
                <w:lang w:val="ru-RU"/>
              </w:rPr>
              <w:t xml:space="preserve"> на тему архитектуры, декоративного и изобразительного искусства выбранной эпохи или национальной культуры.</w:t>
            </w:r>
          </w:p>
        </w:tc>
        <w:tc>
          <w:tcPr>
            <w:tcW w:w="528" w:type="dxa"/>
            <w:tcBorders>
              <w:top w:val="single" w:sz="4" w:space="0" w:color="000000"/>
              <w:left w:val="single" w:sz="4" w:space="0" w:color="000000"/>
              <w:bottom w:val="single" w:sz="5"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1104" w:type="dxa"/>
            <w:tcBorders>
              <w:top w:val="single" w:sz="4" w:space="0" w:color="000000"/>
              <w:left w:val="single" w:sz="4" w:space="0" w:color="000000"/>
              <w:bottom w:val="single" w:sz="5"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0</w:t>
            </w:r>
          </w:p>
        </w:tc>
        <w:tc>
          <w:tcPr>
            <w:tcW w:w="1140" w:type="dxa"/>
            <w:tcBorders>
              <w:top w:val="single" w:sz="4" w:space="0" w:color="000000"/>
              <w:left w:val="single" w:sz="4" w:space="0" w:color="000000"/>
              <w:bottom w:val="single" w:sz="5" w:space="0" w:color="000000"/>
              <w:right w:val="single" w:sz="4" w:space="0" w:color="000000"/>
            </w:tcBorders>
            <w:tcMar>
              <w:left w:w="0" w:type="dxa"/>
              <w:right w:w="0" w:type="dxa"/>
            </w:tcMar>
          </w:tcPr>
          <w:p w:rsidR="00FB4444" w:rsidRDefault="00E141E5">
            <w:pPr>
              <w:autoSpaceDE w:val="0"/>
              <w:autoSpaceDN w:val="0"/>
              <w:spacing w:before="78" w:after="0" w:line="230" w:lineRule="auto"/>
              <w:ind w:left="72"/>
            </w:pPr>
            <w:r>
              <w:rPr>
                <w:rFonts w:ascii="Times New Roman" w:eastAsia="Times New Roman" w:hAnsi="Times New Roman"/>
                <w:color w:val="000000"/>
                <w:w w:val="97"/>
                <w:sz w:val="16"/>
              </w:rPr>
              <w:t>1</w:t>
            </w:r>
          </w:p>
        </w:tc>
        <w:tc>
          <w:tcPr>
            <w:tcW w:w="3880" w:type="dxa"/>
            <w:tcBorders>
              <w:top w:val="single" w:sz="4" w:space="0" w:color="000000"/>
              <w:left w:val="single" w:sz="4" w:space="0" w:color="000000"/>
              <w:bottom w:val="single" w:sz="5" w:space="0" w:color="000000"/>
              <w:right w:val="single" w:sz="4" w:space="0" w:color="000000"/>
            </w:tcBorders>
            <w:tcMar>
              <w:left w:w="0" w:type="dxa"/>
              <w:right w:w="0" w:type="dxa"/>
            </w:tcMar>
          </w:tcPr>
          <w:p w:rsidR="00FB4444" w:rsidRDefault="00E141E5">
            <w:pPr>
              <w:autoSpaceDE w:val="0"/>
              <w:autoSpaceDN w:val="0"/>
              <w:spacing w:before="78"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1118"/>
        </w:trPr>
        <w:tc>
          <w:tcPr>
            <w:tcW w:w="396" w:type="dxa"/>
            <w:tcBorders>
              <w:top w:val="single" w:sz="5"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0" w:lineRule="auto"/>
              <w:jc w:val="center"/>
            </w:pPr>
            <w:r>
              <w:rPr>
                <w:rFonts w:ascii="Times New Roman" w:eastAsia="Times New Roman" w:hAnsi="Times New Roman"/>
                <w:color w:val="000000"/>
                <w:w w:val="97"/>
                <w:sz w:val="16"/>
              </w:rPr>
              <w:t>7.7.</w:t>
            </w:r>
          </w:p>
        </w:tc>
        <w:tc>
          <w:tcPr>
            <w:tcW w:w="8454" w:type="dxa"/>
            <w:tcBorders>
              <w:top w:val="single" w:sz="5"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30" w:lineRule="auto"/>
              <w:ind w:left="72"/>
              <w:rPr>
                <w:lang w:val="ru-RU"/>
              </w:rPr>
            </w:pPr>
            <w:r w:rsidRPr="00715E88">
              <w:rPr>
                <w:rFonts w:ascii="Times New Roman" w:eastAsia="Times New Roman" w:hAnsi="Times New Roman"/>
                <w:b/>
                <w:color w:val="000000"/>
                <w:w w:val="97"/>
                <w:sz w:val="16"/>
                <w:lang w:val="ru-RU"/>
              </w:rPr>
              <w:t>Виртуальные тематические путешествия по художественным музеям мир.</w:t>
            </w:r>
          </w:p>
        </w:tc>
        <w:tc>
          <w:tcPr>
            <w:tcW w:w="528" w:type="dxa"/>
            <w:tcBorders>
              <w:top w:val="single" w:sz="5"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0" w:lineRule="auto"/>
              <w:ind w:left="72"/>
            </w:pPr>
            <w:r>
              <w:rPr>
                <w:rFonts w:ascii="Times New Roman" w:eastAsia="Times New Roman" w:hAnsi="Times New Roman"/>
                <w:color w:val="000000"/>
                <w:w w:val="97"/>
                <w:sz w:val="16"/>
              </w:rPr>
              <w:t>1</w:t>
            </w:r>
          </w:p>
        </w:tc>
        <w:tc>
          <w:tcPr>
            <w:tcW w:w="1104" w:type="dxa"/>
            <w:tcBorders>
              <w:top w:val="single" w:sz="5"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0" w:lineRule="auto"/>
              <w:ind w:left="72"/>
            </w:pPr>
            <w:r>
              <w:rPr>
                <w:rFonts w:ascii="Times New Roman" w:eastAsia="Times New Roman" w:hAnsi="Times New Roman"/>
                <w:color w:val="000000"/>
                <w:w w:val="97"/>
                <w:sz w:val="16"/>
              </w:rPr>
              <w:t>1</w:t>
            </w:r>
          </w:p>
        </w:tc>
        <w:tc>
          <w:tcPr>
            <w:tcW w:w="1140" w:type="dxa"/>
            <w:tcBorders>
              <w:top w:val="single" w:sz="5"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0" w:lineRule="auto"/>
              <w:ind w:left="72"/>
            </w:pPr>
            <w:r>
              <w:rPr>
                <w:rFonts w:ascii="Times New Roman" w:eastAsia="Times New Roman" w:hAnsi="Times New Roman"/>
                <w:color w:val="000000"/>
                <w:w w:val="97"/>
                <w:sz w:val="16"/>
              </w:rPr>
              <w:t>0</w:t>
            </w:r>
          </w:p>
        </w:tc>
        <w:tc>
          <w:tcPr>
            <w:tcW w:w="3880" w:type="dxa"/>
            <w:tcBorders>
              <w:top w:val="single" w:sz="5"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52" w:lineRule="auto"/>
              <w:ind w:left="72"/>
            </w:pPr>
            <w:r>
              <w:rPr>
                <w:rFonts w:ascii="Times New Roman" w:eastAsia="Times New Roman" w:hAnsi="Times New Roman"/>
                <w:color w:val="000000"/>
                <w:w w:val="97"/>
                <w:sz w:val="16"/>
              </w:rPr>
              <w:t xml:space="preserve">1.http://ru/wikipedia/org/wiki </w:t>
            </w:r>
            <w:r>
              <w:br/>
            </w:r>
            <w:r>
              <w:rPr>
                <w:rFonts w:ascii="Times New Roman" w:eastAsia="Times New Roman" w:hAnsi="Times New Roman"/>
                <w:color w:val="000000"/>
                <w:w w:val="97"/>
                <w:sz w:val="16"/>
              </w:rPr>
              <w:t xml:space="preserve">2.http://moikompas/ru/tags/plastilin </w:t>
            </w:r>
            <w:r>
              <w:br/>
            </w:r>
            <w:r>
              <w:rPr>
                <w:rFonts w:ascii="Times New Roman" w:eastAsia="Times New Roman" w:hAnsi="Times New Roman"/>
                <w:color w:val="000000"/>
                <w:w w:val="97"/>
                <w:sz w:val="16"/>
              </w:rPr>
              <w:t xml:space="preserve">3.http://art.thelib.ru/culture/pictures/iskusstvo_yaponii.html 4.http://www.orientmuseum. ru/art </w:t>
            </w:r>
            <w:r>
              <w:br/>
            </w:r>
            <w:r>
              <w:rPr>
                <w:rFonts w:ascii="Times New Roman" w:eastAsia="Times New Roman" w:hAnsi="Times New Roman"/>
                <w:color w:val="000000"/>
                <w:w w:val="97"/>
                <w:sz w:val="16"/>
              </w:rPr>
              <w:t>5.http://www/vasnecov</w:t>
            </w:r>
          </w:p>
        </w:tc>
      </w:tr>
      <w:tr w:rsidR="00FB4444">
        <w:trPr>
          <w:trHeight w:hRule="exact" w:val="348"/>
        </w:trPr>
        <w:tc>
          <w:tcPr>
            <w:tcW w:w="885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Итого по модулю 7</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7</w:t>
            </w:r>
          </w:p>
        </w:tc>
        <w:tc>
          <w:tcPr>
            <w:tcW w:w="612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FB4444"/>
        </w:tc>
      </w:tr>
      <w:tr w:rsidR="00FB4444">
        <w:trPr>
          <w:trHeight w:hRule="exact" w:val="328"/>
        </w:trPr>
        <w:tc>
          <w:tcPr>
            <w:tcW w:w="885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76" w:after="0" w:line="233" w:lineRule="auto"/>
              <w:ind w:left="72"/>
              <w:rPr>
                <w:lang w:val="ru-RU"/>
              </w:rPr>
            </w:pPr>
            <w:r w:rsidRPr="00715E88">
              <w:rPr>
                <w:rFonts w:ascii="Times New Roman" w:eastAsia="Times New Roman" w:hAnsi="Times New Roman"/>
                <w:color w:val="000000"/>
                <w:w w:val="97"/>
                <w:sz w:val="16"/>
                <w:lang w:val="ru-RU"/>
              </w:rPr>
              <w:t>ОБЩЕЕ КОЛИЧЕСТВО ЧАСОВ ПО ПРОГРАММЕ</w:t>
            </w:r>
          </w:p>
        </w:tc>
        <w:tc>
          <w:tcPr>
            <w:tcW w:w="52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34</w:t>
            </w:r>
          </w:p>
        </w:tc>
        <w:tc>
          <w:tcPr>
            <w:tcW w:w="11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3</w:t>
            </w:r>
          </w:p>
        </w:tc>
        <w:tc>
          <w:tcPr>
            <w:tcW w:w="114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76" w:after="0" w:line="233" w:lineRule="auto"/>
              <w:ind w:left="72"/>
            </w:pPr>
            <w:r>
              <w:rPr>
                <w:rFonts w:ascii="Times New Roman" w:eastAsia="Times New Roman" w:hAnsi="Times New Roman"/>
                <w:color w:val="000000"/>
                <w:w w:val="97"/>
                <w:sz w:val="16"/>
              </w:rPr>
              <w:t>31</w:t>
            </w:r>
          </w:p>
        </w:tc>
        <w:tc>
          <w:tcPr>
            <w:tcW w:w="388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FB4444"/>
        </w:tc>
      </w:tr>
    </w:tbl>
    <w:p w:rsidR="00FB4444" w:rsidRDefault="00FB4444">
      <w:pPr>
        <w:autoSpaceDE w:val="0"/>
        <w:autoSpaceDN w:val="0"/>
        <w:spacing w:after="0" w:line="14" w:lineRule="exact"/>
      </w:pPr>
    </w:p>
    <w:p w:rsidR="00FB4444" w:rsidRDefault="00FB4444">
      <w:pPr>
        <w:sectPr w:rsidR="00FB4444">
          <w:pgSz w:w="16840" w:h="11900"/>
          <w:pgMar w:top="284" w:right="640" w:bottom="478" w:left="666" w:header="720" w:footer="720" w:gutter="0"/>
          <w:cols w:space="720" w:equalWidth="0">
            <w:col w:w="15534" w:space="0"/>
          </w:cols>
          <w:docGrid w:linePitch="360"/>
        </w:sectPr>
      </w:pPr>
    </w:p>
    <w:p w:rsidR="00FB4444" w:rsidRDefault="00FB4444">
      <w:pPr>
        <w:sectPr w:rsidR="00FB4444">
          <w:pgSz w:w="16840" w:h="11900"/>
          <w:pgMar w:top="1440" w:right="1440" w:bottom="1440" w:left="1440" w:header="720" w:footer="720" w:gutter="0"/>
          <w:cols w:space="720" w:equalWidth="0">
            <w:col w:w="15534" w:space="0"/>
          </w:cols>
          <w:docGrid w:linePitch="360"/>
        </w:sectPr>
      </w:pPr>
    </w:p>
    <w:p w:rsidR="00FB4444" w:rsidRDefault="00FB4444">
      <w:pPr>
        <w:autoSpaceDE w:val="0"/>
        <w:autoSpaceDN w:val="0"/>
        <w:spacing w:after="78" w:line="220" w:lineRule="exact"/>
      </w:pPr>
    </w:p>
    <w:p w:rsidR="00FB4444" w:rsidRDefault="00E141E5">
      <w:pPr>
        <w:autoSpaceDE w:val="0"/>
        <w:autoSpaceDN w:val="0"/>
        <w:spacing w:after="140" w:line="382" w:lineRule="auto"/>
        <w:ind w:right="6768"/>
      </w:pPr>
      <w:r>
        <w:rPr>
          <w:rFonts w:ascii="Times New Roman" w:eastAsia="Times New Roman" w:hAnsi="Times New Roman"/>
          <w:b/>
          <w:color w:val="000000"/>
          <w:sz w:val="24"/>
        </w:rPr>
        <w:t xml:space="preserve">ПОУРОЧНОЕ ПЛАНИРОВАНИЕ </w:t>
      </w:r>
      <w:r>
        <w:br/>
      </w:r>
      <w:r>
        <w:rPr>
          <w:rFonts w:ascii="Times New Roman" w:eastAsia="Times New Roman" w:hAnsi="Times New Roman"/>
          <w:b/>
          <w:color w:val="000000"/>
          <w:sz w:val="24"/>
        </w:rPr>
        <w:t>1 КЛАСС</w:t>
      </w:r>
    </w:p>
    <w:tbl>
      <w:tblPr>
        <w:tblW w:w="0" w:type="auto"/>
        <w:tblInd w:w="6" w:type="dxa"/>
        <w:tblLayout w:type="fixed"/>
        <w:tblLook w:val="04A0" w:firstRow="1" w:lastRow="0" w:firstColumn="1" w:lastColumn="0" w:noHBand="0" w:noVBand="1"/>
      </w:tblPr>
      <w:tblGrid>
        <w:gridCol w:w="504"/>
        <w:gridCol w:w="4454"/>
        <w:gridCol w:w="732"/>
        <w:gridCol w:w="1620"/>
        <w:gridCol w:w="1668"/>
        <w:gridCol w:w="1574"/>
      </w:tblGrid>
      <w:tr w:rsidR="00FB4444">
        <w:trPr>
          <w:trHeight w:hRule="exact" w:val="492"/>
        </w:trPr>
        <w:tc>
          <w:tcPr>
            <w:tcW w:w="50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b/>
                <w:color w:val="000000"/>
                <w:sz w:val="24"/>
              </w:rPr>
              <w:t>№</w:t>
            </w:r>
            <w:r>
              <w:br/>
            </w:r>
            <w:r>
              <w:rPr>
                <w:rFonts w:ascii="Times New Roman" w:eastAsia="Times New Roman" w:hAnsi="Times New Roman"/>
                <w:b/>
                <w:color w:val="000000"/>
                <w:sz w:val="24"/>
              </w:rPr>
              <w:t>п/п</w:t>
            </w:r>
          </w:p>
        </w:tc>
        <w:tc>
          <w:tcPr>
            <w:tcW w:w="445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b/>
                <w:color w:val="000000"/>
                <w:sz w:val="24"/>
              </w:rPr>
              <w:t>Тема урока</w:t>
            </w:r>
          </w:p>
        </w:tc>
        <w:tc>
          <w:tcPr>
            <w:tcW w:w="4020"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b/>
                <w:color w:val="000000"/>
                <w:sz w:val="24"/>
              </w:rPr>
              <w:t>Количество часов</w:t>
            </w:r>
          </w:p>
        </w:tc>
        <w:tc>
          <w:tcPr>
            <w:tcW w:w="157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71" w:lineRule="auto"/>
              <w:ind w:left="72" w:right="432"/>
            </w:pPr>
            <w:r>
              <w:rPr>
                <w:rFonts w:ascii="Times New Roman" w:eastAsia="Times New Roman" w:hAnsi="Times New Roman"/>
                <w:b/>
                <w:color w:val="000000"/>
                <w:sz w:val="24"/>
              </w:rPr>
              <w:t xml:space="preserve">Виды, </w:t>
            </w:r>
            <w:r>
              <w:br/>
            </w:r>
            <w:r>
              <w:rPr>
                <w:rFonts w:ascii="Times New Roman" w:eastAsia="Times New Roman" w:hAnsi="Times New Roman"/>
                <w:b/>
                <w:color w:val="000000"/>
                <w:sz w:val="24"/>
              </w:rPr>
              <w:t xml:space="preserve">формы </w:t>
            </w:r>
            <w:r>
              <w:br/>
            </w:r>
            <w:r>
              <w:rPr>
                <w:rFonts w:ascii="Times New Roman" w:eastAsia="Times New Roman" w:hAnsi="Times New Roman"/>
                <w:b/>
                <w:color w:val="000000"/>
                <w:sz w:val="24"/>
              </w:rPr>
              <w:t>контроля</w:t>
            </w:r>
          </w:p>
        </w:tc>
      </w:tr>
      <w:tr w:rsidR="00FB4444">
        <w:trPr>
          <w:trHeight w:hRule="exact" w:val="828"/>
        </w:trPr>
        <w:tc>
          <w:tcPr>
            <w:tcW w:w="1764" w:type="dxa"/>
            <w:vMerge/>
            <w:tcBorders>
              <w:top w:val="single" w:sz="4" w:space="0" w:color="000000"/>
              <w:left w:val="single" w:sz="4" w:space="0" w:color="000000"/>
              <w:bottom w:val="single" w:sz="4" w:space="0" w:color="000000"/>
              <w:right w:val="single" w:sz="4" w:space="0" w:color="000000"/>
            </w:tcBorders>
          </w:tcPr>
          <w:p w:rsidR="00FB4444" w:rsidRDefault="00FB4444"/>
        </w:tc>
        <w:tc>
          <w:tcPr>
            <w:tcW w:w="1764" w:type="dxa"/>
            <w:vMerge/>
            <w:tcBorders>
              <w:top w:val="single" w:sz="4" w:space="0" w:color="000000"/>
              <w:left w:val="single" w:sz="4" w:space="0" w:color="000000"/>
              <w:bottom w:val="single" w:sz="4" w:space="0" w:color="000000"/>
              <w:right w:val="single" w:sz="4" w:space="0" w:color="000000"/>
            </w:tcBorders>
          </w:tcPr>
          <w:p w:rsidR="00FB4444" w:rsidRDefault="00FB4444"/>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b/>
                <w:color w:val="000000"/>
                <w:sz w:val="24"/>
              </w:rPr>
              <w:t xml:space="preserve">всего </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b/>
                <w:color w:val="000000"/>
                <w:sz w:val="24"/>
              </w:rPr>
              <w:t>контрольные работы</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b/>
                <w:color w:val="000000"/>
                <w:sz w:val="24"/>
              </w:rPr>
              <w:t>практические работы</w:t>
            </w:r>
          </w:p>
        </w:tc>
        <w:tc>
          <w:tcPr>
            <w:tcW w:w="1764" w:type="dxa"/>
            <w:vMerge/>
            <w:tcBorders>
              <w:top w:val="single" w:sz="4" w:space="0" w:color="000000"/>
              <w:left w:val="single" w:sz="4" w:space="0" w:color="000000"/>
              <w:bottom w:val="single" w:sz="4" w:space="0" w:color="000000"/>
              <w:right w:val="single" w:sz="4" w:space="0" w:color="000000"/>
            </w:tcBorders>
          </w:tcPr>
          <w:p w:rsidR="00FB4444" w:rsidRDefault="00FB4444"/>
        </w:tc>
      </w:tr>
      <w:tr w:rsidR="00FB4444">
        <w:trPr>
          <w:trHeight w:hRule="exact" w:val="150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98" w:after="0"/>
              <w:ind w:left="72" w:right="144"/>
              <w:rPr>
                <w:lang w:val="ru-RU"/>
              </w:rPr>
            </w:pPr>
            <w:r w:rsidRPr="00715E88">
              <w:rPr>
                <w:rFonts w:ascii="Times New Roman" w:eastAsia="Times New Roman" w:hAnsi="Times New Roman"/>
                <w:color w:val="000000"/>
                <w:sz w:val="24"/>
                <w:lang w:val="ru-RU"/>
              </w:rPr>
              <w:t xml:space="preserve">Инструктаж по ТБ. Восприятие детских рисунков. Навыки восприятия </w:t>
            </w:r>
            <w:r w:rsidRPr="00715E88">
              <w:rPr>
                <w:lang w:val="ru-RU"/>
              </w:rPr>
              <w:br/>
            </w:r>
            <w:r w:rsidRPr="00715E88">
              <w:rPr>
                <w:rFonts w:ascii="Times New Roman" w:eastAsia="Times New Roman" w:hAnsi="Times New Roman"/>
                <w:color w:val="000000"/>
                <w:sz w:val="24"/>
                <w:lang w:val="ru-RU"/>
              </w:rPr>
              <w:t>произведений детского творчества и формирование зрительских умений.</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217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30" w:lineRule="auto"/>
              <w:ind w:left="72"/>
            </w:pPr>
            <w:r>
              <w:rPr>
                <w:rFonts w:ascii="Times New Roman" w:eastAsia="Times New Roman" w:hAnsi="Times New Roman"/>
                <w:color w:val="000000"/>
                <w:sz w:val="24"/>
              </w:rPr>
              <w:t>2.</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100" w:after="0" w:line="262" w:lineRule="auto"/>
              <w:ind w:left="72" w:right="144"/>
              <w:rPr>
                <w:lang w:val="ru-RU"/>
              </w:rPr>
            </w:pPr>
            <w:r w:rsidRPr="00715E88">
              <w:rPr>
                <w:rFonts w:ascii="Times New Roman" w:eastAsia="Times New Roman" w:hAnsi="Times New Roman"/>
                <w:color w:val="000000"/>
                <w:sz w:val="24"/>
                <w:lang w:val="ru-RU"/>
              </w:rPr>
              <w:t>Первые представления о композиции: на уровне образного восприятия.</w:t>
            </w:r>
          </w:p>
          <w:p w:rsidR="00FB4444" w:rsidRDefault="00E141E5">
            <w:pPr>
              <w:autoSpaceDE w:val="0"/>
              <w:autoSpaceDN w:val="0"/>
              <w:spacing w:before="70" w:after="0"/>
              <w:ind w:left="72" w:right="432"/>
            </w:pPr>
            <w:r w:rsidRPr="00715E88">
              <w:rPr>
                <w:rFonts w:ascii="Times New Roman" w:eastAsia="Times New Roman" w:hAnsi="Times New Roman"/>
                <w:color w:val="000000"/>
                <w:sz w:val="24"/>
                <w:lang w:val="ru-RU"/>
              </w:rPr>
              <w:t xml:space="preserve">Представление о различных </w:t>
            </w:r>
            <w:r w:rsidRPr="00715E88">
              <w:rPr>
                <w:lang w:val="ru-RU"/>
              </w:rPr>
              <w:br/>
            </w:r>
            <w:r w:rsidRPr="00715E88">
              <w:rPr>
                <w:rFonts w:ascii="Times New Roman" w:eastAsia="Times New Roman" w:hAnsi="Times New Roman"/>
                <w:color w:val="000000"/>
                <w:sz w:val="24"/>
                <w:lang w:val="ru-RU"/>
              </w:rPr>
              <w:t xml:space="preserve">художественных </w:t>
            </w:r>
            <w:r w:rsidRPr="00715E88">
              <w:rPr>
                <w:lang w:val="ru-RU"/>
              </w:rPr>
              <w:br/>
            </w:r>
            <w:r w:rsidRPr="00715E88">
              <w:rPr>
                <w:rFonts w:ascii="Times New Roman" w:eastAsia="Times New Roman" w:hAnsi="Times New Roman"/>
                <w:color w:val="000000"/>
                <w:sz w:val="24"/>
                <w:lang w:val="ru-RU"/>
              </w:rPr>
              <w:t xml:space="preserve">материалах. </w:t>
            </w:r>
            <w:r>
              <w:rPr>
                <w:rFonts w:ascii="Times New Roman" w:eastAsia="Times New Roman" w:hAnsi="Times New Roman"/>
                <w:color w:val="000000"/>
                <w:sz w:val="24"/>
              </w:rPr>
              <w:t>Обсуждение содержания рисунка.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30" w:lineRule="auto"/>
              <w:ind w:left="72"/>
            </w:pPr>
            <w:r>
              <w:rPr>
                <w:rFonts w:ascii="Times New Roman" w:eastAsia="Times New Roman" w:hAnsi="Times New Roman"/>
                <w:color w:val="000000"/>
                <w:sz w:val="24"/>
              </w:rPr>
              <w:t>0.5</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30" w:lineRule="auto"/>
              <w:ind w:left="72"/>
            </w:pPr>
            <w:r>
              <w:rPr>
                <w:rFonts w:ascii="Times New Roman" w:eastAsia="Times New Roman" w:hAnsi="Times New Roman"/>
                <w:color w:val="000000"/>
                <w:sz w:val="24"/>
              </w:rPr>
              <w:t>0.5</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62" w:lineRule="auto"/>
              <w:ind w:left="72"/>
            </w:pPr>
            <w:r>
              <w:rPr>
                <w:rFonts w:ascii="Times New Roman" w:eastAsia="Times New Roman" w:hAnsi="Times New Roman"/>
                <w:color w:val="000000"/>
                <w:sz w:val="24"/>
              </w:rPr>
              <w:t>Практическая работа;</w:t>
            </w:r>
          </w:p>
        </w:tc>
      </w:tr>
      <w:tr w:rsidR="00FB4444">
        <w:trPr>
          <w:trHeight w:hRule="exact" w:val="217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3.</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81" w:lineRule="auto"/>
              <w:ind w:left="72"/>
            </w:pPr>
            <w:r w:rsidRPr="00715E88">
              <w:rPr>
                <w:rFonts w:ascii="Times New Roman" w:eastAsia="Times New Roman" w:hAnsi="Times New Roman"/>
                <w:color w:val="000000"/>
                <w:sz w:val="24"/>
                <w:lang w:val="ru-RU"/>
              </w:rPr>
              <w:t xml:space="preserve">Линейный рисунок. Разные виды </w:t>
            </w:r>
            <w:r w:rsidRPr="00715E88">
              <w:rPr>
                <w:lang w:val="ru-RU"/>
              </w:rPr>
              <w:br/>
            </w:r>
            <w:r w:rsidRPr="00715E88">
              <w:rPr>
                <w:rFonts w:ascii="Times New Roman" w:eastAsia="Times New Roman" w:hAnsi="Times New Roman"/>
                <w:color w:val="000000"/>
                <w:sz w:val="24"/>
                <w:lang w:val="ru-RU"/>
              </w:rPr>
              <w:t xml:space="preserve">линий. Линии в природе. </w:t>
            </w:r>
            <w:proofErr w:type="gramStart"/>
            <w:r w:rsidRPr="00715E88">
              <w:rPr>
                <w:rFonts w:ascii="Times New Roman" w:eastAsia="Times New Roman" w:hAnsi="Times New Roman"/>
                <w:color w:val="000000"/>
                <w:sz w:val="24"/>
                <w:lang w:val="ru-RU"/>
              </w:rPr>
              <w:t xml:space="preserve">Ветки (по </w:t>
            </w:r>
            <w:r w:rsidRPr="00715E88">
              <w:rPr>
                <w:lang w:val="ru-RU"/>
              </w:rPr>
              <w:br/>
            </w:r>
            <w:r w:rsidRPr="00715E88">
              <w:rPr>
                <w:rFonts w:ascii="Times New Roman" w:eastAsia="Times New Roman" w:hAnsi="Times New Roman"/>
                <w:color w:val="000000"/>
                <w:sz w:val="24"/>
                <w:lang w:val="ru-RU"/>
              </w:rPr>
              <w:t xml:space="preserve">фотографиям): тонкие — толстые, </w:t>
            </w:r>
            <w:r w:rsidRPr="00715E88">
              <w:rPr>
                <w:lang w:val="ru-RU"/>
              </w:rPr>
              <w:br/>
            </w:r>
            <w:r w:rsidRPr="00715E88">
              <w:rPr>
                <w:rFonts w:ascii="Times New Roman" w:eastAsia="Times New Roman" w:hAnsi="Times New Roman"/>
                <w:color w:val="000000"/>
                <w:sz w:val="24"/>
                <w:lang w:val="ru-RU"/>
              </w:rPr>
              <w:t xml:space="preserve">порывистые, угловатые, плавные и </w:t>
            </w:r>
            <w:r w:rsidRPr="00715E88">
              <w:rPr>
                <w:lang w:val="ru-RU"/>
              </w:rPr>
              <w:br/>
            </w:r>
            <w:r w:rsidRPr="00715E88">
              <w:rPr>
                <w:rFonts w:ascii="Times New Roman" w:eastAsia="Times New Roman" w:hAnsi="Times New Roman"/>
                <w:color w:val="000000"/>
                <w:sz w:val="24"/>
                <w:lang w:val="ru-RU"/>
              </w:rPr>
              <w:t xml:space="preserve">др. </w:t>
            </w:r>
            <w:r>
              <w:rPr>
                <w:rFonts w:ascii="Times New Roman" w:eastAsia="Times New Roman" w:hAnsi="Times New Roman"/>
                <w:color w:val="000000"/>
                <w:sz w:val="24"/>
              </w:rPr>
              <w:t xml:space="preserve">Графические материалы и их </w:t>
            </w:r>
            <w:r>
              <w:br/>
            </w:r>
            <w:r>
              <w:rPr>
                <w:rFonts w:ascii="Times New Roman" w:eastAsia="Times New Roman" w:hAnsi="Times New Roman"/>
                <w:color w:val="000000"/>
                <w:sz w:val="24"/>
              </w:rPr>
              <w:t>особенности.</w:t>
            </w:r>
            <w:proofErr w:type="gramEnd"/>
            <w:r>
              <w:rPr>
                <w:rFonts w:ascii="Times New Roman" w:eastAsia="Times New Roman" w:hAnsi="Times New Roman"/>
                <w:color w:val="000000"/>
                <w:sz w:val="24"/>
              </w:rPr>
              <w:t xml:space="preserve"> Приёмы рисования линией.</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4.</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98" w:after="0" w:line="271" w:lineRule="auto"/>
              <w:ind w:left="72" w:right="288"/>
              <w:rPr>
                <w:lang w:val="ru-RU"/>
              </w:rPr>
            </w:pPr>
            <w:r w:rsidRPr="00715E88">
              <w:rPr>
                <w:rFonts w:ascii="Times New Roman" w:eastAsia="Times New Roman" w:hAnsi="Times New Roman"/>
                <w:color w:val="000000"/>
                <w:sz w:val="24"/>
                <w:lang w:val="ru-RU"/>
              </w:rPr>
              <w:t>Рисунок с натуры: рисунок листьев разной формы (треугольный, круглый, овальный, длинный).</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217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5.</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98" w:after="0" w:line="283" w:lineRule="auto"/>
              <w:ind w:left="72"/>
              <w:rPr>
                <w:lang w:val="ru-RU"/>
              </w:rPr>
            </w:pPr>
            <w:r w:rsidRPr="00715E88">
              <w:rPr>
                <w:rFonts w:ascii="Times New Roman" w:eastAsia="Times New Roman" w:hAnsi="Times New Roman"/>
                <w:color w:val="000000"/>
                <w:sz w:val="24"/>
                <w:lang w:val="ru-RU"/>
              </w:rPr>
              <w:t xml:space="preserve">Последовательность рисунка. Первичные навыки определения пропорций и </w:t>
            </w:r>
            <w:r w:rsidRPr="00715E88">
              <w:rPr>
                <w:lang w:val="ru-RU"/>
              </w:rPr>
              <w:br/>
            </w:r>
            <w:r w:rsidRPr="00715E88">
              <w:rPr>
                <w:rFonts w:ascii="Times New Roman" w:eastAsia="Times New Roman" w:hAnsi="Times New Roman"/>
                <w:color w:val="000000"/>
                <w:sz w:val="24"/>
                <w:lang w:val="ru-RU"/>
              </w:rPr>
              <w:t xml:space="preserve">понимания их значения. От одного пятна— </w:t>
            </w:r>
            <w:proofErr w:type="gramStart"/>
            <w:r w:rsidRPr="00715E88">
              <w:rPr>
                <w:rFonts w:ascii="Times New Roman" w:eastAsia="Times New Roman" w:hAnsi="Times New Roman"/>
                <w:color w:val="000000"/>
                <w:sz w:val="24"/>
                <w:lang w:val="ru-RU"/>
              </w:rPr>
              <w:t>«т</w:t>
            </w:r>
            <w:proofErr w:type="gramEnd"/>
            <w:r w:rsidRPr="00715E88">
              <w:rPr>
                <w:rFonts w:ascii="Times New Roman" w:eastAsia="Times New Roman" w:hAnsi="Times New Roman"/>
                <w:color w:val="000000"/>
                <w:sz w:val="24"/>
                <w:lang w:val="ru-RU"/>
              </w:rPr>
              <w:t>ела», меняя пропорции «лап» и</w:t>
            </w:r>
            <w:r w:rsidRPr="00715E88">
              <w:rPr>
                <w:lang w:val="ru-RU"/>
              </w:rPr>
              <w:br/>
            </w:r>
            <w:r w:rsidRPr="00715E88">
              <w:rPr>
                <w:rFonts w:ascii="Times New Roman" w:eastAsia="Times New Roman" w:hAnsi="Times New Roman"/>
                <w:color w:val="000000"/>
                <w:sz w:val="24"/>
                <w:lang w:val="ru-RU"/>
              </w:rPr>
              <w:t xml:space="preserve">«шеи», получаем рисунки разных </w:t>
            </w:r>
            <w:r w:rsidRPr="00715E88">
              <w:rPr>
                <w:lang w:val="ru-RU"/>
              </w:rPr>
              <w:br/>
            </w:r>
            <w:r w:rsidRPr="00715E88">
              <w:rPr>
                <w:rFonts w:ascii="Times New Roman" w:eastAsia="Times New Roman" w:hAnsi="Times New Roman"/>
                <w:color w:val="000000"/>
                <w:sz w:val="24"/>
                <w:lang w:val="ru-RU"/>
              </w:rPr>
              <w:t>животных.</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1816"/>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6.</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98" w:after="0" w:line="281" w:lineRule="auto"/>
              <w:ind w:left="72"/>
              <w:rPr>
                <w:lang w:val="ru-RU"/>
              </w:rPr>
            </w:pPr>
            <w:r w:rsidRPr="00715E88">
              <w:rPr>
                <w:rFonts w:ascii="Times New Roman" w:eastAsia="Times New Roman" w:hAnsi="Times New Roman"/>
                <w:color w:val="000000"/>
                <w:sz w:val="24"/>
                <w:lang w:val="ru-RU"/>
              </w:rPr>
              <w:t xml:space="preserve">Линейный тематический рисунок (линия-рассказчица) на сюжет стихотворения или сюжет из жизни детей (игры во </w:t>
            </w:r>
            <w:r w:rsidRPr="00715E88">
              <w:rPr>
                <w:lang w:val="ru-RU"/>
              </w:rPr>
              <w:br/>
            </w:r>
            <w:r w:rsidRPr="00715E88">
              <w:rPr>
                <w:rFonts w:ascii="Times New Roman" w:eastAsia="Times New Roman" w:hAnsi="Times New Roman"/>
                <w:color w:val="000000"/>
                <w:sz w:val="24"/>
                <w:lang w:val="ru-RU"/>
              </w:rPr>
              <w:t xml:space="preserve">дворе, в походе и др.) с простым и </w:t>
            </w:r>
            <w:r w:rsidRPr="00715E88">
              <w:rPr>
                <w:lang w:val="ru-RU"/>
              </w:rPr>
              <w:br/>
            </w:r>
            <w:r w:rsidRPr="00715E88">
              <w:rPr>
                <w:rFonts w:ascii="Times New Roman" w:eastAsia="Times New Roman" w:hAnsi="Times New Roman"/>
                <w:color w:val="000000"/>
                <w:sz w:val="24"/>
                <w:lang w:val="ru-RU"/>
              </w:rPr>
              <w:t>весёлым повествовательным сюжетом.</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bl>
    <w:p w:rsidR="00FB4444" w:rsidRDefault="00FB4444">
      <w:pPr>
        <w:autoSpaceDE w:val="0"/>
        <w:autoSpaceDN w:val="0"/>
        <w:spacing w:after="0" w:line="14" w:lineRule="exact"/>
      </w:pPr>
    </w:p>
    <w:p w:rsidR="00FB4444" w:rsidRDefault="00FB4444">
      <w:pPr>
        <w:sectPr w:rsidR="00FB4444">
          <w:pgSz w:w="11900" w:h="16840"/>
          <w:pgMar w:top="298" w:right="650" w:bottom="1438" w:left="666" w:header="720" w:footer="720" w:gutter="0"/>
          <w:cols w:space="720" w:equalWidth="0">
            <w:col w:w="10584" w:space="0"/>
          </w:cols>
          <w:docGrid w:linePitch="360"/>
        </w:sectPr>
      </w:pPr>
    </w:p>
    <w:p w:rsidR="00FB4444" w:rsidRDefault="00FB4444">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04"/>
        <w:gridCol w:w="4454"/>
        <w:gridCol w:w="732"/>
        <w:gridCol w:w="1620"/>
        <w:gridCol w:w="1668"/>
        <w:gridCol w:w="1574"/>
      </w:tblGrid>
      <w:tr w:rsidR="00FB4444">
        <w:trPr>
          <w:trHeight w:hRule="exact" w:val="284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7.</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83" w:lineRule="auto"/>
              <w:ind w:left="72"/>
            </w:pPr>
            <w:r w:rsidRPr="00715E88">
              <w:rPr>
                <w:rFonts w:ascii="Times New Roman" w:eastAsia="Times New Roman" w:hAnsi="Times New Roman"/>
                <w:color w:val="000000"/>
                <w:sz w:val="24"/>
                <w:lang w:val="ru-RU"/>
              </w:rPr>
              <w:t xml:space="preserve">Пятно-силуэт. Превращение случайного пятна в изображение зверушки или </w:t>
            </w:r>
            <w:r w:rsidRPr="00715E88">
              <w:rPr>
                <w:lang w:val="ru-RU"/>
              </w:rPr>
              <w:br/>
            </w:r>
            <w:r w:rsidRPr="00715E88">
              <w:rPr>
                <w:rFonts w:ascii="Times New Roman" w:eastAsia="Times New Roman" w:hAnsi="Times New Roman"/>
                <w:color w:val="000000"/>
                <w:sz w:val="24"/>
                <w:lang w:val="ru-RU"/>
              </w:rPr>
              <w:t xml:space="preserve">фантастического зверя. Развитие </w:t>
            </w:r>
            <w:r w:rsidRPr="00715E88">
              <w:rPr>
                <w:lang w:val="ru-RU"/>
              </w:rPr>
              <w:br/>
            </w:r>
            <w:r w:rsidRPr="00715E88">
              <w:rPr>
                <w:rFonts w:ascii="Times New Roman" w:eastAsia="Times New Roman" w:hAnsi="Times New Roman"/>
                <w:color w:val="000000"/>
                <w:sz w:val="24"/>
                <w:lang w:val="ru-RU"/>
              </w:rPr>
              <w:t xml:space="preserve">образного видения и способности </w:t>
            </w:r>
            <w:r w:rsidRPr="00715E88">
              <w:rPr>
                <w:lang w:val="ru-RU"/>
              </w:rPr>
              <w:br/>
            </w:r>
            <w:r w:rsidRPr="00715E88">
              <w:rPr>
                <w:rFonts w:ascii="Times New Roman" w:eastAsia="Times New Roman" w:hAnsi="Times New Roman"/>
                <w:color w:val="000000"/>
                <w:sz w:val="24"/>
                <w:lang w:val="ru-RU"/>
              </w:rPr>
              <w:t xml:space="preserve">целостного, обобщённого видения. Пятно как основа графического </w:t>
            </w:r>
            <w:r w:rsidRPr="00715E88">
              <w:rPr>
                <w:lang w:val="ru-RU"/>
              </w:rPr>
              <w:br/>
            </w:r>
            <w:r w:rsidRPr="00715E88">
              <w:rPr>
                <w:rFonts w:ascii="Times New Roman" w:eastAsia="Times New Roman" w:hAnsi="Times New Roman"/>
                <w:color w:val="000000"/>
                <w:sz w:val="24"/>
                <w:lang w:val="ru-RU"/>
              </w:rPr>
              <w:t xml:space="preserve">изображения. </w:t>
            </w:r>
            <w:r>
              <w:rPr>
                <w:rFonts w:ascii="Times New Roman" w:eastAsia="Times New Roman" w:hAnsi="Times New Roman"/>
                <w:color w:val="000000"/>
                <w:sz w:val="24"/>
              </w:rPr>
              <w:t>Тень как пример пятна.</w:t>
            </w:r>
          </w:p>
          <w:p w:rsidR="00FB4444" w:rsidRDefault="00E141E5">
            <w:pPr>
              <w:autoSpaceDE w:val="0"/>
              <w:autoSpaceDN w:val="0"/>
              <w:spacing w:before="70" w:after="0" w:line="230" w:lineRule="auto"/>
              <w:ind w:left="72"/>
            </w:pPr>
            <w:r>
              <w:rPr>
                <w:rFonts w:ascii="Times New Roman" w:eastAsia="Times New Roman" w:hAnsi="Times New Roman"/>
                <w:color w:val="000000"/>
                <w:sz w:val="24"/>
              </w:rPr>
              <w:t>Теневой театр. Силуэт.</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217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8.</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98" w:after="0" w:line="283" w:lineRule="auto"/>
              <w:ind w:left="72"/>
              <w:rPr>
                <w:lang w:val="ru-RU"/>
              </w:rPr>
            </w:pPr>
            <w:r w:rsidRPr="00715E88">
              <w:rPr>
                <w:rFonts w:ascii="Times New Roman" w:eastAsia="Times New Roman" w:hAnsi="Times New Roman"/>
                <w:color w:val="000000"/>
                <w:sz w:val="24"/>
                <w:lang w:val="ru-RU"/>
              </w:rPr>
              <w:t xml:space="preserve">Навыки работы на уроке с жидкой </w:t>
            </w:r>
            <w:r w:rsidRPr="00715E88">
              <w:rPr>
                <w:lang w:val="ru-RU"/>
              </w:rPr>
              <w:br/>
            </w:r>
            <w:r w:rsidRPr="00715E88">
              <w:rPr>
                <w:rFonts w:ascii="Times New Roman" w:eastAsia="Times New Roman" w:hAnsi="Times New Roman"/>
                <w:color w:val="000000"/>
                <w:sz w:val="24"/>
                <w:lang w:val="ru-RU"/>
              </w:rPr>
              <w:t xml:space="preserve">краской и кистью, уход за своим рабочим местом. Рассмотрение и анализ средств выражения — пятна и линии — в </w:t>
            </w:r>
            <w:r w:rsidRPr="00715E88">
              <w:rPr>
                <w:lang w:val="ru-RU"/>
              </w:rPr>
              <w:br/>
            </w:r>
            <w:r w:rsidRPr="00715E88">
              <w:rPr>
                <w:rFonts w:ascii="Times New Roman" w:eastAsia="Times New Roman" w:hAnsi="Times New Roman"/>
                <w:color w:val="000000"/>
                <w:sz w:val="24"/>
                <w:lang w:val="ru-RU"/>
              </w:rPr>
              <w:t>иллюстрациях художников к детским книгам.</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0.5</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0.5</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78" w:lineRule="auto"/>
              <w:ind w:left="72"/>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 xml:space="preserve">опрос; </w:t>
            </w:r>
            <w:r>
              <w:br/>
            </w:r>
            <w:r>
              <w:rPr>
                <w:rFonts w:ascii="Times New Roman" w:eastAsia="Times New Roman" w:hAnsi="Times New Roman"/>
                <w:color w:val="000000"/>
                <w:sz w:val="24"/>
              </w:rPr>
              <w:t>Практическая работа;</w:t>
            </w:r>
          </w:p>
        </w:tc>
      </w:tr>
      <w:tr w:rsidR="00FB4444">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9.</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98" w:after="0" w:line="262" w:lineRule="auto"/>
              <w:ind w:left="72"/>
              <w:rPr>
                <w:lang w:val="ru-RU"/>
              </w:rPr>
            </w:pPr>
            <w:r w:rsidRPr="00715E88">
              <w:rPr>
                <w:rFonts w:ascii="Times New Roman" w:eastAsia="Times New Roman" w:hAnsi="Times New Roman"/>
                <w:color w:val="000000"/>
                <w:sz w:val="24"/>
                <w:lang w:val="ru-RU"/>
              </w:rPr>
              <w:t xml:space="preserve">Цвет как одно из главных средств </w:t>
            </w:r>
            <w:r w:rsidRPr="00715E88">
              <w:rPr>
                <w:lang w:val="ru-RU"/>
              </w:rPr>
              <w:br/>
            </w:r>
            <w:r w:rsidRPr="00715E88">
              <w:rPr>
                <w:rFonts w:ascii="Times New Roman" w:eastAsia="Times New Roman" w:hAnsi="Times New Roman"/>
                <w:color w:val="000000"/>
                <w:sz w:val="24"/>
                <w:lang w:val="ru-RU"/>
              </w:rPr>
              <w:t>выражения в изобразительном искусстве.</w:t>
            </w:r>
          </w:p>
          <w:p w:rsidR="00FB4444" w:rsidRPr="00715E88" w:rsidRDefault="00E141E5">
            <w:pPr>
              <w:autoSpaceDE w:val="0"/>
              <w:autoSpaceDN w:val="0"/>
              <w:spacing w:before="70" w:after="0" w:line="262" w:lineRule="auto"/>
              <w:ind w:left="72" w:right="720"/>
              <w:rPr>
                <w:lang w:val="ru-RU"/>
              </w:rPr>
            </w:pPr>
            <w:r w:rsidRPr="00715E88">
              <w:rPr>
                <w:rFonts w:ascii="Times New Roman" w:eastAsia="Times New Roman" w:hAnsi="Times New Roman"/>
                <w:color w:val="000000"/>
                <w:sz w:val="24"/>
                <w:lang w:val="ru-RU"/>
              </w:rPr>
              <w:t>Навыки работы гуашью в условиях урока.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10.</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ind w:left="72" w:right="288"/>
            </w:pPr>
            <w:r w:rsidRPr="00715E88">
              <w:rPr>
                <w:rFonts w:ascii="Times New Roman" w:eastAsia="Times New Roman" w:hAnsi="Times New Roman"/>
                <w:color w:val="000000"/>
                <w:sz w:val="24"/>
                <w:lang w:val="ru-RU"/>
              </w:rPr>
              <w:t xml:space="preserve">Три основных цвета. Ассоциативные представления, связанные с каждым из цветов. </w:t>
            </w:r>
            <w:r>
              <w:rPr>
                <w:rFonts w:ascii="Times New Roman" w:eastAsia="Times New Roman" w:hAnsi="Times New Roman"/>
                <w:color w:val="000000"/>
                <w:sz w:val="24"/>
              </w:rPr>
              <w:t>Навыки смешения красок и получения нового цвета.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11.</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98" w:after="0" w:line="271" w:lineRule="auto"/>
              <w:ind w:left="72" w:right="288"/>
              <w:rPr>
                <w:lang w:val="ru-RU"/>
              </w:rPr>
            </w:pPr>
            <w:r w:rsidRPr="00715E88">
              <w:rPr>
                <w:rFonts w:ascii="Times New Roman" w:eastAsia="Times New Roman" w:hAnsi="Times New Roman"/>
                <w:color w:val="000000"/>
                <w:sz w:val="24"/>
                <w:lang w:val="ru-RU"/>
              </w:rPr>
              <w:t xml:space="preserve">Эмоциональная выразительность </w:t>
            </w:r>
            <w:r w:rsidRPr="00715E88">
              <w:rPr>
                <w:lang w:val="ru-RU"/>
              </w:rPr>
              <w:br/>
            </w:r>
            <w:r w:rsidRPr="00715E88">
              <w:rPr>
                <w:rFonts w:ascii="Times New Roman" w:eastAsia="Times New Roman" w:hAnsi="Times New Roman"/>
                <w:color w:val="000000"/>
                <w:sz w:val="24"/>
                <w:lang w:val="ru-RU"/>
              </w:rPr>
              <w:t>цвета. Цвет как выражение настроения, душевного состояния.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183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12.</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81" w:lineRule="auto"/>
              <w:ind w:left="72" w:right="144"/>
            </w:pPr>
            <w:r w:rsidRPr="00715E88">
              <w:rPr>
                <w:rFonts w:ascii="Times New Roman" w:eastAsia="Times New Roman" w:hAnsi="Times New Roman"/>
                <w:color w:val="000000"/>
                <w:sz w:val="24"/>
                <w:lang w:val="ru-RU"/>
              </w:rPr>
              <w:t xml:space="preserve">Наш мир украшают цветы. Живописное изображение по представлению и </w:t>
            </w:r>
            <w:r w:rsidRPr="00715E88">
              <w:rPr>
                <w:lang w:val="ru-RU"/>
              </w:rPr>
              <w:br/>
            </w:r>
            <w:r w:rsidRPr="00715E88">
              <w:rPr>
                <w:rFonts w:ascii="Times New Roman" w:eastAsia="Times New Roman" w:hAnsi="Times New Roman"/>
                <w:color w:val="000000"/>
                <w:sz w:val="24"/>
                <w:lang w:val="ru-RU"/>
              </w:rPr>
              <w:t xml:space="preserve">восприятию разных по цвету и формам цветков. </w:t>
            </w:r>
            <w:r>
              <w:rPr>
                <w:rFonts w:ascii="Times New Roman" w:eastAsia="Times New Roman" w:hAnsi="Times New Roman"/>
                <w:color w:val="000000"/>
                <w:sz w:val="24"/>
              </w:rPr>
              <w:t xml:space="preserve">Развитие навыков работы </w:t>
            </w:r>
            <w:r>
              <w:br/>
            </w:r>
            <w:r>
              <w:rPr>
                <w:rFonts w:ascii="Times New Roman" w:eastAsia="Times New Roman" w:hAnsi="Times New Roman"/>
                <w:color w:val="000000"/>
                <w:sz w:val="24"/>
              </w:rPr>
              <w:t>гуашью и навыков наблюдения.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30" w:lineRule="auto"/>
              <w:jc w:val="center"/>
            </w:pPr>
            <w:r>
              <w:rPr>
                <w:rFonts w:ascii="Times New Roman" w:eastAsia="Times New Roman" w:hAnsi="Times New Roman"/>
                <w:color w:val="000000"/>
                <w:sz w:val="24"/>
              </w:rPr>
              <w:t>13.</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ind w:left="72" w:right="144"/>
            </w:pPr>
            <w:r w:rsidRPr="00715E88">
              <w:rPr>
                <w:rFonts w:ascii="Times New Roman" w:eastAsia="Times New Roman" w:hAnsi="Times New Roman"/>
                <w:color w:val="000000"/>
                <w:sz w:val="24"/>
                <w:lang w:val="ru-RU"/>
              </w:rPr>
              <w:t xml:space="preserve">Тематическая композиция «Времена года». Контрастные цветовые состояния времён года. </w:t>
            </w:r>
            <w:r>
              <w:rPr>
                <w:rFonts w:ascii="Times New Roman" w:eastAsia="Times New Roman" w:hAnsi="Times New Roman"/>
                <w:color w:val="000000"/>
                <w:sz w:val="24"/>
              </w:rPr>
              <w:t>Работа гуашью, в технике аппликации или в смешанной технике.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62" w:lineRule="auto"/>
              <w:ind w:left="72"/>
            </w:pPr>
            <w:r>
              <w:rPr>
                <w:rFonts w:ascii="Times New Roman" w:eastAsia="Times New Roman" w:hAnsi="Times New Roman"/>
                <w:color w:val="000000"/>
                <w:sz w:val="24"/>
              </w:rPr>
              <w:t>Практическая работа;</w:t>
            </w:r>
          </w:p>
        </w:tc>
      </w:tr>
      <w:tr w:rsidR="00FB4444">
        <w:trPr>
          <w:trHeight w:hRule="exact" w:val="114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14.</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71" w:lineRule="auto"/>
              <w:ind w:left="72" w:right="432"/>
            </w:pPr>
            <w:r w:rsidRPr="00715E88">
              <w:rPr>
                <w:rFonts w:ascii="Times New Roman" w:eastAsia="Times New Roman" w:hAnsi="Times New Roman"/>
                <w:color w:val="000000"/>
                <w:sz w:val="24"/>
                <w:lang w:val="ru-RU"/>
              </w:rPr>
              <w:t xml:space="preserve">Техника монотипии. Представления о симметрии. </w:t>
            </w:r>
            <w:r>
              <w:rPr>
                <w:rFonts w:ascii="Times New Roman" w:eastAsia="Times New Roman" w:hAnsi="Times New Roman"/>
                <w:color w:val="000000"/>
                <w:sz w:val="24"/>
              </w:rPr>
              <w:t>Развитие ассоциативного воображения.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bl>
    <w:p w:rsidR="00FB4444" w:rsidRDefault="00FB4444">
      <w:pPr>
        <w:autoSpaceDE w:val="0"/>
        <w:autoSpaceDN w:val="0"/>
        <w:spacing w:after="0" w:line="14" w:lineRule="exact"/>
      </w:pPr>
    </w:p>
    <w:p w:rsidR="00FB4444" w:rsidRDefault="00FB4444">
      <w:pPr>
        <w:sectPr w:rsidR="00FB4444">
          <w:pgSz w:w="11900" w:h="16840"/>
          <w:pgMar w:top="284" w:right="650" w:bottom="1288" w:left="666" w:header="720" w:footer="720" w:gutter="0"/>
          <w:cols w:space="720" w:equalWidth="0">
            <w:col w:w="10584" w:space="0"/>
          </w:cols>
          <w:docGrid w:linePitch="360"/>
        </w:sectPr>
      </w:pPr>
    </w:p>
    <w:p w:rsidR="00FB4444" w:rsidRDefault="00FB4444">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04"/>
        <w:gridCol w:w="4454"/>
        <w:gridCol w:w="732"/>
        <w:gridCol w:w="1620"/>
        <w:gridCol w:w="1668"/>
        <w:gridCol w:w="1574"/>
      </w:tblGrid>
      <w:tr w:rsidR="00FB4444">
        <w:trPr>
          <w:trHeight w:hRule="exact" w:val="217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15.</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81" w:lineRule="auto"/>
              <w:ind w:left="72"/>
            </w:pPr>
            <w:r w:rsidRPr="00715E88">
              <w:rPr>
                <w:rFonts w:ascii="Times New Roman" w:eastAsia="Times New Roman" w:hAnsi="Times New Roman"/>
                <w:color w:val="000000"/>
                <w:sz w:val="24"/>
                <w:lang w:val="ru-RU"/>
              </w:rPr>
              <w:t xml:space="preserve">Изображение в объёме. Приёмы работы с пластилином; дощечка, стек, </w:t>
            </w:r>
            <w:r w:rsidRPr="00715E88">
              <w:rPr>
                <w:lang w:val="ru-RU"/>
              </w:rPr>
              <w:br/>
            </w:r>
            <w:r w:rsidRPr="00715E88">
              <w:rPr>
                <w:rFonts w:ascii="Times New Roman" w:eastAsia="Times New Roman" w:hAnsi="Times New Roman"/>
                <w:color w:val="000000"/>
                <w:sz w:val="24"/>
                <w:lang w:val="ru-RU"/>
              </w:rPr>
              <w:t xml:space="preserve">тряпочка. Лепка зверушек из цельной формы (черепашки, ёжика, зайчика и т. д.). </w:t>
            </w:r>
            <w:r>
              <w:rPr>
                <w:rFonts w:ascii="Times New Roman" w:eastAsia="Times New Roman" w:hAnsi="Times New Roman"/>
                <w:color w:val="000000"/>
                <w:sz w:val="24"/>
              </w:rPr>
              <w:t>Приёмы вытягивания, вдавливания, сгибания, скручивания.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150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16.</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98" w:after="0"/>
              <w:ind w:left="72" w:right="144"/>
              <w:rPr>
                <w:lang w:val="ru-RU"/>
              </w:rPr>
            </w:pPr>
            <w:r w:rsidRPr="00715E88">
              <w:rPr>
                <w:rFonts w:ascii="Times New Roman" w:eastAsia="Times New Roman" w:hAnsi="Times New Roman"/>
                <w:color w:val="000000"/>
                <w:sz w:val="24"/>
                <w:lang w:val="ru-RU"/>
              </w:rPr>
              <w:t xml:space="preserve">Бумажная пластика. Овладение </w:t>
            </w:r>
            <w:r w:rsidRPr="00715E88">
              <w:rPr>
                <w:lang w:val="ru-RU"/>
              </w:rPr>
              <w:br/>
            </w:r>
            <w:r w:rsidRPr="00715E88">
              <w:rPr>
                <w:rFonts w:ascii="Times New Roman" w:eastAsia="Times New Roman" w:hAnsi="Times New Roman"/>
                <w:color w:val="000000"/>
                <w:sz w:val="24"/>
                <w:lang w:val="ru-RU"/>
              </w:rPr>
              <w:t xml:space="preserve">первичными приёмами надрезания, </w:t>
            </w:r>
            <w:r w:rsidRPr="00715E88">
              <w:rPr>
                <w:lang w:val="ru-RU"/>
              </w:rPr>
              <w:br/>
            </w:r>
            <w:r w:rsidRPr="00715E88">
              <w:rPr>
                <w:rFonts w:ascii="Times New Roman" w:eastAsia="Times New Roman" w:hAnsi="Times New Roman"/>
                <w:color w:val="000000"/>
                <w:sz w:val="24"/>
                <w:lang w:val="ru-RU"/>
              </w:rPr>
              <w:t>закручивания, складывания в работе над объёмной аппликацией.</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217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17.</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98" w:after="0" w:line="281" w:lineRule="auto"/>
              <w:ind w:left="72"/>
              <w:rPr>
                <w:lang w:val="ru-RU"/>
              </w:rPr>
            </w:pPr>
            <w:r w:rsidRPr="00715E88">
              <w:rPr>
                <w:rFonts w:ascii="Times New Roman" w:eastAsia="Times New Roman" w:hAnsi="Times New Roman"/>
                <w:color w:val="000000"/>
                <w:sz w:val="24"/>
                <w:lang w:val="ru-RU"/>
              </w:rPr>
              <w:t xml:space="preserve">Лепка игрушки по мотивам одного из наиболее известных народных </w:t>
            </w:r>
            <w:r w:rsidRPr="00715E88">
              <w:rPr>
                <w:lang w:val="ru-RU"/>
              </w:rPr>
              <w:br/>
            </w:r>
            <w:r w:rsidRPr="00715E88">
              <w:rPr>
                <w:rFonts w:ascii="Times New Roman" w:eastAsia="Times New Roman" w:hAnsi="Times New Roman"/>
                <w:color w:val="000000"/>
                <w:sz w:val="24"/>
                <w:lang w:val="ru-RU"/>
              </w:rPr>
              <w:t xml:space="preserve">художественных промыслов </w:t>
            </w:r>
            <w:r w:rsidRPr="00715E88">
              <w:rPr>
                <w:lang w:val="ru-RU"/>
              </w:rPr>
              <w:br/>
            </w:r>
            <w:r w:rsidRPr="00715E88">
              <w:rPr>
                <w:rFonts w:ascii="Times New Roman" w:eastAsia="Times New Roman" w:hAnsi="Times New Roman"/>
                <w:color w:val="000000"/>
                <w:sz w:val="24"/>
                <w:lang w:val="ru-RU"/>
              </w:rPr>
              <w:t xml:space="preserve">(дымковская, каргопольская игрушки или по выбору учителя с учётом местных </w:t>
            </w:r>
            <w:r w:rsidRPr="00715E88">
              <w:rPr>
                <w:lang w:val="ru-RU"/>
              </w:rPr>
              <w:br/>
            </w:r>
            <w:r w:rsidRPr="00715E88">
              <w:rPr>
                <w:rFonts w:ascii="Times New Roman" w:eastAsia="Times New Roman" w:hAnsi="Times New Roman"/>
                <w:color w:val="000000"/>
                <w:sz w:val="24"/>
                <w:lang w:val="ru-RU"/>
              </w:rPr>
              <w:t>промыслов).</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18.</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98" w:after="0" w:line="262" w:lineRule="auto"/>
              <w:ind w:left="72" w:right="720"/>
              <w:rPr>
                <w:lang w:val="ru-RU"/>
              </w:rPr>
            </w:pPr>
            <w:r w:rsidRPr="00715E88">
              <w:rPr>
                <w:rFonts w:ascii="Times New Roman" w:eastAsia="Times New Roman" w:hAnsi="Times New Roman"/>
                <w:color w:val="000000"/>
                <w:sz w:val="24"/>
                <w:lang w:val="ru-RU"/>
              </w:rPr>
              <w:t>Объёмная аппликация из бумаги и картона.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284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19.</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98" w:after="0" w:line="286" w:lineRule="auto"/>
              <w:ind w:left="72" w:right="288"/>
              <w:rPr>
                <w:lang w:val="ru-RU"/>
              </w:rPr>
            </w:pPr>
            <w:r w:rsidRPr="00715E88">
              <w:rPr>
                <w:rFonts w:ascii="Times New Roman" w:eastAsia="Times New Roman" w:hAnsi="Times New Roman"/>
                <w:color w:val="000000"/>
                <w:sz w:val="24"/>
                <w:lang w:val="ru-RU"/>
              </w:rPr>
              <w:t xml:space="preserve">Узоры в природе. Наблюдение узоров в живой природе (в условиях урока на основе фотографий). Эмоционально-эстетическое восприятие объектов </w:t>
            </w:r>
            <w:r w:rsidRPr="00715E88">
              <w:rPr>
                <w:lang w:val="ru-RU"/>
              </w:rPr>
              <w:br/>
            </w:r>
            <w:r w:rsidRPr="00715E88">
              <w:rPr>
                <w:rFonts w:ascii="Times New Roman" w:eastAsia="Times New Roman" w:hAnsi="Times New Roman"/>
                <w:color w:val="000000"/>
                <w:sz w:val="24"/>
                <w:lang w:val="ru-RU"/>
              </w:rPr>
              <w:t xml:space="preserve">действительности. Ассоциативное </w:t>
            </w:r>
            <w:r w:rsidRPr="00715E88">
              <w:rPr>
                <w:lang w:val="ru-RU"/>
              </w:rPr>
              <w:br/>
            </w:r>
            <w:r w:rsidRPr="00715E88">
              <w:rPr>
                <w:rFonts w:ascii="Times New Roman" w:eastAsia="Times New Roman" w:hAnsi="Times New Roman"/>
                <w:color w:val="000000"/>
                <w:sz w:val="24"/>
                <w:lang w:val="ru-RU"/>
              </w:rPr>
              <w:t xml:space="preserve">сопоставление с орнаментами в </w:t>
            </w:r>
            <w:r w:rsidRPr="00715E88">
              <w:rPr>
                <w:lang w:val="ru-RU"/>
              </w:rPr>
              <w:br/>
            </w:r>
            <w:r w:rsidRPr="00715E88">
              <w:rPr>
                <w:rFonts w:ascii="Times New Roman" w:eastAsia="Times New Roman" w:hAnsi="Times New Roman"/>
                <w:color w:val="000000"/>
                <w:sz w:val="24"/>
                <w:lang w:val="ru-RU"/>
              </w:rPr>
              <w:t>предметах декоративно-прикладного искусства.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251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20.</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98" w:after="0" w:line="262" w:lineRule="auto"/>
              <w:ind w:left="72" w:right="1152"/>
              <w:rPr>
                <w:lang w:val="ru-RU"/>
              </w:rPr>
            </w:pPr>
            <w:r w:rsidRPr="00715E88">
              <w:rPr>
                <w:rFonts w:ascii="Times New Roman" w:eastAsia="Times New Roman" w:hAnsi="Times New Roman"/>
                <w:color w:val="000000"/>
                <w:sz w:val="24"/>
                <w:lang w:val="ru-RU"/>
              </w:rPr>
              <w:t>Представления о симметрии и наблюдение её в природе.</w:t>
            </w:r>
          </w:p>
          <w:p w:rsidR="00FB4444" w:rsidRPr="00715E88" w:rsidRDefault="00E141E5">
            <w:pPr>
              <w:autoSpaceDE w:val="0"/>
              <w:autoSpaceDN w:val="0"/>
              <w:spacing w:before="70" w:after="0" w:line="281" w:lineRule="auto"/>
              <w:ind w:left="72" w:right="288"/>
              <w:rPr>
                <w:lang w:val="ru-RU"/>
              </w:rPr>
            </w:pPr>
            <w:r w:rsidRPr="00715E88">
              <w:rPr>
                <w:rFonts w:ascii="Times New Roman" w:eastAsia="Times New Roman" w:hAnsi="Times New Roman"/>
                <w:color w:val="000000"/>
                <w:sz w:val="24"/>
                <w:lang w:val="ru-RU"/>
              </w:rPr>
              <w:t xml:space="preserve">Последовательное ведение работы над изображением бабочки по </w:t>
            </w:r>
            <w:r w:rsidRPr="00715E88">
              <w:rPr>
                <w:lang w:val="ru-RU"/>
              </w:rPr>
              <w:br/>
            </w:r>
            <w:r w:rsidRPr="00715E88">
              <w:rPr>
                <w:rFonts w:ascii="Times New Roman" w:eastAsia="Times New Roman" w:hAnsi="Times New Roman"/>
                <w:color w:val="000000"/>
                <w:sz w:val="24"/>
                <w:lang w:val="ru-RU"/>
              </w:rPr>
              <w:t xml:space="preserve">представлению, использование линии симметрии при составлении узора </w:t>
            </w:r>
            <w:r w:rsidRPr="00715E88">
              <w:rPr>
                <w:lang w:val="ru-RU"/>
              </w:rPr>
              <w:br/>
            </w:r>
            <w:r w:rsidRPr="00715E88">
              <w:rPr>
                <w:rFonts w:ascii="Times New Roman" w:eastAsia="Times New Roman" w:hAnsi="Times New Roman"/>
                <w:color w:val="000000"/>
                <w:sz w:val="24"/>
                <w:lang w:val="ru-RU"/>
              </w:rPr>
              <w:t>крыльев.</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1816"/>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21.</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98" w:after="0" w:line="262" w:lineRule="auto"/>
              <w:ind w:right="720"/>
              <w:jc w:val="center"/>
              <w:rPr>
                <w:lang w:val="ru-RU"/>
              </w:rPr>
            </w:pPr>
            <w:r w:rsidRPr="00715E88">
              <w:rPr>
                <w:rFonts w:ascii="Times New Roman" w:eastAsia="Times New Roman" w:hAnsi="Times New Roman"/>
                <w:color w:val="000000"/>
                <w:sz w:val="24"/>
                <w:lang w:val="ru-RU"/>
              </w:rPr>
              <w:t>Узоры и орнаменты, создаваемые людьми, и разнообразие их видов.</w:t>
            </w:r>
          </w:p>
          <w:p w:rsidR="00FB4444" w:rsidRPr="00715E88" w:rsidRDefault="00E141E5">
            <w:pPr>
              <w:autoSpaceDE w:val="0"/>
              <w:autoSpaceDN w:val="0"/>
              <w:spacing w:before="70" w:after="0" w:line="271" w:lineRule="auto"/>
              <w:ind w:left="72"/>
              <w:rPr>
                <w:lang w:val="ru-RU"/>
              </w:rPr>
            </w:pPr>
            <w:r w:rsidRPr="00715E88">
              <w:rPr>
                <w:rFonts w:ascii="Times New Roman" w:eastAsia="Times New Roman" w:hAnsi="Times New Roman"/>
                <w:color w:val="000000"/>
                <w:sz w:val="24"/>
                <w:lang w:val="ru-RU"/>
              </w:rPr>
              <w:t xml:space="preserve">Орнаменты геометрические и </w:t>
            </w:r>
            <w:r w:rsidRPr="00715E88">
              <w:rPr>
                <w:lang w:val="ru-RU"/>
              </w:rPr>
              <w:br/>
            </w:r>
            <w:r w:rsidRPr="00715E88">
              <w:rPr>
                <w:rFonts w:ascii="Times New Roman" w:eastAsia="Times New Roman" w:hAnsi="Times New Roman"/>
                <w:color w:val="000000"/>
                <w:sz w:val="24"/>
                <w:lang w:val="ru-RU"/>
              </w:rPr>
              <w:t>растительные. Декоративная композиция в круге или полосе.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bl>
    <w:p w:rsidR="00FB4444" w:rsidRDefault="00FB4444">
      <w:pPr>
        <w:autoSpaceDE w:val="0"/>
        <w:autoSpaceDN w:val="0"/>
        <w:spacing w:after="0" w:line="14" w:lineRule="exact"/>
      </w:pPr>
    </w:p>
    <w:p w:rsidR="00FB4444" w:rsidRDefault="00FB4444">
      <w:pPr>
        <w:sectPr w:rsidR="00FB4444">
          <w:pgSz w:w="11900" w:h="16840"/>
          <w:pgMar w:top="284" w:right="650" w:bottom="1198" w:left="666" w:header="720" w:footer="720" w:gutter="0"/>
          <w:cols w:space="720" w:equalWidth="0">
            <w:col w:w="10584" w:space="0"/>
          </w:cols>
          <w:docGrid w:linePitch="360"/>
        </w:sectPr>
      </w:pPr>
    </w:p>
    <w:p w:rsidR="00FB4444" w:rsidRDefault="00FB4444">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04"/>
        <w:gridCol w:w="4454"/>
        <w:gridCol w:w="732"/>
        <w:gridCol w:w="1620"/>
        <w:gridCol w:w="1668"/>
        <w:gridCol w:w="1574"/>
      </w:tblGrid>
      <w:tr w:rsidR="00FB4444">
        <w:trPr>
          <w:trHeight w:hRule="exact" w:val="217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22.</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98" w:after="0" w:line="271" w:lineRule="auto"/>
              <w:ind w:left="72" w:right="144"/>
              <w:rPr>
                <w:lang w:val="ru-RU"/>
              </w:rPr>
            </w:pPr>
            <w:r w:rsidRPr="00715E88">
              <w:rPr>
                <w:rFonts w:ascii="Times New Roman" w:eastAsia="Times New Roman" w:hAnsi="Times New Roman"/>
                <w:color w:val="000000"/>
                <w:sz w:val="24"/>
                <w:lang w:val="ru-RU"/>
              </w:rPr>
              <w:t>Орнамент, характерный для игрушек одного из наиболее известных народных художественных промыслов.</w:t>
            </w:r>
          </w:p>
          <w:p w:rsidR="00FB4444" w:rsidRPr="00715E88" w:rsidRDefault="00E141E5">
            <w:pPr>
              <w:autoSpaceDE w:val="0"/>
              <w:autoSpaceDN w:val="0"/>
              <w:spacing w:before="70" w:after="0" w:line="271" w:lineRule="auto"/>
              <w:ind w:left="72"/>
              <w:rPr>
                <w:lang w:val="ru-RU"/>
              </w:rPr>
            </w:pPr>
            <w:r w:rsidRPr="00715E88">
              <w:rPr>
                <w:rFonts w:ascii="Times New Roman" w:eastAsia="Times New Roman" w:hAnsi="Times New Roman"/>
                <w:color w:val="000000"/>
                <w:sz w:val="24"/>
                <w:lang w:val="ru-RU"/>
              </w:rPr>
              <w:t>Дымковская, каргопольская игрушка или по выбору учителя с учётом местных промыслов.</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23.</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71" w:lineRule="auto"/>
              <w:ind w:left="72" w:right="288"/>
            </w:pPr>
            <w:r w:rsidRPr="00715E88">
              <w:rPr>
                <w:rFonts w:ascii="Times New Roman" w:eastAsia="Times New Roman" w:hAnsi="Times New Roman"/>
                <w:color w:val="000000"/>
                <w:sz w:val="24"/>
                <w:lang w:val="ru-RU"/>
              </w:rPr>
              <w:t xml:space="preserve">Оригами — создание игрушки для </w:t>
            </w:r>
            <w:r w:rsidRPr="00715E88">
              <w:rPr>
                <w:lang w:val="ru-RU"/>
              </w:rPr>
              <w:br/>
            </w:r>
            <w:r w:rsidRPr="00715E88">
              <w:rPr>
                <w:rFonts w:ascii="Times New Roman" w:eastAsia="Times New Roman" w:hAnsi="Times New Roman"/>
                <w:color w:val="000000"/>
                <w:sz w:val="24"/>
                <w:lang w:val="ru-RU"/>
              </w:rPr>
              <w:t xml:space="preserve">новогодней ёлки. </w:t>
            </w:r>
            <w:r>
              <w:rPr>
                <w:rFonts w:ascii="Times New Roman" w:eastAsia="Times New Roman" w:hAnsi="Times New Roman"/>
                <w:color w:val="000000"/>
                <w:sz w:val="24"/>
              </w:rPr>
              <w:t>Приёмы складывания бумаги.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150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30" w:lineRule="auto"/>
              <w:jc w:val="center"/>
            </w:pPr>
            <w:r>
              <w:rPr>
                <w:rFonts w:ascii="Times New Roman" w:eastAsia="Times New Roman" w:hAnsi="Times New Roman"/>
                <w:color w:val="000000"/>
                <w:sz w:val="24"/>
              </w:rPr>
              <w:t>24.</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100" w:after="0" w:line="271" w:lineRule="auto"/>
              <w:ind w:left="72" w:right="432"/>
              <w:rPr>
                <w:lang w:val="ru-RU"/>
              </w:rPr>
            </w:pPr>
            <w:r w:rsidRPr="00715E88">
              <w:rPr>
                <w:rFonts w:ascii="Times New Roman" w:eastAsia="Times New Roman" w:hAnsi="Times New Roman"/>
                <w:color w:val="000000"/>
                <w:sz w:val="24"/>
                <w:lang w:val="ru-RU"/>
              </w:rPr>
              <w:t xml:space="preserve">Форма и украшение бытовых </w:t>
            </w:r>
            <w:r w:rsidRPr="00715E88">
              <w:rPr>
                <w:lang w:val="ru-RU"/>
              </w:rPr>
              <w:br/>
            </w:r>
            <w:r w:rsidRPr="00715E88">
              <w:rPr>
                <w:rFonts w:ascii="Times New Roman" w:eastAsia="Times New Roman" w:hAnsi="Times New Roman"/>
                <w:color w:val="000000"/>
                <w:sz w:val="24"/>
                <w:lang w:val="ru-RU"/>
              </w:rPr>
              <w:t>предметов. Приёмы бумагопластики. Сумка или упаковка и её декор.</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30" w:lineRule="auto"/>
              <w:ind w:left="72"/>
            </w:pPr>
            <w:r>
              <w:rPr>
                <w:rFonts w:ascii="Times New Roman" w:eastAsia="Times New Roman" w:hAnsi="Times New Roman"/>
                <w:color w:val="000000"/>
                <w:sz w:val="24"/>
              </w:rPr>
              <w:t>0.5</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30" w:lineRule="auto"/>
              <w:ind w:left="72"/>
            </w:pPr>
            <w:r>
              <w:rPr>
                <w:rFonts w:ascii="Times New Roman" w:eastAsia="Times New Roman" w:hAnsi="Times New Roman"/>
                <w:color w:val="000000"/>
                <w:sz w:val="24"/>
              </w:rPr>
              <w:t>0.5</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ind w:left="72"/>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 xml:space="preserve">опрос; </w:t>
            </w:r>
            <w:r>
              <w:br/>
            </w:r>
            <w:r>
              <w:rPr>
                <w:rFonts w:ascii="Times New Roman" w:eastAsia="Times New Roman" w:hAnsi="Times New Roman"/>
                <w:color w:val="000000"/>
                <w:sz w:val="24"/>
              </w:rPr>
              <w:t>Практическая работа;</w:t>
            </w:r>
          </w:p>
        </w:tc>
      </w:tr>
      <w:tr w:rsidR="00FB4444">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25.</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98" w:after="0"/>
              <w:ind w:left="72"/>
              <w:rPr>
                <w:lang w:val="ru-RU"/>
              </w:rPr>
            </w:pPr>
            <w:r w:rsidRPr="00715E88">
              <w:rPr>
                <w:rFonts w:ascii="Times New Roman" w:eastAsia="Times New Roman" w:hAnsi="Times New Roman"/>
                <w:color w:val="000000"/>
                <w:sz w:val="24"/>
                <w:lang w:val="ru-RU"/>
              </w:rPr>
              <w:t xml:space="preserve">Наблюдение разнообразия </w:t>
            </w:r>
            <w:r w:rsidRPr="00715E88">
              <w:rPr>
                <w:lang w:val="ru-RU"/>
              </w:rPr>
              <w:br/>
            </w:r>
            <w:r w:rsidRPr="00715E88">
              <w:rPr>
                <w:rFonts w:ascii="Times New Roman" w:eastAsia="Times New Roman" w:hAnsi="Times New Roman"/>
                <w:color w:val="000000"/>
                <w:sz w:val="24"/>
                <w:lang w:val="ru-RU"/>
              </w:rPr>
              <w:t>архитектурных построек в окружающем мире по фотографиям, обсуждение их особенностей и составных частей зданий.</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217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26.</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98" w:after="0" w:line="281" w:lineRule="auto"/>
              <w:ind w:left="72"/>
              <w:rPr>
                <w:lang w:val="ru-RU"/>
              </w:rPr>
            </w:pPr>
            <w:r w:rsidRPr="00715E88">
              <w:rPr>
                <w:rFonts w:ascii="Times New Roman" w:eastAsia="Times New Roman" w:hAnsi="Times New Roman"/>
                <w:color w:val="000000"/>
                <w:sz w:val="24"/>
                <w:lang w:val="ru-RU"/>
              </w:rPr>
              <w:t xml:space="preserve">Освоение приёмов конструирования из бумаги. Складывание объёмных простых геометрических тел. Овладение </w:t>
            </w:r>
            <w:r w:rsidRPr="00715E88">
              <w:rPr>
                <w:lang w:val="ru-RU"/>
              </w:rPr>
              <w:br/>
            </w:r>
            <w:r w:rsidRPr="00715E88">
              <w:rPr>
                <w:rFonts w:ascii="Times New Roman" w:eastAsia="Times New Roman" w:hAnsi="Times New Roman"/>
                <w:color w:val="000000"/>
                <w:sz w:val="24"/>
                <w:lang w:val="ru-RU"/>
              </w:rPr>
              <w:t xml:space="preserve">приёмами склеивания деталей, </w:t>
            </w:r>
            <w:r w:rsidRPr="00715E88">
              <w:rPr>
                <w:lang w:val="ru-RU"/>
              </w:rPr>
              <w:br/>
            </w:r>
            <w:r w:rsidRPr="00715E88">
              <w:rPr>
                <w:rFonts w:ascii="Times New Roman" w:eastAsia="Times New Roman" w:hAnsi="Times New Roman"/>
                <w:color w:val="000000"/>
                <w:sz w:val="24"/>
                <w:lang w:val="ru-RU"/>
              </w:rPr>
              <w:t xml:space="preserve">надрезания, вырезания деталей, </w:t>
            </w:r>
            <w:r w:rsidRPr="00715E88">
              <w:rPr>
                <w:lang w:val="ru-RU"/>
              </w:rPr>
              <w:br/>
            </w:r>
            <w:r w:rsidRPr="00715E88">
              <w:rPr>
                <w:rFonts w:ascii="Times New Roman" w:eastAsia="Times New Roman" w:hAnsi="Times New Roman"/>
                <w:color w:val="000000"/>
                <w:sz w:val="24"/>
                <w:lang w:val="ru-RU"/>
              </w:rPr>
              <w:t>использование приёмов симметрии.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27.</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98" w:after="0"/>
              <w:ind w:left="72" w:right="432"/>
              <w:rPr>
                <w:lang w:val="ru-RU"/>
              </w:rPr>
            </w:pPr>
            <w:r w:rsidRPr="00715E88">
              <w:rPr>
                <w:rFonts w:ascii="Times New Roman" w:eastAsia="Times New Roman" w:hAnsi="Times New Roman"/>
                <w:color w:val="000000"/>
                <w:sz w:val="24"/>
                <w:lang w:val="ru-RU"/>
              </w:rPr>
              <w:t xml:space="preserve">Макетирование (или создание </w:t>
            </w:r>
            <w:r w:rsidRPr="00715E88">
              <w:rPr>
                <w:lang w:val="ru-RU"/>
              </w:rPr>
              <w:br/>
            </w:r>
            <w:r w:rsidRPr="00715E88">
              <w:rPr>
                <w:rFonts w:ascii="Times New Roman" w:eastAsia="Times New Roman" w:hAnsi="Times New Roman"/>
                <w:color w:val="000000"/>
                <w:sz w:val="24"/>
                <w:lang w:val="ru-RU"/>
              </w:rPr>
              <w:t>аппликации) пространственной среды сказочного города из бумаги, картона или пластилина.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318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28.</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98" w:after="0" w:line="286" w:lineRule="auto"/>
              <w:ind w:left="72" w:right="288"/>
              <w:rPr>
                <w:lang w:val="ru-RU"/>
              </w:rPr>
            </w:pPr>
            <w:r w:rsidRPr="00715E88">
              <w:rPr>
                <w:rFonts w:ascii="Times New Roman" w:eastAsia="Times New Roman" w:hAnsi="Times New Roman"/>
                <w:color w:val="000000"/>
                <w:sz w:val="24"/>
                <w:lang w:val="ru-RU"/>
              </w:rPr>
              <w:t xml:space="preserve">Восприятие произведений детского творчества. Обсуждение сюжетного и эмоционального содержания детских работ. Художественное наблюдение окружающего мира (мира природы) и предметной среды жизни человека </w:t>
            </w:r>
            <w:r w:rsidRPr="00715E88">
              <w:rPr>
                <w:lang w:val="ru-RU"/>
              </w:rPr>
              <w:br/>
            </w:r>
            <w:r w:rsidRPr="00715E88">
              <w:rPr>
                <w:rFonts w:ascii="Times New Roman" w:eastAsia="Times New Roman" w:hAnsi="Times New Roman"/>
                <w:color w:val="000000"/>
                <w:sz w:val="24"/>
                <w:lang w:val="ru-RU"/>
              </w:rPr>
              <w:t xml:space="preserve">в зависимости от поставленной </w:t>
            </w:r>
            <w:r w:rsidRPr="00715E88">
              <w:rPr>
                <w:lang w:val="ru-RU"/>
              </w:rPr>
              <w:br/>
            </w:r>
            <w:r w:rsidRPr="00715E88">
              <w:rPr>
                <w:rFonts w:ascii="Times New Roman" w:eastAsia="Times New Roman" w:hAnsi="Times New Roman"/>
                <w:color w:val="000000"/>
                <w:sz w:val="24"/>
                <w:lang w:val="ru-RU"/>
              </w:rPr>
              <w:t>аналитической и эстетической задачи наблюдения (установки).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78" w:lineRule="auto"/>
              <w:ind w:left="72"/>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 xml:space="preserve">опрос; </w:t>
            </w:r>
            <w:r>
              <w:br/>
            </w:r>
            <w:r>
              <w:rPr>
                <w:rFonts w:ascii="Times New Roman" w:eastAsia="Times New Roman" w:hAnsi="Times New Roman"/>
                <w:color w:val="000000"/>
                <w:sz w:val="24"/>
              </w:rPr>
              <w:t>Практическая работа;</w:t>
            </w:r>
          </w:p>
        </w:tc>
      </w:tr>
      <w:tr w:rsidR="00FB4444">
        <w:trPr>
          <w:trHeight w:hRule="exact" w:val="148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29.</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98" w:after="0"/>
              <w:ind w:left="72" w:right="144"/>
              <w:rPr>
                <w:lang w:val="ru-RU"/>
              </w:rPr>
            </w:pPr>
            <w:r w:rsidRPr="00715E88">
              <w:rPr>
                <w:rFonts w:ascii="Times New Roman" w:eastAsia="Times New Roman" w:hAnsi="Times New Roman"/>
                <w:color w:val="000000"/>
                <w:sz w:val="24"/>
                <w:lang w:val="ru-RU"/>
              </w:rPr>
              <w:t xml:space="preserve">Рассматривание иллюстраций к детским книгам на основе содержательных </w:t>
            </w:r>
            <w:r w:rsidRPr="00715E88">
              <w:rPr>
                <w:lang w:val="ru-RU"/>
              </w:rPr>
              <w:br/>
            </w:r>
            <w:r w:rsidRPr="00715E88">
              <w:rPr>
                <w:rFonts w:ascii="Times New Roman" w:eastAsia="Times New Roman" w:hAnsi="Times New Roman"/>
                <w:color w:val="000000"/>
                <w:sz w:val="24"/>
                <w:lang w:val="ru-RU"/>
              </w:rPr>
              <w:t xml:space="preserve">установок учителя в соответствии с </w:t>
            </w:r>
            <w:r w:rsidRPr="00715E88">
              <w:rPr>
                <w:lang w:val="ru-RU"/>
              </w:rPr>
              <w:br/>
            </w:r>
            <w:r w:rsidRPr="00715E88">
              <w:rPr>
                <w:rFonts w:ascii="Times New Roman" w:eastAsia="Times New Roman" w:hAnsi="Times New Roman"/>
                <w:color w:val="000000"/>
                <w:sz w:val="24"/>
                <w:lang w:val="ru-RU"/>
              </w:rPr>
              <w:t>изучаемой темой.</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ind w:left="72"/>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 xml:space="preserve">опрос; </w:t>
            </w:r>
            <w:r>
              <w:br/>
            </w:r>
            <w:r>
              <w:rPr>
                <w:rFonts w:ascii="Times New Roman" w:eastAsia="Times New Roman" w:hAnsi="Times New Roman"/>
                <w:color w:val="000000"/>
                <w:sz w:val="24"/>
              </w:rPr>
              <w:t>Практическая работа;</w:t>
            </w:r>
          </w:p>
        </w:tc>
      </w:tr>
    </w:tbl>
    <w:p w:rsidR="00FB4444" w:rsidRDefault="00FB4444">
      <w:pPr>
        <w:autoSpaceDE w:val="0"/>
        <w:autoSpaceDN w:val="0"/>
        <w:spacing w:after="0" w:line="14" w:lineRule="exact"/>
      </w:pPr>
    </w:p>
    <w:p w:rsidR="00FB4444" w:rsidRDefault="00FB4444">
      <w:pPr>
        <w:sectPr w:rsidR="00FB4444">
          <w:pgSz w:w="11900" w:h="16840"/>
          <w:pgMar w:top="284" w:right="650" w:bottom="782" w:left="666" w:header="720" w:footer="720" w:gutter="0"/>
          <w:cols w:space="720" w:equalWidth="0">
            <w:col w:w="10584" w:space="0"/>
          </w:cols>
          <w:docGrid w:linePitch="360"/>
        </w:sectPr>
      </w:pPr>
    </w:p>
    <w:p w:rsidR="00FB4444" w:rsidRDefault="00FB4444">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04"/>
        <w:gridCol w:w="4454"/>
        <w:gridCol w:w="732"/>
        <w:gridCol w:w="1620"/>
        <w:gridCol w:w="1668"/>
        <w:gridCol w:w="1574"/>
      </w:tblGrid>
      <w:tr w:rsidR="00FB4444">
        <w:trPr>
          <w:trHeight w:hRule="exact" w:val="25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30.</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98" w:after="0"/>
              <w:ind w:left="72"/>
              <w:rPr>
                <w:lang w:val="ru-RU"/>
              </w:rPr>
            </w:pPr>
            <w:r w:rsidRPr="00715E88">
              <w:rPr>
                <w:rFonts w:ascii="Times New Roman" w:eastAsia="Times New Roman" w:hAnsi="Times New Roman"/>
                <w:color w:val="000000"/>
                <w:sz w:val="24"/>
                <w:lang w:val="ru-RU"/>
              </w:rPr>
              <w:t xml:space="preserve">Знакомство с живописной </w:t>
            </w:r>
            <w:r w:rsidRPr="00715E88">
              <w:rPr>
                <w:lang w:val="ru-RU"/>
              </w:rPr>
              <w:br/>
            </w:r>
            <w:r w:rsidRPr="00715E88">
              <w:rPr>
                <w:rFonts w:ascii="Times New Roman" w:eastAsia="Times New Roman" w:hAnsi="Times New Roman"/>
                <w:color w:val="000000"/>
                <w:sz w:val="24"/>
                <w:lang w:val="ru-RU"/>
              </w:rPr>
              <w:t xml:space="preserve">картиной. Обсуждение произведений с ярко выраженным эмоциональным </w:t>
            </w:r>
            <w:r w:rsidRPr="00715E88">
              <w:rPr>
                <w:lang w:val="ru-RU"/>
              </w:rPr>
              <w:br/>
            </w:r>
            <w:r w:rsidRPr="00715E88">
              <w:rPr>
                <w:rFonts w:ascii="Times New Roman" w:eastAsia="Times New Roman" w:hAnsi="Times New Roman"/>
                <w:color w:val="000000"/>
                <w:sz w:val="24"/>
                <w:lang w:val="ru-RU"/>
              </w:rPr>
              <w:t>настроением или со сказочным сюжетом.</w:t>
            </w:r>
          </w:p>
          <w:p w:rsidR="00FB4444" w:rsidRPr="00715E88" w:rsidRDefault="00E141E5">
            <w:pPr>
              <w:autoSpaceDE w:val="0"/>
              <w:autoSpaceDN w:val="0"/>
              <w:spacing w:before="70" w:after="0" w:line="230" w:lineRule="auto"/>
              <w:ind w:left="72"/>
              <w:rPr>
                <w:lang w:val="ru-RU"/>
              </w:rPr>
            </w:pPr>
            <w:r w:rsidRPr="00715E88">
              <w:rPr>
                <w:rFonts w:ascii="Times New Roman" w:eastAsia="Times New Roman" w:hAnsi="Times New Roman"/>
                <w:color w:val="000000"/>
                <w:sz w:val="24"/>
                <w:lang w:val="ru-RU"/>
              </w:rPr>
              <w:t>Произведения В. М. Васнецова, М. А.</w:t>
            </w:r>
          </w:p>
          <w:p w:rsidR="00FB4444" w:rsidRPr="00715E88" w:rsidRDefault="00E141E5">
            <w:pPr>
              <w:autoSpaceDE w:val="0"/>
              <w:autoSpaceDN w:val="0"/>
              <w:spacing w:before="70" w:after="0" w:line="262" w:lineRule="auto"/>
              <w:ind w:left="72" w:right="720"/>
              <w:rPr>
                <w:lang w:val="ru-RU"/>
              </w:rPr>
            </w:pPr>
            <w:r w:rsidRPr="00715E88">
              <w:rPr>
                <w:rFonts w:ascii="Times New Roman" w:eastAsia="Times New Roman" w:hAnsi="Times New Roman"/>
                <w:color w:val="000000"/>
                <w:sz w:val="24"/>
                <w:lang w:val="ru-RU"/>
              </w:rPr>
              <w:t>Врубеля и других художников (по выбору учителя).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ind w:left="72"/>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 xml:space="preserve">опрос; </w:t>
            </w:r>
            <w:r>
              <w:br/>
            </w:r>
            <w:r>
              <w:rPr>
                <w:rFonts w:ascii="Times New Roman" w:eastAsia="Times New Roman" w:hAnsi="Times New Roman"/>
                <w:color w:val="000000"/>
                <w:sz w:val="24"/>
              </w:rPr>
              <w:t>Практическая работа;</w:t>
            </w:r>
          </w:p>
        </w:tc>
      </w:tr>
      <w:tr w:rsidR="00FB4444">
        <w:trPr>
          <w:trHeight w:hRule="exact" w:val="150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31.</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98" w:after="0"/>
              <w:ind w:left="72" w:right="864"/>
              <w:rPr>
                <w:lang w:val="ru-RU"/>
              </w:rPr>
            </w:pPr>
            <w:r w:rsidRPr="00715E88">
              <w:rPr>
                <w:rFonts w:ascii="Times New Roman" w:eastAsia="Times New Roman" w:hAnsi="Times New Roman"/>
                <w:color w:val="000000"/>
                <w:sz w:val="24"/>
                <w:lang w:val="ru-RU"/>
              </w:rPr>
              <w:t>Художник и зритель. Освоение зрительских умений на основе получаемых знаний и творческих установок наблюдения.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25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32.</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98" w:after="0" w:line="271" w:lineRule="auto"/>
              <w:ind w:left="72" w:right="144"/>
              <w:rPr>
                <w:lang w:val="ru-RU"/>
              </w:rPr>
            </w:pPr>
            <w:r w:rsidRPr="00715E88">
              <w:rPr>
                <w:rFonts w:ascii="Times New Roman" w:eastAsia="Times New Roman" w:hAnsi="Times New Roman"/>
                <w:color w:val="000000"/>
                <w:sz w:val="24"/>
                <w:lang w:val="ru-RU"/>
              </w:rPr>
              <w:t>Ассоциации из личного опыта учащихся и оценка эмоционального содержания произведений. Произведения И. И.</w:t>
            </w:r>
          </w:p>
          <w:p w:rsidR="00FB4444" w:rsidRPr="00715E88" w:rsidRDefault="00E141E5">
            <w:pPr>
              <w:autoSpaceDE w:val="0"/>
              <w:autoSpaceDN w:val="0"/>
              <w:spacing w:before="70" w:after="0" w:line="230" w:lineRule="auto"/>
              <w:ind w:left="72"/>
              <w:rPr>
                <w:lang w:val="ru-RU"/>
              </w:rPr>
            </w:pPr>
            <w:r w:rsidRPr="00715E88">
              <w:rPr>
                <w:rFonts w:ascii="Times New Roman" w:eastAsia="Times New Roman" w:hAnsi="Times New Roman"/>
                <w:color w:val="000000"/>
                <w:sz w:val="24"/>
                <w:lang w:val="ru-RU"/>
              </w:rPr>
              <w:t>Левитана, А. Г. Венецианова И. И.</w:t>
            </w:r>
          </w:p>
          <w:p w:rsidR="00FB4444" w:rsidRPr="00715E88" w:rsidRDefault="00E141E5">
            <w:pPr>
              <w:autoSpaceDE w:val="0"/>
              <w:autoSpaceDN w:val="0"/>
              <w:spacing w:before="70" w:after="0" w:line="230" w:lineRule="auto"/>
              <w:ind w:left="72"/>
              <w:rPr>
                <w:lang w:val="ru-RU"/>
              </w:rPr>
            </w:pPr>
            <w:r w:rsidRPr="00715E88">
              <w:rPr>
                <w:rFonts w:ascii="Times New Roman" w:eastAsia="Times New Roman" w:hAnsi="Times New Roman"/>
                <w:color w:val="000000"/>
                <w:sz w:val="24"/>
                <w:lang w:val="ru-RU"/>
              </w:rPr>
              <w:t>Шишкина, А. А. Пластова, К. Моне, В.</w:t>
            </w:r>
          </w:p>
          <w:p w:rsidR="00FB4444" w:rsidRPr="00715E88" w:rsidRDefault="00E141E5">
            <w:pPr>
              <w:autoSpaceDE w:val="0"/>
              <w:autoSpaceDN w:val="0"/>
              <w:spacing w:before="70" w:after="0" w:line="262" w:lineRule="auto"/>
              <w:ind w:left="72"/>
              <w:rPr>
                <w:lang w:val="ru-RU"/>
              </w:rPr>
            </w:pPr>
            <w:r w:rsidRPr="00715E88">
              <w:rPr>
                <w:rFonts w:ascii="Times New Roman" w:eastAsia="Times New Roman" w:hAnsi="Times New Roman"/>
                <w:color w:val="000000"/>
                <w:sz w:val="24"/>
                <w:lang w:val="ru-RU"/>
              </w:rPr>
              <w:t xml:space="preserve">Ван Гога и других художников (по </w:t>
            </w:r>
            <w:r w:rsidRPr="00715E88">
              <w:rPr>
                <w:lang w:val="ru-RU"/>
              </w:rPr>
              <w:br/>
            </w:r>
            <w:r w:rsidRPr="00715E88">
              <w:rPr>
                <w:rFonts w:ascii="Times New Roman" w:eastAsia="Times New Roman" w:hAnsi="Times New Roman"/>
                <w:color w:val="000000"/>
                <w:sz w:val="24"/>
                <w:lang w:val="ru-RU"/>
              </w:rPr>
              <w:t>выбору учителя) по теме «Времена года»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0.5</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0.5</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ind w:left="72"/>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 xml:space="preserve">опрос; </w:t>
            </w:r>
            <w:r>
              <w:br/>
            </w:r>
            <w:r>
              <w:rPr>
                <w:rFonts w:ascii="Times New Roman" w:eastAsia="Times New Roman" w:hAnsi="Times New Roman"/>
                <w:color w:val="000000"/>
                <w:sz w:val="24"/>
              </w:rPr>
              <w:t>Практическая работа;</w:t>
            </w:r>
          </w:p>
        </w:tc>
      </w:tr>
      <w:tr w:rsidR="00FB4444">
        <w:trPr>
          <w:trHeight w:hRule="exact" w:val="217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33.</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98" w:after="0" w:line="271" w:lineRule="auto"/>
              <w:ind w:left="72" w:right="288"/>
              <w:rPr>
                <w:lang w:val="ru-RU"/>
              </w:rPr>
            </w:pPr>
            <w:r w:rsidRPr="00715E88">
              <w:rPr>
                <w:rFonts w:ascii="Times New Roman" w:eastAsia="Times New Roman" w:hAnsi="Times New Roman"/>
                <w:color w:val="000000"/>
                <w:sz w:val="24"/>
                <w:lang w:val="ru-RU"/>
              </w:rPr>
              <w:t xml:space="preserve">Фотографирование мелких деталей </w:t>
            </w:r>
            <w:r w:rsidRPr="00715E88">
              <w:rPr>
                <w:lang w:val="ru-RU"/>
              </w:rPr>
              <w:br/>
            </w:r>
            <w:r w:rsidRPr="00715E88">
              <w:rPr>
                <w:rFonts w:ascii="Times New Roman" w:eastAsia="Times New Roman" w:hAnsi="Times New Roman"/>
                <w:color w:val="000000"/>
                <w:sz w:val="24"/>
                <w:lang w:val="ru-RU"/>
              </w:rPr>
              <w:t>природы, запечатление на фотографиях ярких зрительных впечатлений.</w:t>
            </w:r>
          </w:p>
          <w:p w:rsidR="00FB4444" w:rsidRPr="00715E88" w:rsidRDefault="00E141E5">
            <w:pPr>
              <w:autoSpaceDE w:val="0"/>
              <w:autoSpaceDN w:val="0"/>
              <w:spacing w:before="70" w:after="0" w:line="271" w:lineRule="auto"/>
              <w:ind w:left="72" w:right="720"/>
              <w:rPr>
                <w:lang w:val="ru-RU"/>
              </w:rPr>
            </w:pPr>
            <w:r w:rsidRPr="00715E88">
              <w:rPr>
                <w:rFonts w:ascii="Times New Roman" w:eastAsia="Times New Roman" w:hAnsi="Times New Roman"/>
                <w:color w:val="000000"/>
                <w:sz w:val="24"/>
                <w:lang w:val="ru-RU"/>
              </w:rPr>
              <w:t xml:space="preserve">Обсуждение в условиях урока </w:t>
            </w:r>
            <w:r w:rsidRPr="00715E88">
              <w:rPr>
                <w:lang w:val="ru-RU"/>
              </w:rPr>
              <w:br/>
            </w:r>
            <w:r w:rsidRPr="00715E88">
              <w:rPr>
                <w:rFonts w:ascii="Times New Roman" w:eastAsia="Times New Roman" w:hAnsi="Times New Roman"/>
                <w:color w:val="000000"/>
                <w:sz w:val="24"/>
                <w:lang w:val="ru-RU"/>
              </w:rPr>
              <w:t xml:space="preserve">ученических фотографий, </w:t>
            </w:r>
            <w:r w:rsidRPr="00715E88">
              <w:rPr>
                <w:lang w:val="ru-RU"/>
              </w:rPr>
              <w:br/>
            </w:r>
            <w:r w:rsidRPr="00715E88">
              <w:rPr>
                <w:rFonts w:ascii="Times New Roman" w:eastAsia="Times New Roman" w:hAnsi="Times New Roman"/>
                <w:color w:val="000000"/>
                <w:sz w:val="24"/>
                <w:lang w:val="ru-RU"/>
              </w:rPr>
              <w:t>соответствующих изучаемой теме.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ind w:left="72"/>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 xml:space="preserve">опрос; </w:t>
            </w:r>
            <w:r>
              <w:br/>
            </w:r>
            <w:r>
              <w:rPr>
                <w:rFonts w:ascii="Times New Roman" w:eastAsia="Times New Roman" w:hAnsi="Times New Roman"/>
                <w:color w:val="000000"/>
                <w:sz w:val="24"/>
              </w:rPr>
              <w:t>Практическая работа;</w:t>
            </w:r>
          </w:p>
        </w:tc>
      </w:tr>
      <w:tr w:rsidR="00FB4444">
        <w:trPr>
          <w:trHeight w:hRule="exact" w:val="828"/>
        </w:trPr>
        <w:tc>
          <w:tcPr>
            <w:tcW w:w="495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98" w:after="0" w:line="262" w:lineRule="auto"/>
              <w:ind w:left="72" w:right="1008"/>
              <w:rPr>
                <w:lang w:val="ru-RU"/>
              </w:rPr>
            </w:pPr>
            <w:r w:rsidRPr="00715E88">
              <w:rPr>
                <w:rFonts w:ascii="Times New Roman" w:eastAsia="Times New Roman" w:hAnsi="Times New Roman"/>
                <w:color w:val="000000"/>
                <w:sz w:val="24"/>
                <w:lang w:val="ru-RU"/>
              </w:rPr>
              <w:t>ОБЩЕЕ КОЛИЧЕСТВО ЧАСОВ ПО ПРОГРАММЕ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33</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3</w:t>
            </w:r>
          </w:p>
        </w:tc>
        <w:tc>
          <w:tcPr>
            <w:tcW w:w="324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30</w:t>
            </w:r>
          </w:p>
        </w:tc>
      </w:tr>
    </w:tbl>
    <w:p w:rsidR="00FB4444" w:rsidRDefault="00E141E5">
      <w:pPr>
        <w:autoSpaceDE w:val="0"/>
        <w:autoSpaceDN w:val="0"/>
        <w:spacing w:before="218" w:after="140" w:line="230" w:lineRule="auto"/>
      </w:pPr>
      <w:r>
        <w:rPr>
          <w:rFonts w:ascii="Times New Roman" w:eastAsia="Times New Roman" w:hAnsi="Times New Roman"/>
          <w:b/>
          <w:color w:val="000000"/>
          <w:sz w:val="24"/>
        </w:rPr>
        <w:t>2 КЛАСС</w:t>
      </w:r>
    </w:p>
    <w:tbl>
      <w:tblPr>
        <w:tblW w:w="0" w:type="auto"/>
        <w:tblInd w:w="6" w:type="dxa"/>
        <w:tblLayout w:type="fixed"/>
        <w:tblLook w:val="04A0" w:firstRow="1" w:lastRow="0" w:firstColumn="1" w:lastColumn="0" w:noHBand="0" w:noVBand="1"/>
      </w:tblPr>
      <w:tblGrid>
        <w:gridCol w:w="504"/>
        <w:gridCol w:w="4454"/>
        <w:gridCol w:w="732"/>
        <w:gridCol w:w="1620"/>
        <w:gridCol w:w="1668"/>
        <w:gridCol w:w="1574"/>
      </w:tblGrid>
      <w:tr w:rsidR="00FB4444">
        <w:trPr>
          <w:trHeight w:hRule="exact" w:val="494"/>
        </w:trPr>
        <w:tc>
          <w:tcPr>
            <w:tcW w:w="50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b/>
                <w:color w:val="000000"/>
                <w:sz w:val="24"/>
              </w:rPr>
              <w:t>№</w:t>
            </w:r>
            <w:r>
              <w:br/>
            </w:r>
            <w:r>
              <w:rPr>
                <w:rFonts w:ascii="Times New Roman" w:eastAsia="Times New Roman" w:hAnsi="Times New Roman"/>
                <w:b/>
                <w:color w:val="000000"/>
                <w:sz w:val="24"/>
              </w:rPr>
              <w:t>п/п</w:t>
            </w:r>
          </w:p>
        </w:tc>
        <w:tc>
          <w:tcPr>
            <w:tcW w:w="445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b/>
                <w:color w:val="000000"/>
                <w:sz w:val="24"/>
              </w:rPr>
              <w:t>Тема урока</w:t>
            </w:r>
          </w:p>
        </w:tc>
        <w:tc>
          <w:tcPr>
            <w:tcW w:w="4020"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b/>
                <w:color w:val="000000"/>
                <w:sz w:val="24"/>
              </w:rPr>
              <w:t>Количество часов</w:t>
            </w:r>
          </w:p>
        </w:tc>
        <w:tc>
          <w:tcPr>
            <w:tcW w:w="157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74" w:lineRule="auto"/>
              <w:ind w:left="72" w:right="432"/>
            </w:pPr>
            <w:r>
              <w:rPr>
                <w:rFonts w:ascii="Times New Roman" w:eastAsia="Times New Roman" w:hAnsi="Times New Roman"/>
                <w:b/>
                <w:color w:val="000000"/>
                <w:sz w:val="24"/>
              </w:rPr>
              <w:t xml:space="preserve">Виды, </w:t>
            </w:r>
            <w:r>
              <w:br/>
            </w:r>
            <w:r>
              <w:rPr>
                <w:rFonts w:ascii="Times New Roman" w:eastAsia="Times New Roman" w:hAnsi="Times New Roman"/>
                <w:b/>
                <w:color w:val="000000"/>
                <w:sz w:val="24"/>
              </w:rPr>
              <w:t xml:space="preserve">формы </w:t>
            </w:r>
            <w:r>
              <w:br/>
            </w:r>
            <w:r>
              <w:rPr>
                <w:rFonts w:ascii="Times New Roman" w:eastAsia="Times New Roman" w:hAnsi="Times New Roman"/>
                <w:b/>
                <w:color w:val="000000"/>
                <w:sz w:val="24"/>
              </w:rPr>
              <w:t>контроля</w:t>
            </w:r>
          </w:p>
        </w:tc>
      </w:tr>
      <w:tr w:rsidR="00FB4444">
        <w:trPr>
          <w:trHeight w:hRule="exact" w:val="828"/>
        </w:trPr>
        <w:tc>
          <w:tcPr>
            <w:tcW w:w="1764" w:type="dxa"/>
            <w:vMerge/>
            <w:tcBorders>
              <w:top w:val="single" w:sz="4" w:space="0" w:color="000000"/>
              <w:left w:val="single" w:sz="4" w:space="0" w:color="000000"/>
              <w:bottom w:val="single" w:sz="4" w:space="0" w:color="000000"/>
              <w:right w:val="single" w:sz="4" w:space="0" w:color="000000"/>
            </w:tcBorders>
          </w:tcPr>
          <w:p w:rsidR="00FB4444" w:rsidRDefault="00FB4444"/>
        </w:tc>
        <w:tc>
          <w:tcPr>
            <w:tcW w:w="1764" w:type="dxa"/>
            <w:vMerge/>
            <w:tcBorders>
              <w:top w:val="single" w:sz="4" w:space="0" w:color="000000"/>
              <w:left w:val="single" w:sz="4" w:space="0" w:color="000000"/>
              <w:bottom w:val="single" w:sz="4" w:space="0" w:color="000000"/>
              <w:right w:val="single" w:sz="4" w:space="0" w:color="000000"/>
            </w:tcBorders>
          </w:tcPr>
          <w:p w:rsidR="00FB4444" w:rsidRDefault="00FB4444"/>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b/>
                <w:color w:val="000000"/>
                <w:sz w:val="24"/>
              </w:rPr>
              <w:t xml:space="preserve">всего </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b/>
                <w:color w:val="000000"/>
                <w:sz w:val="24"/>
              </w:rPr>
              <w:t>контрольные работы</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b/>
                <w:color w:val="000000"/>
                <w:sz w:val="24"/>
              </w:rPr>
              <w:t>практические работы</w:t>
            </w:r>
          </w:p>
        </w:tc>
        <w:tc>
          <w:tcPr>
            <w:tcW w:w="1764" w:type="dxa"/>
            <w:vMerge/>
            <w:tcBorders>
              <w:top w:val="single" w:sz="4" w:space="0" w:color="000000"/>
              <w:left w:val="single" w:sz="4" w:space="0" w:color="000000"/>
              <w:bottom w:val="single" w:sz="4" w:space="0" w:color="000000"/>
              <w:right w:val="single" w:sz="4" w:space="0" w:color="000000"/>
            </w:tcBorders>
          </w:tcPr>
          <w:p w:rsidR="00FB4444" w:rsidRDefault="00FB4444"/>
        </w:tc>
      </w:tr>
      <w:tr w:rsidR="00FB4444">
        <w:trPr>
          <w:trHeight w:hRule="exact" w:val="248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98" w:after="0" w:line="230" w:lineRule="auto"/>
              <w:ind w:left="72"/>
              <w:rPr>
                <w:lang w:val="ru-RU"/>
              </w:rPr>
            </w:pPr>
            <w:r w:rsidRPr="00715E88">
              <w:rPr>
                <w:rFonts w:ascii="Times New Roman" w:eastAsia="Times New Roman" w:hAnsi="Times New Roman"/>
                <w:color w:val="000000"/>
                <w:sz w:val="24"/>
                <w:lang w:val="ru-RU"/>
              </w:rPr>
              <w:t>Инструктаж по ТБ. Ритм линий.</w:t>
            </w:r>
          </w:p>
          <w:p w:rsidR="00FB4444" w:rsidRPr="00715E88" w:rsidRDefault="00E141E5">
            <w:pPr>
              <w:autoSpaceDE w:val="0"/>
              <w:autoSpaceDN w:val="0"/>
              <w:spacing w:before="70" w:after="0" w:line="230" w:lineRule="auto"/>
              <w:ind w:left="72"/>
              <w:rPr>
                <w:lang w:val="ru-RU"/>
              </w:rPr>
            </w:pPr>
            <w:r w:rsidRPr="00715E88">
              <w:rPr>
                <w:rFonts w:ascii="Times New Roman" w:eastAsia="Times New Roman" w:hAnsi="Times New Roman"/>
                <w:color w:val="000000"/>
                <w:sz w:val="24"/>
                <w:lang w:val="ru-RU"/>
              </w:rPr>
              <w:t>Выразительность линии.</w:t>
            </w:r>
          </w:p>
          <w:p w:rsidR="00FB4444" w:rsidRPr="00715E88" w:rsidRDefault="00E141E5">
            <w:pPr>
              <w:autoSpaceDE w:val="0"/>
              <w:autoSpaceDN w:val="0"/>
              <w:spacing w:before="70" w:after="0" w:line="262" w:lineRule="auto"/>
              <w:ind w:left="72" w:right="864"/>
              <w:rPr>
                <w:lang w:val="ru-RU"/>
              </w:rPr>
            </w:pPr>
            <w:r w:rsidRPr="00715E88">
              <w:rPr>
                <w:rFonts w:ascii="Times New Roman" w:eastAsia="Times New Roman" w:hAnsi="Times New Roman"/>
                <w:color w:val="000000"/>
                <w:sz w:val="24"/>
                <w:lang w:val="ru-RU"/>
              </w:rPr>
              <w:t>Художественные материалы для линейного рисунка и их свойства.</w:t>
            </w:r>
          </w:p>
          <w:p w:rsidR="00FB4444" w:rsidRPr="00715E88" w:rsidRDefault="00E141E5">
            <w:pPr>
              <w:autoSpaceDE w:val="0"/>
              <w:autoSpaceDN w:val="0"/>
              <w:spacing w:before="70" w:after="0" w:line="230" w:lineRule="auto"/>
              <w:ind w:left="72"/>
              <w:rPr>
                <w:lang w:val="ru-RU"/>
              </w:rPr>
            </w:pPr>
            <w:r w:rsidRPr="00715E88">
              <w:rPr>
                <w:rFonts w:ascii="Times New Roman" w:eastAsia="Times New Roman" w:hAnsi="Times New Roman"/>
                <w:color w:val="000000"/>
                <w:sz w:val="24"/>
                <w:lang w:val="ru-RU"/>
              </w:rPr>
              <w:t>Развитие навыков линейного рисунка.</w:t>
            </w:r>
          </w:p>
          <w:p w:rsidR="00FB4444" w:rsidRPr="00715E88" w:rsidRDefault="00E141E5">
            <w:pPr>
              <w:autoSpaceDE w:val="0"/>
              <w:autoSpaceDN w:val="0"/>
              <w:spacing w:before="70" w:after="0" w:line="262" w:lineRule="auto"/>
              <w:ind w:left="72" w:right="864"/>
              <w:rPr>
                <w:lang w:val="ru-RU"/>
              </w:rPr>
            </w:pPr>
            <w:r w:rsidRPr="00715E88">
              <w:rPr>
                <w:rFonts w:ascii="Times New Roman" w:eastAsia="Times New Roman" w:hAnsi="Times New Roman"/>
                <w:color w:val="000000"/>
                <w:sz w:val="24"/>
                <w:lang w:val="ru-RU"/>
              </w:rPr>
              <w:t>графических материалов, приёмы работы.</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bl>
    <w:p w:rsidR="00FB4444" w:rsidRDefault="00FB4444">
      <w:pPr>
        <w:autoSpaceDE w:val="0"/>
        <w:autoSpaceDN w:val="0"/>
        <w:spacing w:after="0" w:line="14" w:lineRule="exact"/>
      </w:pPr>
    </w:p>
    <w:p w:rsidR="00FB4444" w:rsidRDefault="00FB4444">
      <w:pPr>
        <w:sectPr w:rsidR="00FB4444">
          <w:pgSz w:w="11900" w:h="16840"/>
          <w:pgMar w:top="284" w:right="650" w:bottom="1138" w:left="666" w:header="720" w:footer="720" w:gutter="0"/>
          <w:cols w:space="720" w:equalWidth="0">
            <w:col w:w="10584" w:space="0"/>
          </w:cols>
          <w:docGrid w:linePitch="360"/>
        </w:sectPr>
      </w:pPr>
    </w:p>
    <w:p w:rsidR="00FB4444" w:rsidRDefault="00FB4444">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04"/>
        <w:gridCol w:w="4454"/>
        <w:gridCol w:w="732"/>
        <w:gridCol w:w="1620"/>
        <w:gridCol w:w="1668"/>
        <w:gridCol w:w="1574"/>
      </w:tblGrid>
      <w:tr w:rsidR="00FB4444">
        <w:trPr>
          <w:trHeight w:hRule="exact" w:val="198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2.</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715E88" w:rsidRDefault="00E141E5">
            <w:pPr>
              <w:autoSpaceDE w:val="0"/>
              <w:autoSpaceDN w:val="0"/>
              <w:spacing w:before="98" w:after="0" w:line="281" w:lineRule="auto"/>
              <w:ind w:left="72" w:right="288"/>
              <w:rPr>
                <w:lang w:val="ru-RU"/>
              </w:rPr>
            </w:pPr>
            <w:r w:rsidRPr="00715E88">
              <w:rPr>
                <w:rFonts w:ascii="Times New Roman" w:eastAsia="Times New Roman" w:hAnsi="Times New Roman"/>
                <w:color w:val="000000"/>
                <w:sz w:val="24"/>
                <w:lang w:val="ru-RU"/>
              </w:rPr>
              <w:t>Ритм пятен: знакомство с основами композиции. Расположение пятна на плоскости листа: сгущение, разброс, доминанта, равновесие, спокойствие и движение.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1836"/>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3.</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81" w:lineRule="auto"/>
              <w:ind w:left="72"/>
            </w:pPr>
            <w:r w:rsidRPr="00715E88">
              <w:rPr>
                <w:rFonts w:ascii="Times New Roman" w:eastAsia="Times New Roman" w:hAnsi="Times New Roman"/>
                <w:color w:val="000000"/>
                <w:sz w:val="24"/>
                <w:lang w:val="ru-RU"/>
              </w:rPr>
              <w:t xml:space="preserve">Пропорции — соотношение частей и </w:t>
            </w:r>
            <w:r w:rsidRPr="00715E88">
              <w:rPr>
                <w:lang w:val="ru-RU"/>
              </w:rPr>
              <w:br/>
            </w:r>
            <w:r w:rsidRPr="00715E88">
              <w:rPr>
                <w:rFonts w:ascii="Times New Roman" w:eastAsia="Times New Roman" w:hAnsi="Times New Roman"/>
                <w:color w:val="000000"/>
                <w:sz w:val="24"/>
                <w:lang w:val="ru-RU"/>
              </w:rPr>
              <w:t xml:space="preserve">целого. </w:t>
            </w:r>
            <w:r w:rsidRPr="002A3B92">
              <w:rPr>
                <w:rFonts w:ascii="Times New Roman" w:eastAsia="Times New Roman" w:hAnsi="Times New Roman"/>
                <w:color w:val="000000"/>
                <w:sz w:val="24"/>
                <w:lang w:val="ru-RU"/>
              </w:rPr>
              <w:t xml:space="preserve">Развитие аналитических навыков сравнения пропорций. </w:t>
            </w:r>
            <w:r>
              <w:rPr>
                <w:rFonts w:ascii="Times New Roman" w:eastAsia="Times New Roman" w:hAnsi="Times New Roman"/>
                <w:color w:val="000000"/>
                <w:sz w:val="24"/>
              </w:rPr>
              <w:t>Выразительные свойства пропорций. Рисунки различных птиц.</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83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30" w:lineRule="auto"/>
              <w:ind w:left="72"/>
            </w:pPr>
            <w:r>
              <w:rPr>
                <w:rFonts w:ascii="Times New Roman" w:eastAsia="Times New Roman" w:hAnsi="Times New Roman"/>
                <w:color w:val="000000"/>
                <w:sz w:val="24"/>
              </w:rPr>
              <w:t>4.</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100" w:after="0" w:line="230" w:lineRule="auto"/>
              <w:ind w:left="72"/>
              <w:rPr>
                <w:lang w:val="ru-RU"/>
              </w:rPr>
            </w:pPr>
            <w:r w:rsidRPr="002A3B92">
              <w:rPr>
                <w:rFonts w:ascii="Times New Roman" w:eastAsia="Times New Roman" w:hAnsi="Times New Roman"/>
                <w:color w:val="000000"/>
                <w:sz w:val="24"/>
                <w:lang w:val="ru-RU"/>
              </w:rPr>
              <w:t>Рисунок с натуры простого предмета.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62" w:lineRule="auto"/>
              <w:ind w:left="72"/>
            </w:pPr>
            <w:r>
              <w:rPr>
                <w:rFonts w:ascii="Times New Roman" w:eastAsia="Times New Roman" w:hAnsi="Times New Roman"/>
                <w:color w:val="000000"/>
                <w:sz w:val="24"/>
              </w:rPr>
              <w:t>Практическая работа;</w:t>
            </w:r>
          </w:p>
        </w:tc>
      </w:tr>
      <w:tr w:rsidR="00FB4444">
        <w:trPr>
          <w:trHeight w:hRule="exact" w:val="1836"/>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5.</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62" w:lineRule="auto"/>
              <w:ind w:left="72"/>
              <w:rPr>
                <w:lang w:val="ru-RU"/>
              </w:rPr>
            </w:pPr>
            <w:r w:rsidRPr="002A3B92">
              <w:rPr>
                <w:rFonts w:ascii="Times New Roman" w:eastAsia="Times New Roman" w:hAnsi="Times New Roman"/>
                <w:color w:val="000000"/>
                <w:sz w:val="24"/>
                <w:lang w:val="ru-RU"/>
              </w:rPr>
              <w:t>Расположение предмета на листе бумаги. Определение формы предмета.</w:t>
            </w:r>
          </w:p>
          <w:p w:rsidR="00FB4444" w:rsidRDefault="00E141E5">
            <w:pPr>
              <w:autoSpaceDE w:val="0"/>
              <w:autoSpaceDN w:val="0"/>
              <w:spacing w:before="70" w:after="0" w:line="271" w:lineRule="auto"/>
              <w:ind w:left="72" w:right="144"/>
            </w:pPr>
            <w:r w:rsidRPr="002A3B92">
              <w:rPr>
                <w:rFonts w:ascii="Times New Roman" w:eastAsia="Times New Roman" w:hAnsi="Times New Roman"/>
                <w:color w:val="000000"/>
                <w:sz w:val="24"/>
                <w:lang w:val="ru-RU"/>
              </w:rPr>
              <w:t xml:space="preserve">Соотношение частей предмета. Светлые и тёмные части предмета, тень под </w:t>
            </w:r>
            <w:r w:rsidRPr="002A3B92">
              <w:rPr>
                <w:lang w:val="ru-RU"/>
              </w:rPr>
              <w:br/>
            </w:r>
            <w:r w:rsidRPr="002A3B92">
              <w:rPr>
                <w:rFonts w:ascii="Times New Roman" w:eastAsia="Times New Roman" w:hAnsi="Times New Roman"/>
                <w:color w:val="000000"/>
                <w:sz w:val="24"/>
                <w:lang w:val="ru-RU"/>
              </w:rPr>
              <w:t xml:space="preserve">предметом. </w:t>
            </w:r>
            <w:r>
              <w:rPr>
                <w:rFonts w:ascii="Times New Roman" w:eastAsia="Times New Roman" w:hAnsi="Times New Roman"/>
                <w:color w:val="000000"/>
                <w:sz w:val="24"/>
              </w:rPr>
              <w:t xml:space="preserve">Штриховка.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1836"/>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6.</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62" w:lineRule="auto"/>
              <w:ind w:left="72" w:right="1008"/>
              <w:rPr>
                <w:lang w:val="ru-RU"/>
              </w:rPr>
            </w:pPr>
            <w:r w:rsidRPr="002A3B92">
              <w:rPr>
                <w:rFonts w:ascii="Times New Roman" w:eastAsia="Times New Roman" w:hAnsi="Times New Roman"/>
                <w:color w:val="000000"/>
                <w:sz w:val="24"/>
                <w:lang w:val="ru-RU"/>
              </w:rPr>
              <w:t>Рисунок животного с активным выражением его характера.</w:t>
            </w:r>
          </w:p>
          <w:p w:rsidR="00FB4444" w:rsidRPr="002A3B92" w:rsidRDefault="00E141E5">
            <w:pPr>
              <w:autoSpaceDE w:val="0"/>
              <w:autoSpaceDN w:val="0"/>
              <w:spacing w:before="70" w:after="0" w:line="271" w:lineRule="auto"/>
              <w:ind w:left="72"/>
              <w:rPr>
                <w:lang w:val="ru-RU"/>
              </w:rPr>
            </w:pPr>
            <w:r w:rsidRPr="002A3B92">
              <w:rPr>
                <w:rFonts w:ascii="Times New Roman" w:eastAsia="Times New Roman" w:hAnsi="Times New Roman"/>
                <w:color w:val="000000"/>
                <w:sz w:val="24"/>
                <w:lang w:val="ru-RU"/>
              </w:rPr>
              <w:t xml:space="preserve">Аналитическое рассматривание графики, произведений, созданных в </w:t>
            </w:r>
            <w:r w:rsidRPr="002A3B92">
              <w:rPr>
                <w:lang w:val="ru-RU"/>
              </w:rPr>
              <w:br/>
            </w:r>
            <w:r w:rsidRPr="002A3B92">
              <w:rPr>
                <w:rFonts w:ascii="Times New Roman" w:eastAsia="Times New Roman" w:hAnsi="Times New Roman"/>
                <w:color w:val="000000"/>
                <w:sz w:val="24"/>
                <w:lang w:val="ru-RU"/>
              </w:rPr>
              <w:t>анималистическом жанре.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7.</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71" w:lineRule="auto"/>
              <w:ind w:left="72"/>
              <w:rPr>
                <w:lang w:val="ru-RU"/>
              </w:rPr>
            </w:pPr>
            <w:r w:rsidRPr="002A3B92">
              <w:rPr>
                <w:rFonts w:ascii="Times New Roman" w:eastAsia="Times New Roman" w:hAnsi="Times New Roman"/>
                <w:color w:val="000000"/>
                <w:sz w:val="24"/>
                <w:lang w:val="ru-RU"/>
              </w:rPr>
              <w:t>Цвета основные и составные. Развитие навыков смешивания красок и получения нового цвета.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8.</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62" w:lineRule="auto"/>
              <w:ind w:left="72" w:right="432"/>
              <w:rPr>
                <w:lang w:val="ru-RU"/>
              </w:rPr>
            </w:pPr>
            <w:r w:rsidRPr="002A3B92">
              <w:rPr>
                <w:rFonts w:ascii="Times New Roman" w:eastAsia="Times New Roman" w:hAnsi="Times New Roman"/>
                <w:color w:val="000000"/>
                <w:sz w:val="24"/>
                <w:lang w:val="ru-RU"/>
              </w:rPr>
              <w:t xml:space="preserve">Приёмы работы гуашью. Разный </w:t>
            </w:r>
            <w:r w:rsidRPr="002A3B92">
              <w:rPr>
                <w:lang w:val="ru-RU"/>
              </w:rPr>
              <w:br/>
            </w:r>
            <w:r w:rsidRPr="002A3B92">
              <w:rPr>
                <w:rFonts w:ascii="Times New Roman" w:eastAsia="Times New Roman" w:hAnsi="Times New Roman"/>
                <w:color w:val="000000"/>
                <w:sz w:val="24"/>
                <w:lang w:val="ru-RU"/>
              </w:rPr>
              <w:t>характер мазков и движений кистью.</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83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30" w:lineRule="auto"/>
              <w:ind w:left="72"/>
            </w:pPr>
            <w:r>
              <w:rPr>
                <w:rFonts w:ascii="Times New Roman" w:eastAsia="Times New Roman" w:hAnsi="Times New Roman"/>
                <w:color w:val="000000"/>
                <w:sz w:val="24"/>
              </w:rPr>
              <w:t>9.</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100" w:after="0" w:line="262" w:lineRule="auto"/>
              <w:ind w:left="72" w:right="864"/>
              <w:rPr>
                <w:lang w:val="ru-RU"/>
              </w:rPr>
            </w:pPr>
            <w:r w:rsidRPr="002A3B92">
              <w:rPr>
                <w:rFonts w:ascii="Times New Roman" w:eastAsia="Times New Roman" w:hAnsi="Times New Roman"/>
                <w:color w:val="000000"/>
                <w:sz w:val="24"/>
                <w:lang w:val="ru-RU"/>
              </w:rPr>
              <w:t>Пастозное, плотное и прозрачное нанесение краски.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62" w:lineRule="auto"/>
              <w:ind w:left="72"/>
            </w:pPr>
            <w:r>
              <w:rPr>
                <w:rFonts w:ascii="Times New Roman" w:eastAsia="Times New Roman" w:hAnsi="Times New Roman"/>
                <w:color w:val="000000"/>
                <w:sz w:val="24"/>
              </w:rPr>
              <w:t>Практическая работа;</w:t>
            </w:r>
          </w:p>
        </w:tc>
      </w:tr>
      <w:tr w:rsidR="00FB444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10.</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right="432"/>
            </w:pPr>
            <w:r w:rsidRPr="002A3B92">
              <w:rPr>
                <w:rFonts w:ascii="Times New Roman" w:eastAsia="Times New Roman" w:hAnsi="Times New Roman"/>
                <w:color w:val="000000"/>
                <w:sz w:val="24"/>
                <w:lang w:val="ru-RU"/>
              </w:rPr>
              <w:t xml:space="preserve">Акварель и её свойства. Акварельные кисти. </w:t>
            </w:r>
            <w:r>
              <w:rPr>
                <w:rFonts w:ascii="Times New Roman" w:eastAsia="Times New Roman" w:hAnsi="Times New Roman"/>
                <w:color w:val="000000"/>
                <w:sz w:val="24"/>
              </w:rPr>
              <w:t>Приёмы работы акварелью.</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11.</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62" w:lineRule="auto"/>
              <w:ind w:left="72" w:right="576"/>
              <w:rPr>
                <w:lang w:val="ru-RU"/>
              </w:rPr>
            </w:pPr>
            <w:r w:rsidRPr="002A3B92">
              <w:rPr>
                <w:rFonts w:ascii="Times New Roman" w:eastAsia="Times New Roman" w:hAnsi="Times New Roman"/>
                <w:color w:val="000000"/>
                <w:sz w:val="24"/>
                <w:lang w:val="ru-RU"/>
              </w:rPr>
              <w:t>Цвета тёплый и холодный (цветовой контраст).</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12.</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62" w:lineRule="auto"/>
              <w:ind w:left="72" w:right="576"/>
              <w:rPr>
                <w:lang w:val="ru-RU"/>
              </w:rPr>
            </w:pPr>
            <w:r w:rsidRPr="002A3B92">
              <w:rPr>
                <w:rFonts w:ascii="Times New Roman" w:eastAsia="Times New Roman" w:hAnsi="Times New Roman"/>
                <w:color w:val="000000"/>
                <w:sz w:val="24"/>
                <w:lang w:val="ru-RU"/>
              </w:rPr>
              <w:t>Цвета тёмный и светлый (тональные отношения).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148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13.</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62" w:lineRule="auto"/>
              <w:ind w:left="72" w:right="432"/>
              <w:rPr>
                <w:lang w:val="ru-RU"/>
              </w:rPr>
            </w:pPr>
            <w:r w:rsidRPr="002A3B92">
              <w:rPr>
                <w:rFonts w:ascii="Times New Roman" w:eastAsia="Times New Roman" w:hAnsi="Times New Roman"/>
                <w:color w:val="000000"/>
                <w:sz w:val="24"/>
                <w:lang w:val="ru-RU"/>
              </w:rPr>
              <w:t>Затемнение цвета с помощью тёмной краски и разбеление цвета.</w:t>
            </w:r>
          </w:p>
          <w:p w:rsidR="00FB4444" w:rsidRPr="002A3B92" w:rsidRDefault="00E141E5">
            <w:pPr>
              <w:autoSpaceDE w:val="0"/>
              <w:autoSpaceDN w:val="0"/>
              <w:spacing w:before="70" w:after="0" w:line="262" w:lineRule="auto"/>
              <w:ind w:left="72" w:right="720"/>
              <w:rPr>
                <w:lang w:val="ru-RU"/>
              </w:rPr>
            </w:pPr>
            <w:r w:rsidRPr="002A3B92">
              <w:rPr>
                <w:rFonts w:ascii="Times New Roman" w:eastAsia="Times New Roman" w:hAnsi="Times New Roman"/>
                <w:color w:val="000000"/>
                <w:sz w:val="24"/>
                <w:lang w:val="ru-RU"/>
              </w:rPr>
              <w:t>Эмоциональная выразительность цветовых состояний и отношений.</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bl>
    <w:p w:rsidR="00FB4444" w:rsidRDefault="00FB4444">
      <w:pPr>
        <w:autoSpaceDE w:val="0"/>
        <w:autoSpaceDN w:val="0"/>
        <w:spacing w:after="0" w:line="14" w:lineRule="exact"/>
      </w:pPr>
    </w:p>
    <w:p w:rsidR="00FB4444" w:rsidRDefault="00FB4444">
      <w:pPr>
        <w:sectPr w:rsidR="00FB4444">
          <w:pgSz w:w="11900" w:h="16840"/>
          <w:pgMar w:top="284" w:right="650" w:bottom="568" w:left="666" w:header="720" w:footer="720" w:gutter="0"/>
          <w:cols w:space="720" w:equalWidth="0">
            <w:col w:w="10584" w:space="0"/>
          </w:cols>
          <w:docGrid w:linePitch="360"/>
        </w:sectPr>
      </w:pPr>
    </w:p>
    <w:p w:rsidR="00FB4444" w:rsidRDefault="00FB4444">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04"/>
        <w:gridCol w:w="4454"/>
        <w:gridCol w:w="732"/>
        <w:gridCol w:w="1620"/>
        <w:gridCol w:w="1668"/>
        <w:gridCol w:w="1574"/>
      </w:tblGrid>
      <w:tr w:rsidR="00FB4444">
        <w:trPr>
          <w:trHeight w:hRule="exact" w:val="13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14.</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71" w:lineRule="auto"/>
              <w:ind w:left="72"/>
            </w:pPr>
            <w:r w:rsidRPr="002A3B92">
              <w:rPr>
                <w:rFonts w:ascii="Times New Roman" w:eastAsia="Times New Roman" w:hAnsi="Times New Roman"/>
                <w:color w:val="000000"/>
                <w:sz w:val="24"/>
                <w:lang w:val="ru-RU"/>
              </w:rPr>
              <w:t xml:space="preserve">Цвет открытый — звонкий и цвет </w:t>
            </w:r>
            <w:r w:rsidRPr="002A3B92">
              <w:rPr>
                <w:lang w:val="ru-RU"/>
              </w:rPr>
              <w:br/>
            </w:r>
            <w:r w:rsidRPr="002A3B92">
              <w:rPr>
                <w:rFonts w:ascii="Times New Roman" w:eastAsia="Times New Roman" w:hAnsi="Times New Roman"/>
                <w:color w:val="000000"/>
                <w:sz w:val="24"/>
                <w:lang w:val="ru-RU"/>
              </w:rPr>
              <w:t xml:space="preserve">приглушённый — тихий. </w:t>
            </w:r>
            <w:r>
              <w:rPr>
                <w:rFonts w:ascii="Times New Roman" w:eastAsia="Times New Roman" w:hAnsi="Times New Roman"/>
                <w:color w:val="000000"/>
                <w:sz w:val="24"/>
              </w:rPr>
              <w:t>Эмоциональная выразительность цвета.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1836"/>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15.</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81" w:lineRule="auto"/>
              <w:ind w:left="72" w:right="288"/>
              <w:rPr>
                <w:lang w:val="ru-RU"/>
              </w:rPr>
            </w:pPr>
            <w:r w:rsidRPr="002A3B92">
              <w:rPr>
                <w:rFonts w:ascii="Times New Roman" w:eastAsia="Times New Roman" w:hAnsi="Times New Roman"/>
                <w:color w:val="000000"/>
                <w:sz w:val="24"/>
                <w:lang w:val="ru-RU"/>
              </w:rPr>
              <w:t xml:space="preserve">Изображение природы (моря) в разных контрастных состояниях погоды и </w:t>
            </w:r>
            <w:r w:rsidRPr="002A3B92">
              <w:rPr>
                <w:lang w:val="ru-RU"/>
              </w:rPr>
              <w:br/>
            </w:r>
            <w:r w:rsidRPr="002A3B92">
              <w:rPr>
                <w:rFonts w:ascii="Times New Roman" w:eastAsia="Times New Roman" w:hAnsi="Times New Roman"/>
                <w:color w:val="000000"/>
                <w:sz w:val="24"/>
                <w:lang w:val="ru-RU"/>
              </w:rPr>
              <w:t>соответствующих цветовых состояниях (туман, нежное утро, гроза, буря, ветер; по выбору учителя).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83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30" w:lineRule="auto"/>
              <w:jc w:val="center"/>
            </w:pPr>
            <w:r>
              <w:rPr>
                <w:rFonts w:ascii="Times New Roman" w:eastAsia="Times New Roman" w:hAnsi="Times New Roman"/>
                <w:color w:val="000000"/>
                <w:sz w:val="24"/>
              </w:rPr>
              <w:t>16.</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100" w:after="0" w:line="262" w:lineRule="auto"/>
              <w:ind w:left="72" w:right="144"/>
              <w:rPr>
                <w:lang w:val="ru-RU"/>
              </w:rPr>
            </w:pPr>
            <w:r w:rsidRPr="002A3B92">
              <w:rPr>
                <w:rFonts w:ascii="Times New Roman" w:eastAsia="Times New Roman" w:hAnsi="Times New Roman"/>
                <w:color w:val="000000"/>
                <w:sz w:val="24"/>
                <w:lang w:val="ru-RU"/>
              </w:rPr>
              <w:t>Произведения художника-мариниста И. К. Айвазовского.</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62" w:lineRule="auto"/>
              <w:ind w:left="72"/>
            </w:pPr>
            <w:r>
              <w:rPr>
                <w:rFonts w:ascii="Times New Roman" w:eastAsia="Times New Roman" w:hAnsi="Times New Roman"/>
                <w:color w:val="000000"/>
                <w:sz w:val="24"/>
              </w:rPr>
              <w:t>Практическая работа;</w:t>
            </w:r>
          </w:p>
        </w:tc>
      </w:tr>
      <w:tr w:rsidR="00FB4444">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17.</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71" w:lineRule="auto"/>
              <w:ind w:left="72" w:right="288"/>
            </w:pPr>
            <w:r w:rsidRPr="002A3B92">
              <w:rPr>
                <w:rFonts w:ascii="Times New Roman" w:eastAsia="Times New Roman" w:hAnsi="Times New Roman"/>
                <w:color w:val="000000"/>
                <w:sz w:val="24"/>
                <w:lang w:val="ru-RU"/>
              </w:rPr>
              <w:t xml:space="preserve">Изображение сказочного персонажа с ярко выраженным характером. </w:t>
            </w:r>
            <w:r>
              <w:rPr>
                <w:rFonts w:ascii="Times New Roman" w:eastAsia="Times New Roman" w:hAnsi="Times New Roman"/>
                <w:color w:val="000000"/>
                <w:sz w:val="24"/>
              </w:rPr>
              <w:t>Образ мужской или женский.</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ind w:left="72"/>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 xml:space="preserve">опрос; </w:t>
            </w:r>
            <w:r>
              <w:br/>
            </w:r>
            <w:r>
              <w:rPr>
                <w:rFonts w:ascii="Times New Roman" w:eastAsia="Times New Roman" w:hAnsi="Times New Roman"/>
                <w:color w:val="000000"/>
                <w:sz w:val="24"/>
              </w:rPr>
              <w:t>Практическая работа;</w:t>
            </w:r>
          </w:p>
        </w:tc>
      </w:tr>
      <w:tr w:rsidR="00FB4444">
        <w:trPr>
          <w:trHeight w:hRule="exact" w:val="284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18.</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86" w:lineRule="auto"/>
              <w:ind w:left="72" w:right="432"/>
              <w:rPr>
                <w:lang w:val="ru-RU"/>
              </w:rPr>
            </w:pPr>
            <w:r w:rsidRPr="002A3B92">
              <w:rPr>
                <w:rFonts w:ascii="Times New Roman" w:eastAsia="Times New Roman" w:hAnsi="Times New Roman"/>
                <w:color w:val="000000"/>
                <w:sz w:val="24"/>
                <w:lang w:val="ru-RU"/>
              </w:rPr>
              <w:t xml:space="preserve">Лепка из пластилина или глины </w:t>
            </w:r>
            <w:r w:rsidRPr="002A3B92">
              <w:rPr>
                <w:lang w:val="ru-RU"/>
              </w:rPr>
              <w:br/>
            </w:r>
            <w:r w:rsidRPr="002A3B92">
              <w:rPr>
                <w:rFonts w:ascii="Times New Roman" w:eastAsia="Times New Roman" w:hAnsi="Times New Roman"/>
                <w:color w:val="000000"/>
                <w:sz w:val="24"/>
                <w:lang w:val="ru-RU"/>
              </w:rPr>
              <w:t xml:space="preserve">игрушки — сказочного животного по мотивам выбранного народного </w:t>
            </w:r>
            <w:r w:rsidRPr="002A3B92">
              <w:rPr>
                <w:lang w:val="ru-RU"/>
              </w:rPr>
              <w:br/>
            </w:r>
            <w:r w:rsidRPr="002A3B92">
              <w:rPr>
                <w:rFonts w:ascii="Times New Roman" w:eastAsia="Times New Roman" w:hAnsi="Times New Roman"/>
                <w:color w:val="000000"/>
                <w:sz w:val="24"/>
                <w:lang w:val="ru-RU"/>
              </w:rPr>
              <w:t xml:space="preserve">художественного промысла: </w:t>
            </w:r>
            <w:r w:rsidRPr="002A3B92">
              <w:rPr>
                <w:lang w:val="ru-RU"/>
              </w:rPr>
              <w:br/>
            </w:r>
            <w:r w:rsidRPr="002A3B92">
              <w:rPr>
                <w:rFonts w:ascii="Times New Roman" w:eastAsia="Times New Roman" w:hAnsi="Times New Roman"/>
                <w:color w:val="000000"/>
                <w:sz w:val="24"/>
                <w:lang w:val="ru-RU"/>
              </w:rPr>
              <w:t xml:space="preserve">филимоновская, дымковская, </w:t>
            </w:r>
            <w:r w:rsidRPr="002A3B92">
              <w:rPr>
                <w:lang w:val="ru-RU"/>
              </w:rPr>
              <w:br/>
            </w:r>
            <w:r w:rsidRPr="002A3B92">
              <w:rPr>
                <w:rFonts w:ascii="Times New Roman" w:eastAsia="Times New Roman" w:hAnsi="Times New Roman"/>
                <w:color w:val="000000"/>
                <w:sz w:val="24"/>
                <w:lang w:val="ru-RU"/>
              </w:rPr>
              <w:t>каргопольская игрушки (и другие по выбору учителя с учётом местных промыслов).</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1836"/>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19.</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81" w:lineRule="auto"/>
              <w:ind w:left="72" w:right="720"/>
              <w:rPr>
                <w:lang w:val="ru-RU"/>
              </w:rPr>
            </w:pPr>
            <w:r w:rsidRPr="002A3B92">
              <w:rPr>
                <w:rFonts w:ascii="Times New Roman" w:eastAsia="Times New Roman" w:hAnsi="Times New Roman"/>
                <w:color w:val="000000"/>
                <w:sz w:val="24"/>
                <w:lang w:val="ru-RU"/>
              </w:rPr>
              <w:t xml:space="preserve">Способ лепки в соответствии с </w:t>
            </w:r>
            <w:r w:rsidRPr="002A3B92">
              <w:rPr>
                <w:lang w:val="ru-RU"/>
              </w:rPr>
              <w:br/>
            </w:r>
            <w:r w:rsidRPr="002A3B92">
              <w:rPr>
                <w:rFonts w:ascii="Times New Roman" w:eastAsia="Times New Roman" w:hAnsi="Times New Roman"/>
                <w:color w:val="000000"/>
                <w:sz w:val="24"/>
                <w:lang w:val="ru-RU"/>
              </w:rPr>
              <w:t xml:space="preserve">традициями промысла. Лепка из пластилина или глины животных с передачей характерной пластики движения.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150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20.</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78" w:lineRule="auto"/>
              <w:ind w:left="72"/>
              <w:rPr>
                <w:lang w:val="ru-RU"/>
              </w:rPr>
            </w:pPr>
            <w:r w:rsidRPr="002A3B92">
              <w:rPr>
                <w:rFonts w:ascii="Times New Roman" w:eastAsia="Times New Roman" w:hAnsi="Times New Roman"/>
                <w:color w:val="000000"/>
                <w:sz w:val="24"/>
                <w:lang w:val="ru-RU"/>
              </w:rPr>
              <w:t xml:space="preserve">Наблюдение узоров в природе (на основе фотографий в условиях урока): </w:t>
            </w:r>
            <w:r w:rsidRPr="002A3B92">
              <w:rPr>
                <w:lang w:val="ru-RU"/>
              </w:rPr>
              <w:br/>
            </w:r>
            <w:r w:rsidRPr="002A3B92">
              <w:rPr>
                <w:rFonts w:ascii="Times New Roman" w:eastAsia="Times New Roman" w:hAnsi="Times New Roman"/>
                <w:color w:val="000000"/>
                <w:sz w:val="24"/>
                <w:lang w:val="ru-RU"/>
              </w:rPr>
              <w:t xml:space="preserve">снежинки, паутинки, роса на листьях и др.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21.</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62" w:lineRule="auto"/>
              <w:ind w:left="72" w:right="576"/>
              <w:rPr>
                <w:lang w:val="ru-RU"/>
              </w:rPr>
            </w:pPr>
            <w:r w:rsidRPr="002A3B92">
              <w:rPr>
                <w:rFonts w:ascii="Times New Roman" w:eastAsia="Times New Roman" w:hAnsi="Times New Roman"/>
                <w:color w:val="000000"/>
                <w:sz w:val="24"/>
                <w:lang w:val="ru-RU"/>
              </w:rPr>
              <w:t>Рисунок геометрического орнамента кружева или вышивки.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22.</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62" w:lineRule="auto"/>
              <w:ind w:left="72" w:right="144"/>
              <w:rPr>
                <w:lang w:val="ru-RU"/>
              </w:rPr>
            </w:pPr>
            <w:r w:rsidRPr="002A3B92">
              <w:rPr>
                <w:rFonts w:ascii="Times New Roman" w:eastAsia="Times New Roman" w:hAnsi="Times New Roman"/>
                <w:color w:val="000000"/>
                <w:sz w:val="24"/>
                <w:lang w:val="ru-RU"/>
              </w:rPr>
              <w:t>Декоративная композиция. Ритм пятен в декоративной аппликации.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148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23.</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ind w:left="72" w:right="144"/>
              <w:rPr>
                <w:lang w:val="ru-RU"/>
              </w:rPr>
            </w:pPr>
            <w:r w:rsidRPr="002A3B92">
              <w:rPr>
                <w:rFonts w:ascii="Times New Roman" w:eastAsia="Times New Roman" w:hAnsi="Times New Roman"/>
                <w:color w:val="000000"/>
                <w:sz w:val="24"/>
                <w:lang w:val="ru-RU"/>
              </w:rPr>
              <w:t xml:space="preserve">Декоративные изображения животных в игрушках народных промыслов: </w:t>
            </w:r>
            <w:r w:rsidRPr="002A3B92">
              <w:rPr>
                <w:lang w:val="ru-RU"/>
              </w:rPr>
              <w:br/>
            </w:r>
            <w:r w:rsidRPr="002A3B92">
              <w:rPr>
                <w:rFonts w:ascii="Times New Roman" w:eastAsia="Times New Roman" w:hAnsi="Times New Roman"/>
                <w:color w:val="000000"/>
                <w:sz w:val="24"/>
                <w:lang w:val="ru-RU"/>
              </w:rPr>
              <w:t xml:space="preserve">филимоновский олень, дымковский </w:t>
            </w:r>
            <w:r w:rsidRPr="002A3B92">
              <w:rPr>
                <w:lang w:val="ru-RU"/>
              </w:rPr>
              <w:br/>
            </w:r>
            <w:r w:rsidRPr="002A3B92">
              <w:rPr>
                <w:rFonts w:ascii="Times New Roman" w:eastAsia="Times New Roman" w:hAnsi="Times New Roman"/>
                <w:color w:val="000000"/>
                <w:sz w:val="24"/>
                <w:lang w:val="ru-RU"/>
              </w:rPr>
              <w:t>петух, каргопольский Полкан.</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bl>
    <w:p w:rsidR="00FB4444" w:rsidRDefault="00FB4444">
      <w:pPr>
        <w:autoSpaceDE w:val="0"/>
        <w:autoSpaceDN w:val="0"/>
        <w:spacing w:after="0" w:line="14" w:lineRule="exact"/>
      </w:pPr>
    </w:p>
    <w:p w:rsidR="00FB4444" w:rsidRDefault="00FB4444">
      <w:pPr>
        <w:sectPr w:rsidR="00FB4444">
          <w:pgSz w:w="11900" w:h="16840"/>
          <w:pgMar w:top="284" w:right="650" w:bottom="722" w:left="666" w:header="720" w:footer="720" w:gutter="0"/>
          <w:cols w:space="720" w:equalWidth="0">
            <w:col w:w="10584" w:space="0"/>
          </w:cols>
          <w:docGrid w:linePitch="360"/>
        </w:sectPr>
      </w:pPr>
    </w:p>
    <w:p w:rsidR="00FB4444" w:rsidRDefault="00FB4444">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04"/>
        <w:gridCol w:w="4454"/>
        <w:gridCol w:w="732"/>
        <w:gridCol w:w="1620"/>
        <w:gridCol w:w="1668"/>
        <w:gridCol w:w="1574"/>
      </w:tblGrid>
      <w:tr w:rsidR="00FB4444">
        <w:trPr>
          <w:trHeight w:hRule="exact" w:val="166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24.</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71" w:lineRule="auto"/>
              <w:ind w:left="72" w:right="144"/>
              <w:rPr>
                <w:lang w:val="ru-RU"/>
              </w:rPr>
            </w:pPr>
            <w:r w:rsidRPr="002A3B92">
              <w:rPr>
                <w:rFonts w:ascii="Times New Roman" w:eastAsia="Times New Roman" w:hAnsi="Times New Roman"/>
                <w:color w:val="000000"/>
                <w:sz w:val="24"/>
                <w:lang w:val="ru-RU"/>
              </w:rPr>
              <w:t>Декор одежды человека. Разнообразие украшений. Назначение украшений и их значение в жизни людей.</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0.5</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0.5</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ind w:left="72"/>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 xml:space="preserve">опрос; </w:t>
            </w:r>
            <w:r>
              <w:br/>
            </w:r>
            <w:r>
              <w:rPr>
                <w:rFonts w:ascii="Times New Roman" w:eastAsia="Times New Roman" w:hAnsi="Times New Roman"/>
                <w:color w:val="000000"/>
                <w:sz w:val="24"/>
              </w:rPr>
              <w:t>Практическая работа;</w:t>
            </w:r>
          </w:p>
        </w:tc>
      </w:tr>
      <w:tr w:rsidR="00FB444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25.</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Конструирование из бумаги.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83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26.</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62" w:lineRule="auto"/>
              <w:ind w:left="72" w:right="144"/>
              <w:rPr>
                <w:lang w:val="ru-RU"/>
              </w:rPr>
            </w:pPr>
            <w:r w:rsidRPr="002A3B92">
              <w:rPr>
                <w:rFonts w:ascii="Times New Roman" w:eastAsia="Times New Roman" w:hAnsi="Times New Roman"/>
                <w:color w:val="000000"/>
                <w:sz w:val="24"/>
                <w:lang w:val="ru-RU"/>
              </w:rPr>
              <w:t>Построение игрового сказочного города из бумаги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30" w:lineRule="auto"/>
              <w:jc w:val="center"/>
            </w:pPr>
            <w:r>
              <w:rPr>
                <w:rFonts w:ascii="Times New Roman" w:eastAsia="Times New Roman" w:hAnsi="Times New Roman"/>
                <w:color w:val="000000"/>
                <w:sz w:val="24"/>
              </w:rPr>
              <w:t>27.</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100" w:after="0" w:line="271" w:lineRule="auto"/>
              <w:ind w:left="72" w:right="144"/>
              <w:rPr>
                <w:lang w:val="ru-RU"/>
              </w:rPr>
            </w:pPr>
            <w:r w:rsidRPr="002A3B92">
              <w:rPr>
                <w:rFonts w:ascii="Times New Roman" w:eastAsia="Times New Roman" w:hAnsi="Times New Roman"/>
                <w:color w:val="000000"/>
                <w:sz w:val="24"/>
                <w:lang w:val="ru-RU"/>
              </w:rPr>
              <w:t>Образ здания. Памятники отечественной и западноевропейской архитектуры с ярко выраженным характером здания.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62" w:lineRule="auto"/>
              <w:ind w:left="72"/>
            </w:pPr>
            <w:r>
              <w:rPr>
                <w:rFonts w:ascii="Times New Roman" w:eastAsia="Times New Roman" w:hAnsi="Times New Roman"/>
                <w:color w:val="000000"/>
                <w:sz w:val="24"/>
              </w:rPr>
              <w:t>Практическая работа;</w:t>
            </w:r>
          </w:p>
        </w:tc>
      </w:tr>
      <w:tr w:rsidR="00FB4444">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28.</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62" w:lineRule="auto"/>
              <w:ind w:left="72" w:right="720"/>
              <w:rPr>
                <w:lang w:val="ru-RU"/>
              </w:rPr>
            </w:pPr>
            <w:r w:rsidRPr="002A3B92">
              <w:rPr>
                <w:rFonts w:ascii="Times New Roman" w:eastAsia="Times New Roman" w:hAnsi="Times New Roman"/>
                <w:color w:val="000000"/>
                <w:sz w:val="24"/>
                <w:lang w:val="ru-RU"/>
              </w:rPr>
              <w:t xml:space="preserve">Рисунок дома для доброго и злого сказочных персонажей.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ind w:left="72"/>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 xml:space="preserve">опрос; </w:t>
            </w:r>
            <w:r>
              <w:br/>
            </w:r>
            <w:r>
              <w:rPr>
                <w:rFonts w:ascii="Times New Roman" w:eastAsia="Times New Roman" w:hAnsi="Times New Roman"/>
                <w:color w:val="000000"/>
                <w:sz w:val="24"/>
              </w:rPr>
              <w:t>Практическая работа;</w:t>
            </w:r>
          </w:p>
        </w:tc>
      </w:tr>
      <w:tr w:rsidR="00FB4444">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29.</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ind w:left="72"/>
              <w:rPr>
                <w:lang w:val="ru-RU"/>
              </w:rPr>
            </w:pPr>
            <w:r w:rsidRPr="002A3B92">
              <w:rPr>
                <w:rFonts w:ascii="Times New Roman" w:eastAsia="Times New Roman" w:hAnsi="Times New Roman"/>
                <w:color w:val="000000"/>
                <w:sz w:val="24"/>
                <w:lang w:val="ru-RU"/>
              </w:rPr>
              <w:t xml:space="preserve">Восприятие произведений детского </w:t>
            </w:r>
            <w:r w:rsidRPr="002A3B92">
              <w:rPr>
                <w:lang w:val="ru-RU"/>
              </w:rPr>
              <w:br/>
            </w:r>
            <w:r w:rsidRPr="002A3B92">
              <w:rPr>
                <w:rFonts w:ascii="Times New Roman" w:eastAsia="Times New Roman" w:hAnsi="Times New Roman"/>
                <w:color w:val="000000"/>
                <w:sz w:val="24"/>
                <w:lang w:val="ru-RU"/>
              </w:rPr>
              <w:t xml:space="preserve">творчества. Художественное наблюдение окружающей природы и красивых </w:t>
            </w:r>
            <w:r w:rsidRPr="002A3B92">
              <w:rPr>
                <w:lang w:val="ru-RU"/>
              </w:rPr>
              <w:br/>
            </w:r>
            <w:r w:rsidRPr="002A3B92">
              <w:rPr>
                <w:rFonts w:ascii="Times New Roman" w:eastAsia="Times New Roman" w:hAnsi="Times New Roman"/>
                <w:color w:val="000000"/>
                <w:sz w:val="24"/>
                <w:lang w:val="ru-RU"/>
              </w:rPr>
              <w:t>природных деталей</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1836"/>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30.</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81" w:lineRule="auto"/>
              <w:ind w:left="72" w:right="144"/>
              <w:rPr>
                <w:lang w:val="ru-RU"/>
              </w:rPr>
            </w:pPr>
            <w:r w:rsidRPr="002A3B92">
              <w:rPr>
                <w:rFonts w:ascii="Times New Roman" w:eastAsia="Times New Roman" w:hAnsi="Times New Roman"/>
                <w:color w:val="000000"/>
                <w:sz w:val="24"/>
                <w:lang w:val="ru-RU"/>
              </w:rPr>
              <w:t xml:space="preserve">Восприятие орнаментальных </w:t>
            </w:r>
            <w:r w:rsidRPr="002A3B92">
              <w:rPr>
                <w:lang w:val="ru-RU"/>
              </w:rPr>
              <w:br/>
            </w:r>
            <w:r w:rsidRPr="002A3B92">
              <w:rPr>
                <w:rFonts w:ascii="Times New Roman" w:eastAsia="Times New Roman" w:hAnsi="Times New Roman"/>
                <w:color w:val="000000"/>
                <w:sz w:val="24"/>
                <w:lang w:val="ru-RU"/>
              </w:rPr>
              <w:t>произведений декоративно-прикладного искусства</w:t>
            </w:r>
            <w:proofErr w:type="gramStart"/>
            <w:r w:rsidRPr="002A3B92">
              <w:rPr>
                <w:rFonts w:ascii="Times New Roman" w:eastAsia="Times New Roman" w:hAnsi="Times New Roman"/>
                <w:color w:val="000000"/>
                <w:sz w:val="24"/>
                <w:lang w:val="ru-RU"/>
              </w:rPr>
              <w:t>.П</w:t>
            </w:r>
            <w:proofErr w:type="gramEnd"/>
            <w:r w:rsidRPr="002A3B92">
              <w:rPr>
                <w:rFonts w:ascii="Times New Roman" w:eastAsia="Times New Roman" w:hAnsi="Times New Roman"/>
                <w:color w:val="000000"/>
                <w:sz w:val="24"/>
                <w:lang w:val="ru-RU"/>
              </w:rPr>
              <w:t xml:space="preserve">роизведения живописи с активным выражением цветового </w:t>
            </w:r>
            <w:r w:rsidRPr="002A3B92">
              <w:rPr>
                <w:lang w:val="ru-RU"/>
              </w:rPr>
              <w:br/>
            </w:r>
            <w:r w:rsidRPr="002A3B92">
              <w:rPr>
                <w:rFonts w:ascii="Times New Roman" w:eastAsia="Times New Roman" w:hAnsi="Times New Roman"/>
                <w:color w:val="000000"/>
                <w:sz w:val="24"/>
                <w:lang w:val="ru-RU"/>
              </w:rPr>
              <w:t xml:space="preserve">состояния в погоде.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251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31.</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71" w:lineRule="auto"/>
              <w:ind w:left="72" w:right="1008"/>
              <w:rPr>
                <w:lang w:val="ru-RU"/>
              </w:rPr>
            </w:pPr>
            <w:r w:rsidRPr="002A3B92">
              <w:rPr>
                <w:rFonts w:ascii="Times New Roman" w:eastAsia="Times New Roman" w:hAnsi="Times New Roman"/>
                <w:color w:val="000000"/>
                <w:sz w:val="24"/>
                <w:lang w:val="ru-RU"/>
              </w:rPr>
              <w:t xml:space="preserve">Произведения пейзажистов </w:t>
            </w:r>
            <w:r w:rsidRPr="002A3B92">
              <w:rPr>
                <w:lang w:val="ru-RU"/>
              </w:rPr>
              <w:br/>
            </w:r>
            <w:r w:rsidRPr="002A3B92">
              <w:rPr>
                <w:rFonts w:ascii="Times New Roman" w:eastAsia="Times New Roman" w:hAnsi="Times New Roman"/>
                <w:color w:val="000000"/>
                <w:sz w:val="24"/>
                <w:lang w:val="ru-RU"/>
              </w:rPr>
              <w:t>И. И. Левитана, И. И. Шишкина, А. И. Куинджи, Н. П.</w:t>
            </w:r>
          </w:p>
          <w:p w:rsidR="00FB4444" w:rsidRPr="002A3B92" w:rsidRDefault="00E141E5">
            <w:pPr>
              <w:autoSpaceDE w:val="0"/>
              <w:autoSpaceDN w:val="0"/>
              <w:spacing w:before="72" w:after="0"/>
              <w:ind w:left="72"/>
              <w:rPr>
                <w:lang w:val="ru-RU"/>
              </w:rPr>
            </w:pPr>
            <w:r w:rsidRPr="002A3B92">
              <w:rPr>
                <w:rFonts w:ascii="Times New Roman" w:eastAsia="Times New Roman" w:hAnsi="Times New Roman"/>
                <w:color w:val="000000"/>
                <w:sz w:val="24"/>
                <w:lang w:val="ru-RU"/>
              </w:rPr>
              <w:t xml:space="preserve">Крымова. Произведения </w:t>
            </w:r>
            <w:r w:rsidRPr="002A3B92">
              <w:rPr>
                <w:lang w:val="ru-RU"/>
              </w:rPr>
              <w:br/>
            </w:r>
            <w:r w:rsidRPr="002A3B92">
              <w:rPr>
                <w:rFonts w:ascii="Times New Roman" w:eastAsia="Times New Roman" w:hAnsi="Times New Roman"/>
                <w:color w:val="000000"/>
                <w:sz w:val="24"/>
                <w:lang w:val="ru-RU"/>
              </w:rPr>
              <w:t>анималистического жанра в графике: В. В. Ватагин, Е. И. Чарушин; в скульптуре: В. В. Ватагин.</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0.5</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0.5</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ind w:left="72"/>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 xml:space="preserve">опрос; </w:t>
            </w:r>
            <w:r>
              <w:br/>
            </w:r>
            <w:r>
              <w:rPr>
                <w:rFonts w:ascii="Times New Roman" w:eastAsia="Times New Roman" w:hAnsi="Times New Roman"/>
                <w:color w:val="000000"/>
                <w:sz w:val="24"/>
              </w:rPr>
              <w:t>Практическая работа;</w:t>
            </w:r>
          </w:p>
        </w:tc>
      </w:tr>
      <w:tr w:rsidR="00FB4444">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32.</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71" w:lineRule="auto"/>
              <w:ind w:left="72" w:right="432"/>
              <w:rPr>
                <w:lang w:val="ru-RU"/>
              </w:rPr>
            </w:pPr>
            <w:r w:rsidRPr="002A3B92">
              <w:rPr>
                <w:rFonts w:ascii="Times New Roman" w:eastAsia="Times New Roman" w:hAnsi="Times New Roman"/>
                <w:color w:val="000000"/>
                <w:sz w:val="24"/>
                <w:lang w:val="ru-RU"/>
              </w:rPr>
              <w:t xml:space="preserve">Компьютерные средства </w:t>
            </w:r>
            <w:r w:rsidRPr="002A3B92">
              <w:rPr>
                <w:lang w:val="ru-RU"/>
              </w:rPr>
              <w:br/>
            </w:r>
            <w:r w:rsidRPr="002A3B92">
              <w:rPr>
                <w:rFonts w:ascii="Times New Roman" w:eastAsia="Times New Roman" w:hAnsi="Times New Roman"/>
                <w:color w:val="000000"/>
                <w:sz w:val="24"/>
                <w:lang w:val="ru-RU"/>
              </w:rPr>
              <w:t>изображения. Освоение инструментов традиционного рисования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33.</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30" w:lineRule="auto"/>
              <w:ind w:left="72"/>
              <w:rPr>
                <w:lang w:val="ru-RU"/>
              </w:rPr>
            </w:pPr>
            <w:r w:rsidRPr="002A3B92">
              <w:rPr>
                <w:rFonts w:ascii="Times New Roman" w:eastAsia="Times New Roman" w:hAnsi="Times New Roman"/>
                <w:color w:val="000000"/>
                <w:sz w:val="24"/>
                <w:lang w:val="ru-RU"/>
              </w:rPr>
              <w:t>Художественная фотография.</w:t>
            </w:r>
          </w:p>
          <w:p w:rsidR="00FB4444" w:rsidRDefault="00E141E5">
            <w:pPr>
              <w:autoSpaceDE w:val="0"/>
              <w:autoSpaceDN w:val="0"/>
              <w:spacing w:before="70" w:after="0" w:line="262" w:lineRule="auto"/>
              <w:ind w:left="72"/>
            </w:pPr>
            <w:r w:rsidRPr="002A3B92">
              <w:rPr>
                <w:rFonts w:ascii="Times New Roman" w:eastAsia="Times New Roman" w:hAnsi="Times New Roman"/>
                <w:color w:val="000000"/>
                <w:sz w:val="24"/>
                <w:lang w:val="ru-RU"/>
              </w:rPr>
              <w:t xml:space="preserve">Расположение объекта в кадре. </w:t>
            </w:r>
            <w:r>
              <w:rPr>
                <w:rFonts w:ascii="Times New Roman" w:eastAsia="Times New Roman" w:hAnsi="Times New Roman"/>
                <w:color w:val="000000"/>
                <w:sz w:val="24"/>
              </w:rPr>
              <w:t xml:space="preserve">Масштаб. Доминанта.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114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34.</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30" w:lineRule="auto"/>
              <w:ind w:left="72"/>
              <w:rPr>
                <w:lang w:val="ru-RU"/>
              </w:rPr>
            </w:pPr>
            <w:r w:rsidRPr="002A3B92">
              <w:rPr>
                <w:rFonts w:ascii="Times New Roman" w:eastAsia="Times New Roman" w:hAnsi="Times New Roman"/>
                <w:color w:val="000000"/>
                <w:sz w:val="24"/>
                <w:lang w:val="ru-RU"/>
              </w:rPr>
              <w:t>Художественная фотография.</w:t>
            </w:r>
          </w:p>
          <w:p w:rsidR="00FB4444" w:rsidRDefault="00E141E5">
            <w:pPr>
              <w:autoSpaceDE w:val="0"/>
              <w:autoSpaceDN w:val="0"/>
              <w:spacing w:before="70" w:after="0" w:line="262" w:lineRule="auto"/>
              <w:ind w:left="72"/>
            </w:pPr>
            <w:r w:rsidRPr="002A3B92">
              <w:rPr>
                <w:rFonts w:ascii="Times New Roman" w:eastAsia="Times New Roman" w:hAnsi="Times New Roman"/>
                <w:color w:val="000000"/>
                <w:sz w:val="24"/>
                <w:lang w:val="ru-RU"/>
              </w:rPr>
              <w:t xml:space="preserve">Расположение объекта в кадре. </w:t>
            </w:r>
            <w:r>
              <w:rPr>
                <w:rFonts w:ascii="Times New Roman" w:eastAsia="Times New Roman" w:hAnsi="Times New Roman"/>
                <w:color w:val="000000"/>
                <w:sz w:val="24"/>
              </w:rPr>
              <w:t xml:space="preserve">Масштаб. Доминанта.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bl>
    <w:p w:rsidR="00FB4444" w:rsidRDefault="00FB4444">
      <w:pPr>
        <w:autoSpaceDE w:val="0"/>
        <w:autoSpaceDN w:val="0"/>
        <w:spacing w:after="0" w:line="14" w:lineRule="exact"/>
      </w:pPr>
    </w:p>
    <w:p w:rsidR="00FB4444" w:rsidRDefault="00FB4444">
      <w:pPr>
        <w:sectPr w:rsidR="00FB4444">
          <w:pgSz w:w="11900" w:h="16840"/>
          <w:pgMar w:top="284" w:right="650" w:bottom="464" w:left="666" w:header="720" w:footer="720" w:gutter="0"/>
          <w:cols w:space="720" w:equalWidth="0">
            <w:col w:w="10584" w:space="0"/>
          </w:cols>
          <w:docGrid w:linePitch="360"/>
        </w:sectPr>
      </w:pPr>
    </w:p>
    <w:p w:rsidR="00FB4444" w:rsidRDefault="00FB4444">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4958"/>
        <w:gridCol w:w="732"/>
        <w:gridCol w:w="1620"/>
        <w:gridCol w:w="3242"/>
      </w:tblGrid>
      <w:tr w:rsidR="00FB4444">
        <w:trPr>
          <w:trHeight w:hRule="exact" w:val="972"/>
        </w:trPr>
        <w:tc>
          <w:tcPr>
            <w:tcW w:w="495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62" w:lineRule="auto"/>
              <w:ind w:left="72" w:right="1008"/>
              <w:rPr>
                <w:lang w:val="ru-RU"/>
              </w:rPr>
            </w:pPr>
            <w:r w:rsidRPr="002A3B92">
              <w:rPr>
                <w:rFonts w:ascii="Times New Roman" w:eastAsia="Times New Roman" w:hAnsi="Times New Roman"/>
                <w:color w:val="000000"/>
                <w:sz w:val="24"/>
                <w:lang w:val="ru-RU"/>
              </w:rPr>
              <w:t>ОБЩЕЕ КОЛИЧЕСТВО ЧАСОВ ПО ПРОГРАММЕ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34</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3</w:t>
            </w:r>
          </w:p>
        </w:tc>
        <w:tc>
          <w:tcPr>
            <w:tcW w:w="324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31</w:t>
            </w:r>
          </w:p>
        </w:tc>
      </w:tr>
    </w:tbl>
    <w:p w:rsidR="00FB4444" w:rsidRDefault="00E141E5">
      <w:pPr>
        <w:autoSpaceDE w:val="0"/>
        <w:autoSpaceDN w:val="0"/>
        <w:spacing w:before="218" w:after="140" w:line="230" w:lineRule="auto"/>
      </w:pPr>
      <w:r>
        <w:rPr>
          <w:rFonts w:ascii="Times New Roman" w:eastAsia="Times New Roman" w:hAnsi="Times New Roman"/>
          <w:b/>
          <w:color w:val="000000"/>
          <w:sz w:val="24"/>
        </w:rPr>
        <w:t>3 КЛАСС</w:t>
      </w:r>
    </w:p>
    <w:tbl>
      <w:tblPr>
        <w:tblW w:w="0" w:type="auto"/>
        <w:tblInd w:w="6" w:type="dxa"/>
        <w:tblLayout w:type="fixed"/>
        <w:tblLook w:val="04A0" w:firstRow="1" w:lastRow="0" w:firstColumn="1" w:lastColumn="0" w:noHBand="0" w:noVBand="1"/>
      </w:tblPr>
      <w:tblGrid>
        <w:gridCol w:w="504"/>
        <w:gridCol w:w="4454"/>
        <w:gridCol w:w="732"/>
        <w:gridCol w:w="1620"/>
        <w:gridCol w:w="1668"/>
        <w:gridCol w:w="1574"/>
      </w:tblGrid>
      <w:tr w:rsidR="00FB4444">
        <w:trPr>
          <w:trHeight w:hRule="exact" w:val="492"/>
        </w:trPr>
        <w:tc>
          <w:tcPr>
            <w:tcW w:w="50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b/>
                <w:color w:val="000000"/>
                <w:sz w:val="24"/>
              </w:rPr>
              <w:t>№</w:t>
            </w:r>
            <w:r>
              <w:br/>
            </w:r>
            <w:r>
              <w:rPr>
                <w:rFonts w:ascii="Times New Roman" w:eastAsia="Times New Roman" w:hAnsi="Times New Roman"/>
                <w:b/>
                <w:color w:val="000000"/>
                <w:sz w:val="24"/>
              </w:rPr>
              <w:t>п/п</w:t>
            </w:r>
          </w:p>
        </w:tc>
        <w:tc>
          <w:tcPr>
            <w:tcW w:w="445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b/>
                <w:color w:val="000000"/>
                <w:sz w:val="24"/>
              </w:rPr>
              <w:t>Тема урока</w:t>
            </w:r>
          </w:p>
        </w:tc>
        <w:tc>
          <w:tcPr>
            <w:tcW w:w="4020"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b/>
                <w:color w:val="000000"/>
                <w:sz w:val="24"/>
              </w:rPr>
              <w:t>Количество часов</w:t>
            </w:r>
          </w:p>
        </w:tc>
        <w:tc>
          <w:tcPr>
            <w:tcW w:w="157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71" w:lineRule="auto"/>
              <w:ind w:left="72" w:right="432"/>
            </w:pPr>
            <w:r>
              <w:rPr>
                <w:rFonts w:ascii="Times New Roman" w:eastAsia="Times New Roman" w:hAnsi="Times New Roman"/>
                <w:b/>
                <w:color w:val="000000"/>
                <w:sz w:val="24"/>
              </w:rPr>
              <w:t xml:space="preserve">Виды, </w:t>
            </w:r>
            <w:r>
              <w:br/>
            </w:r>
            <w:r>
              <w:rPr>
                <w:rFonts w:ascii="Times New Roman" w:eastAsia="Times New Roman" w:hAnsi="Times New Roman"/>
                <w:b/>
                <w:color w:val="000000"/>
                <w:sz w:val="24"/>
              </w:rPr>
              <w:t xml:space="preserve">формы </w:t>
            </w:r>
            <w:r>
              <w:br/>
            </w:r>
            <w:r>
              <w:rPr>
                <w:rFonts w:ascii="Times New Roman" w:eastAsia="Times New Roman" w:hAnsi="Times New Roman"/>
                <w:b/>
                <w:color w:val="000000"/>
                <w:sz w:val="24"/>
              </w:rPr>
              <w:t>контроля</w:t>
            </w:r>
          </w:p>
        </w:tc>
      </w:tr>
      <w:tr w:rsidR="00FB4444">
        <w:trPr>
          <w:trHeight w:hRule="exact" w:val="828"/>
        </w:trPr>
        <w:tc>
          <w:tcPr>
            <w:tcW w:w="1764" w:type="dxa"/>
            <w:vMerge/>
            <w:tcBorders>
              <w:top w:val="single" w:sz="4" w:space="0" w:color="000000"/>
              <w:left w:val="single" w:sz="4" w:space="0" w:color="000000"/>
              <w:bottom w:val="single" w:sz="4" w:space="0" w:color="000000"/>
              <w:right w:val="single" w:sz="4" w:space="0" w:color="000000"/>
            </w:tcBorders>
          </w:tcPr>
          <w:p w:rsidR="00FB4444" w:rsidRDefault="00FB4444"/>
        </w:tc>
        <w:tc>
          <w:tcPr>
            <w:tcW w:w="1764" w:type="dxa"/>
            <w:vMerge/>
            <w:tcBorders>
              <w:top w:val="single" w:sz="4" w:space="0" w:color="000000"/>
              <w:left w:val="single" w:sz="4" w:space="0" w:color="000000"/>
              <w:bottom w:val="single" w:sz="4" w:space="0" w:color="000000"/>
              <w:right w:val="single" w:sz="4" w:space="0" w:color="000000"/>
            </w:tcBorders>
          </w:tcPr>
          <w:p w:rsidR="00FB4444" w:rsidRDefault="00FB4444"/>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b/>
                <w:color w:val="000000"/>
                <w:sz w:val="24"/>
              </w:rPr>
              <w:t xml:space="preserve">всего </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b/>
                <w:color w:val="000000"/>
                <w:sz w:val="24"/>
              </w:rPr>
              <w:t>контрольные работы</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b/>
                <w:color w:val="000000"/>
                <w:sz w:val="24"/>
              </w:rPr>
              <w:t>практические работы</w:t>
            </w:r>
          </w:p>
        </w:tc>
        <w:tc>
          <w:tcPr>
            <w:tcW w:w="1764" w:type="dxa"/>
            <w:vMerge/>
            <w:tcBorders>
              <w:top w:val="single" w:sz="4" w:space="0" w:color="000000"/>
              <w:left w:val="single" w:sz="4" w:space="0" w:color="000000"/>
              <w:bottom w:val="single" w:sz="4" w:space="0" w:color="000000"/>
              <w:right w:val="single" w:sz="4" w:space="0" w:color="000000"/>
            </w:tcBorders>
          </w:tcPr>
          <w:p w:rsidR="00FB4444" w:rsidRDefault="00FB4444"/>
        </w:tc>
      </w:tr>
      <w:tr w:rsidR="00FB4444">
        <w:trPr>
          <w:trHeight w:hRule="exact" w:val="1166"/>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74" w:lineRule="auto"/>
              <w:ind w:left="72" w:right="144"/>
              <w:rPr>
                <w:lang w:val="ru-RU"/>
              </w:rPr>
            </w:pPr>
            <w:r w:rsidRPr="002A3B92">
              <w:rPr>
                <w:rFonts w:ascii="Times New Roman" w:eastAsia="Times New Roman" w:hAnsi="Times New Roman"/>
                <w:color w:val="000000"/>
                <w:sz w:val="24"/>
                <w:lang w:val="ru-RU"/>
              </w:rPr>
              <w:t xml:space="preserve">Поздравительная открытка. Эскизы </w:t>
            </w:r>
            <w:r w:rsidRPr="002A3B92">
              <w:rPr>
                <w:lang w:val="ru-RU"/>
              </w:rPr>
              <w:br/>
            </w:r>
            <w:r w:rsidRPr="002A3B92">
              <w:rPr>
                <w:rFonts w:ascii="Times New Roman" w:eastAsia="Times New Roman" w:hAnsi="Times New Roman"/>
                <w:color w:val="000000"/>
                <w:sz w:val="24"/>
                <w:lang w:val="ru-RU"/>
              </w:rPr>
              <w:t>обложки и иллюстраций к детской книге сказок</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2.</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71" w:lineRule="auto"/>
              <w:ind w:left="72"/>
            </w:pPr>
            <w:r w:rsidRPr="002A3B92">
              <w:rPr>
                <w:rFonts w:ascii="Times New Roman" w:eastAsia="Times New Roman" w:hAnsi="Times New Roman"/>
                <w:color w:val="000000"/>
                <w:sz w:val="24"/>
                <w:lang w:val="ru-RU"/>
              </w:rPr>
              <w:t xml:space="preserve">Знакомство с творчеством некоторых </w:t>
            </w:r>
            <w:r w:rsidRPr="002A3B92">
              <w:rPr>
                <w:lang w:val="ru-RU"/>
              </w:rPr>
              <w:br/>
            </w:r>
            <w:r w:rsidRPr="002A3B92">
              <w:rPr>
                <w:rFonts w:ascii="Times New Roman" w:eastAsia="Times New Roman" w:hAnsi="Times New Roman"/>
                <w:color w:val="000000"/>
                <w:sz w:val="24"/>
                <w:lang w:val="ru-RU"/>
              </w:rPr>
              <w:t xml:space="preserve">известных отечественных иллюстраторов детской книги. </w:t>
            </w:r>
            <w:r>
              <w:rPr>
                <w:rFonts w:ascii="Times New Roman" w:eastAsia="Times New Roman" w:hAnsi="Times New Roman"/>
                <w:color w:val="000000"/>
                <w:sz w:val="24"/>
              </w:rPr>
              <w:t>Эскиз плаката или афиши.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3.</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62" w:lineRule="auto"/>
              <w:ind w:left="72"/>
              <w:rPr>
                <w:lang w:val="ru-RU"/>
              </w:rPr>
            </w:pPr>
            <w:r w:rsidRPr="002A3B92">
              <w:rPr>
                <w:rFonts w:ascii="Times New Roman" w:eastAsia="Times New Roman" w:hAnsi="Times New Roman"/>
                <w:color w:val="000000"/>
                <w:sz w:val="24"/>
                <w:lang w:val="ru-RU"/>
              </w:rPr>
              <w:t>Изображение лица человека. Эскиз маски для маскарада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4.</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62" w:lineRule="auto"/>
              <w:ind w:left="72" w:right="720"/>
              <w:rPr>
                <w:lang w:val="ru-RU"/>
              </w:rPr>
            </w:pPr>
            <w:r w:rsidRPr="002A3B92">
              <w:rPr>
                <w:rFonts w:ascii="Times New Roman" w:eastAsia="Times New Roman" w:hAnsi="Times New Roman"/>
                <w:color w:val="000000"/>
                <w:sz w:val="24"/>
                <w:lang w:val="ru-RU"/>
              </w:rPr>
              <w:t>Натюрморт из простых предметов с натуры или по представлению.</w:t>
            </w:r>
          </w:p>
          <w:p w:rsidR="00FB4444" w:rsidRDefault="00E141E5">
            <w:pPr>
              <w:autoSpaceDE w:val="0"/>
              <w:autoSpaceDN w:val="0"/>
              <w:spacing w:before="70" w:after="0" w:line="230" w:lineRule="auto"/>
              <w:ind w:left="72"/>
            </w:pPr>
            <w:r>
              <w:rPr>
                <w:rFonts w:ascii="Times New Roman" w:eastAsia="Times New Roman" w:hAnsi="Times New Roman"/>
                <w:color w:val="000000"/>
                <w:sz w:val="24"/>
              </w:rPr>
              <w:t>Композиционный натюрморт.</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5.</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ind w:left="72" w:right="144"/>
            </w:pPr>
            <w:r w:rsidRPr="002A3B92">
              <w:rPr>
                <w:rFonts w:ascii="Times New Roman" w:eastAsia="Times New Roman" w:hAnsi="Times New Roman"/>
                <w:color w:val="000000"/>
                <w:sz w:val="24"/>
                <w:lang w:val="ru-RU"/>
              </w:rPr>
              <w:t xml:space="preserve">Знакомство с жанром натюрморта </w:t>
            </w:r>
            <w:r w:rsidRPr="002A3B92">
              <w:rPr>
                <w:lang w:val="ru-RU"/>
              </w:rPr>
              <w:br/>
            </w:r>
            <w:r w:rsidRPr="002A3B92">
              <w:rPr>
                <w:rFonts w:ascii="Times New Roman" w:eastAsia="Times New Roman" w:hAnsi="Times New Roman"/>
                <w:color w:val="000000"/>
                <w:sz w:val="24"/>
                <w:lang w:val="ru-RU"/>
              </w:rPr>
              <w:t>в творчестве отечественных художников</w:t>
            </w:r>
            <w:proofErr w:type="gramStart"/>
            <w:r w:rsidRPr="002A3B92">
              <w:rPr>
                <w:rFonts w:ascii="Times New Roman" w:eastAsia="Times New Roman" w:hAnsi="Times New Roman"/>
                <w:color w:val="000000"/>
                <w:sz w:val="24"/>
                <w:lang w:val="ru-RU"/>
              </w:rPr>
              <w:t xml:space="preserve"> .</w:t>
            </w:r>
            <w:proofErr w:type="gramEnd"/>
            <w:r w:rsidRPr="002A3B92">
              <w:rPr>
                <w:rFonts w:ascii="Times New Roman" w:eastAsia="Times New Roman" w:hAnsi="Times New Roman"/>
                <w:color w:val="000000"/>
                <w:sz w:val="24"/>
                <w:lang w:val="ru-RU"/>
              </w:rPr>
              <w:t xml:space="preserve"> </w:t>
            </w:r>
            <w:r>
              <w:rPr>
                <w:rFonts w:ascii="Times New Roman" w:eastAsia="Times New Roman" w:hAnsi="Times New Roman"/>
                <w:color w:val="000000"/>
                <w:sz w:val="24"/>
              </w:rPr>
              <w:t>Художники родного края. «Натюрморт-автопортрет» из предметов</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6.</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62" w:lineRule="auto"/>
              <w:ind w:left="72" w:right="720"/>
              <w:rPr>
                <w:lang w:val="ru-RU"/>
              </w:rPr>
            </w:pPr>
            <w:r w:rsidRPr="002A3B92">
              <w:rPr>
                <w:rFonts w:ascii="Times New Roman" w:eastAsia="Times New Roman" w:hAnsi="Times New Roman"/>
                <w:color w:val="000000"/>
                <w:sz w:val="24"/>
                <w:lang w:val="ru-RU"/>
              </w:rPr>
              <w:t xml:space="preserve">Пейзаж в живописи. Пейзаж, </w:t>
            </w:r>
            <w:r w:rsidRPr="002A3B92">
              <w:rPr>
                <w:lang w:val="ru-RU"/>
              </w:rPr>
              <w:br/>
            </w:r>
            <w:r w:rsidRPr="002A3B92">
              <w:rPr>
                <w:rFonts w:ascii="Times New Roman" w:eastAsia="Times New Roman" w:hAnsi="Times New Roman"/>
                <w:color w:val="000000"/>
                <w:sz w:val="24"/>
                <w:lang w:val="ru-RU"/>
              </w:rPr>
              <w:t>передающий состояния в природе.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7.</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62" w:lineRule="auto"/>
              <w:ind w:left="72" w:right="432"/>
              <w:rPr>
                <w:lang w:val="ru-RU"/>
              </w:rPr>
            </w:pPr>
            <w:r w:rsidRPr="002A3B92">
              <w:rPr>
                <w:rFonts w:ascii="Times New Roman" w:eastAsia="Times New Roman" w:hAnsi="Times New Roman"/>
                <w:color w:val="000000"/>
                <w:sz w:val="24"/>
                <w:lang w:val="ru-RU"/>
              </w:rPr>
              <w:t xml:space="preserve">Портрет человека (по памяти и по представлению, с опорой на натуру).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83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30" w:lineRule="auto"/>
              <w:ind w:left="72"/>
            </w:pPr>
            <w:r>
              <w:rPr>
                <w:rFonts w:ascii="Times New Roman" w:eastAsia="Times New Roman" w:hAnsi="Times New Roman"/>
                <w:color w:val="000000"/>
                <w:sz w:val="24"/>
              </w:rPr>
              <w:t>8.</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100" w:after="0" w:line="262" w:lineRule="auto"/>
              <w:ind w:left="72" w:right="864"/>
              <w:rPr>
                <w:lang w:val="ru-RU"/>
              </w:rPr>
            </w:pPr>
            <w:r w:rsidRPr="002A3B92">
              <w:rPr>
                <w:rFonts w:ascii="Times New Roman" w:eastAsia="Times New Roman" w:hAnsi="Times New Roman"/>
                <w:color w:val="000000"/>
                <w:sz w:val="24"/>
                <w:lang w:val="ru-RU"/>
              </w:rPr>
              <w:t>Сюжетная композиция «В цирке</w:t>
            </w:r>
            <w:proofErr w:type="gramStart"/>
            <w:r w:rsidRPr="002A3B92">
              <w:rPr>
                <w:rFonts w:ascii="Times New Roman" w:eastAsia="Times New Roman" w:hAnsi="Times New Roman"/>
                <w:color w:val="000000"/>
                <w:sz w:val="24"/>
                <w:lang w:val="ru-RU"/>
              </w:rPr>
              <w:t>»(</w:t>
            </w:r>
            <w:proofErr w:type="gramEnd"/>
            <w:r w:rsidRPr="002A3B92">
              <w:rPr>
                <w:rFonts w:ascii="Times New Roman" w:eastAsia="Times New Roman" w:hAnsi="Times New Roman"/>
                <w:color w:val="000000"/>
                <w:sz w:val="24"/>
                <w:lang w:val="ru-RU"/>
              </w:rPr>
              <w:t>по памяти и по представлению).</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30" w:lineRule="auto"/>
              <w:ind w:left="72"/>
            </w:pPr>
            <w:r>
              <w:rPr>
                <w:rFonts w:ascii="Times New Roman" w:eastAsia="Times New Roman" w:hAnsi="Times New Roman"/>
                <w:color w:val="000000"/>
                <w:sz w:val="24"/>
              </w:rPr>
              <w:t>0</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62" w:lineRule="auto"/>
              <w:ind w:left="72"/>
            </w:pPr>
            <w:r>
              <w:rPr>
                <w:rFonts w:ascii="Times New Roman" w:eastAsia="Times New Roman" w:hAnsi="Times New Roman"/>
                <w:color w:val="000000"/>
                <w:sz w:val="24"/>
              </w:rPr>
              <w:t>Практическая работа;</w:t>
            </w:r>
          </w:p>
        </w:tc>
      </w:tr>
      <w:tr w:rsidR="00FB444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9.</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62" w:lineRule="auto"/>
              <w:ind w:right="864"/>
              <w:jc w:val="center"/>
              <w:rPr>
                <w:lang w:val="ru-RU"/>
              </w:rPr>
            </w:pPr>
            <w:r w:rsidRPr="002A3B92">
              <w:rPr>
                <w:rFonts w:ascii="Times New Roman" w:eastAsia="Times New Roman" w:hAnsi="Times New Roman"/>
                <w:color w:val="000000"/>
                <w:sz w:val="24"/>
                <w:lang w:val="ru-RU"/>
              </w:rPr>
              <w:t>Художник в театре. Тематическая композиция «Праздник в городе»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10.</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71" w:lineRule="auto"/>
              <w:ind w:left="72" w:right="144"/>
              <w:rPr>
                <w:lang w:val="ru-RU"/>
              </w:rPr>
            </w:pPr>
            <w:r w:rsidRPr="002A3B92">
              <w:rPr>
                <w:rFonts w:ascii="Times New Roman" w:eastAsia="Times New Roman" w:hAnsi="Times New Roman"/>
                <w:color w:val="000000"/>
                <w:sz w:val="24"/>
                <w:lang w:val="ru-RU"/>
              </w:rPr>
              <w:t xml:space="preserve">Лепка сказочного персонажа.  Создание игрушки из подручного </w:t>
            </w:r>
            <w:r w:rsidRPr="002A3B92">
              <w:rPr>
                <w:lang w:val="ru-RU"/>
              </w:rPr>
              <w:br/>
            </w:r>
            <w:r w:rsidRPr="002A3B92">
              <w:rPr>
                <w:rFonts w:ascii="Times New Roman" w:eastAsia="Times New Roman" w:hAnsi="Times New Roman"/>
                <w:color w:val="000000"/>
                <w:sz w:val="24"/>
                <w:lang w:val="ru-RU"/>
              </w:rPr>
              <w:t>нехудожественного материала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11.</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71" w:lineRule="auto"/>
              <w:ind w:left="72" w:right="576"/>
            </w:pPr>
            <w:r w:rsidRPr="002A3B92">
              <w:rPr>
                <w:rFonts w:ascii="Times New Roman" w:eastAsia="Times New Roman" w:hAnsi="Times New Roman"/>
                <w:color w:val="000000"/>
                <w:sz w:val="24"/>
                <w:lang w:val="ru-RU"/>
              </w:rPr>
              <w:t xml:space="preserve">Освоение знаний о видах </w:t>
            </w:r>
            <w:r w:rsidRPr="002A3B92">
              <w:rPr>
                <w:lang w:val="ru-RU"/>
              </w:rPr>
              <w:br/>
            </w:r>
            <w:r w:rsidRPr="002A3B92">
              <w:rPr>
                <w:rFonts w:ascii="Times New Roman" w:eastAsia="Times New Roman" w:hAnsi="Times New Roman"/>
                <w:color w:val="000000"/>
                <w:sz w:val="24"/>
                <w:lang w:val="ru-RU"/>
              </w:rPr>
              <w:t xml:space="preserve">скульптуры. </w:t>
            </w:r>
            <w:r>
              <w:rPr>
                <w:rFonts w:ascii="Times New Roman" w:eastAsia="Times New Roman" w:hAnsi="Times New Roman"/>
                <w:color w:val="000000"/>
                <w:sz w:val="24"/>
              </w:rPr>
              <w:t>Лепка эскиза парковой скульптуры.</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114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12.</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71" w:lineRule="auto"/>
              <w:ind w:left="72" w:right="144"/>
            </w:pPr>
            <w:r w:rsidRPr="002A3B92">
              <w:rPr>
                <w:rFonts w:ascii="Times New Roman" w:eastAsia="Times New Roman" w:hAnsi="Times New Roman"/>
                <w:color w:val="000000"/>
                <w:sz w:val="24"/>
                <w:lang w:val="ru-RU"/>
              </w:rPr>
              <w:t xml:space="preserve">Приёмы исполнения орнаментов </w:t>
            </w:r>
            <w:r w:rsidRPr="002A3B92">
              <w:rPr>
                <w:lang w:val="ru-RU"/>
              </w:rPr>
              <w:br/>
            </w:r>
            <w:r w:rsidRPr="002A3B92">
              <w:rPr>
                <w:rFonts w:ascii="Times New Roman" w:eastAsia="Times New Roman" w:hAnsi="Times New Roman"/>
                <w:color w:val="000000"/>
                <w:sz w:val="24"/>
                <w:lang w:val="ru-RU"/>
              </w:rPr>
              <w:t xml:space="preserve">и эскизы украшения посуды. </w:t>
            </w:r>
            <w:r>
              <w:rPr>
                <w:rFonts w:ascii="Times New Roman" w:eastAsia="Times New Roman" w:hAnsi="Times New Roman"/>
                <w:color w:val="000000"/>
                <w:sz w:val="24"/>
              </w:rPr>
              <w:t>Художники родного края.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bl>
    <w:p w:rsidR="00FB4444" w:rsidRDefault="00FB4444">
      <w:pPr>
        <w:autoSpaceDE w:val="0"/>
        <w:autoSpaceDN w:val="0"/>
        <w:spacing w:after="0" w:line="14" w:lineRule="exact"/>
      </w:pPr>
    </w:p>
    <w:p w:rsidR="00FB4444" w:rsidRDefault="00FB4444">
      <w:pPr>
        <w:sectPr w:rsidR="00FB4444">
          <w:pgSz w:w="11900" w:h="16840"/>
          <w:pgMar w:top="284" w:right="650" w:bottom="350" w:left="666" w:header="720" w:footer="720" w:gutter="0"/>
          <w:cols w:space="720" w:equalWidth="0">
            <w:col w:w="10584" w:space="0"/>
          </w:cols>
          <w:docGrid w:linePitch="360"/>
        </w:sectPr>
      </w:pPr>
    </w:p>
    <w:p w:rsidR="00FB4444" w:rsidRDefault="00FB4444">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04"/>
        <w:gridCol w:w="4454"/>
        <w:gridCol w:w="732"/>
        <w:gridCol w:w="1620"/>
        <w:gridCol w:w="1668"/>
        <w:gridCol w:w="1574"/>
      </w:tblGrid>
      <w:tr w:rsidR="00FB4444">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13.</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ind w:left="72" w:right="432"/>
              <w:rPr>
                <w:lang w:val="ru-RU"/>
              </w:rPr>
            </w:pPr>
            <w:r w:rsidRPr="002A3B92">
              <w:rPr>
                <w:rFonts w:ascii="Times New Roman" w:eastAsia="Times New Roman" w:hAnsi="Times New Roman"/>
                <w:color w:val="000000"/>
                <w:sz w:val="24"/>
                <w:lang w:val="ru-RU"/>
              </w:rPr>
              <w:t xml:space="preserve">Эскизы орнаментов для росписи </w:t>
            </w:r>
            <w:r w:rsidRPr="002A3B92">
              <w:rPr>
                <w:lang w:val="ru-RU"/>
              </w:rPr>
              <w:br/>
            </w:r>
            <w:r w:rsidRPr="002A3B92">
              <w:rPr>
                <w:rFonts w:ascii="Times New Roman" w:eastAsia="Times New Roman" w:hAnsi="Times New Roman"/>
                <w:color w:val="000000"/>
                <w:sz w:val="24"/>
                <w:lang w:val="ru-RU"/>
              </w:rPr>
              <w:t>тканей. Раппорт. Трафарет и создание орнамента при помощи печаток или штампов.</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14.</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30" w:lineRule="auto"/>
              <w:ind w:left="72"/>
              <w:rPr>
                <w:lang w:val="ru-RU"/>
              </w:rPr>
            </w:pPr>
            <w:r w:rsidRPr="002A3B92">
              <w:rPr>
                <w:rFonts w:ascii="Times New Roman" w:eastAsia="Times New Roman" w:hAnsi="Times New Roman"/>
                <w:color w:val="000000"/>
                <w:sz w:val="24"/>
                <w:lang w:val="ru-RU"/>
              </w:rPr>
              <w:t>Эскизы орнамента для росписи платка.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right="576"/>
            </w:pPr>
            <w:r>
              <w:rPr>
                <w:rFonts w:ascii="Times New Roman" w:eastAsia="Times New Roman" w:hAnsi="Times New Roman"/>
                <w:color w:val="000000"/>
                <w:sz w:val="24"/>
              </w:rPr>
              <w:t>Устный опрос;</w:t>
            </w:r>
          </w:p>
        </w:tc>
      </w:tr>
      <w:tr w:rsidR="00FB4444">
        <w:trPr>
          <w:trHeight w:hRule="exact" w:val="1166"/>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15.</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71" w:lineRule="auto"/>
              <w:ind w:left="72" w:right="144"/>
              <w:rPr>
                <w:lang w:val="ru-RU"/>
              </w:rPr>
            </w:pPr>
            <w:r w:rsidRPr="002A3B92">
              <w:rPr>
                <w:rFonts w:ascii="Times New Roman" w:eastAsia="Times New Roman" w:hAnsi="Times New Roman"/>
                <w:color w:val="000000"/>
                <w:sz w:val="24"/>
                <w:lang w:val="ru-RU"/>
              </w:rPr>
              <w:t xml:space="preserve">Графические зарисовки карандашами архитектурных достопримечательностей своего города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16.</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71" w:lineRule="auto"/>
              <w:ind w:left="72" w:right="144"/>
              <w:rPr>
                <w:lang w:val="ru-RU"/>
              </w:rPr>
            </w:pPr>
            <w:r w:rsidRPr="002A3B92">
              <w:rPr>
                <w:rFonts w:ascii="Times New Roman" w:eastAsia="Times New Roman" w:hAnsi="Times New Roman"/>
                <w:color w:val="000000"/>
                <w:sz w:val="24"/>
                <w:lang w:val="ru-RU"/>
              </w:rPr>
              <w:t xml:space="preserve">Проектирование садово-паркового </w:t>
            </w:r>
            <w:r w:rsidRPr="002A3B92">
              <w:rPr>
                <w:lang w:val="ru-RU"/>
              </w:rPr>
              <w:br/>
            </w:r>
            <w:r w:rsidRPr="002A3B92">
              <w:rPr>
                <w:rFonts w:ascii="Times New Roman" w:eastAsia="Times New Roman" w:hAnsi="Times New Roman"/>
                <w:color w:val="000000"/>
                <w:sz w:val="24"/>
                <w:lang w:val="ru-RU"/>
              </w:rPr>
              <w:t>пространства на плоскости (аппликация, коллаж).</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17.</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Дизайн в городе.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18.</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71" w:lineRule="auto"/>
              <w:ind w:left="72" w:right="144"/>
              <w:rPr>
                <w:lang w:val="ru-RU"/>
              </w:rPr>
            </w:pPr>
            <w:r w:rsidRPr="002A3B92">
              <w:rPr>
                <w:rFonts w:ascii="Times New Roman" w:eastAsia="Times New Roman" w:hAnsi="Times New Roman"/>
                <w:color w:val="000000"/>
                <w:sz w:val="24"/>
                <w:lang w:val="ru-RU"/>
              </w:rPr>
              <w:t xml:space="preserve">Проектирование (эскизы) малых </w:t>
            </w:r>
            <w:r w:rsidRPr="002A3B92">
              <w:rPr>
                <w:lang w:val="ru-RU"/>
              </w:rPr>
              <w:br/>
            </w:r>
            <w:r w:rsidRPr="002A3B92">
              <w:rPr>
                <w:rFonts w:ascii="Times New Roman" w:eastAsia="Times New Roman" w:hAnsi="Times New Roman"/>
                <w:color w:val="000000"/>
                <w:sz w:val="24"/>
                <w:lang w:val="ru-RU"/>
              </w:rPr>
              <w:t>архитектурных форм в городе (ажурные ограды, фонари).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19.</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Дизайн транспортных средств.</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20.</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62" w:lineRule="auto"/>
              <w:ind w:left="72" w:right="288"/>
              <w:rPr>
                <w:lang w:val="ru-RU"/>
              </w:rPr>
            </w:pPr>
            <w:r w:rsidRPr="002A3B92">
              <w:rPr>
                <w:rFonts w:ascii="Times New Roman" w:eastAsia="Times New Roman" w:hAnsi="Times New Roman"/>
                <w:color w:val="000000"/>
                <w:sz w:val="24"/>
                <w:lang w:val="ru-RU"/>
              </w:rPr>
              <w:t>Транспорт в городе. Рисунки реальных или фантастических машин.</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21.</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71" w:lineRule="auto"/>
              <w:ind w:left="72" w:right="288"/>
              <w:rPr>
                <w:lang w:val="ru-RU"/>
              </w:rPr>
            </w:pPr>
            <w:r w:rsidRPr="002A3B92">
              <w:rPr>
                <w:rFonts w:ascii="Times New Roman" w:eastAsia="Times New Roman" w:hAnsi="Times New Roman"/>
                <w:color w:val="000000"/>
                <w:sz w:val="24"/>
                <w:lang w:val="ru-RU"/>
              </w:rPr>
              <w:t>Графический рисунок (индивидуально) или тематическое панно «Образ моего города».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1164"/>
        </w:trPr>
        <w:tc>
          <w:tcPr>
            <w:tcW w:w="504" w:type="dxa"/>
            <w:tcBorders>
              <w:top w:val="single" w:sz="4" w:space="0" w:color="000000"/>
              <w:left w:val="single" w:sz="4" w:space="0" w:color="000000"/>
              <w:bottom w:val="single" w:sz="5"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22.</w:t>
            </w:r>
          </w:p>
        </w:tc>
        <w:tc>
          <w:tcPr>
            <w:tcW w:w="4454" w:type="dxa"/>
            <w:tcBorders>
              <w:top w:val="single" w:sz="4" w:space="0" w:color="000000"/>
              <w:left w:val="single" w:sz="4" w:space="0" w:color="000000"/>
              <w:bottom w:val="single" w:sz="5" w:space="0" w:color="000000"/>
              <w:right w:val="single" w:sz="4" w:space="0" w:color="000000"/>
            </w:tcBorders>
            <w:tcMar>
              <w:left w:w="0" w:type="dxa"/>
              <w:right w:w="0" w:type="dxa"/>
            </w:tcMar>
          </w:tcPr>
          <w:p w:rsidR="00FB4444" w:rsidRPr="002A3B92" w:rsidRDefault="00E141E5">
            <w:pPr>
              <w:autoSpaceDE w:val="0"/>
              <w:autoSpaceDN w:val="0"/>
              <w:spacing w:before="98" w:after="0" w:line="271" w:lineRule="auto"/>
              <w:ind w:left="72" w:right="288"/>
              <w:rPr>
                <w:lang w:val="ru-RU"/>
              </w:rPr>
            </w:pPr>
            <w:r w:rsidRPr="002A3B92">
              <w:rPr>
                <w:rFonts w:ascii="Times New Roman" w:eastAsia="Times New Roman" w:hAnsi="Times New Roman"/>
                <w:color w:val="000000"/>
                <w:sz w:val="24"/>
                <w:lang w:val="ru-RU"/>
              </w:rPr>
              <w:t>Графический рисунок (индивидуально) или тематическое панно «Образ моего города».</w:t>
            </w:r>
          </w:p>
        </w:tc>
        <w:tc>
          <w:tcPr>
            <w:tcW w:w="732" w:type="dxa"/>
            <w:tcBorders>
              <w:top w:val="single" w:sz="4" w:space="0" w:color="000000"/>
              <w:left w:val="single" w:sz="4" w:space="0" w:color="000000"/>
              <w:bottom w:val="single" w:sz="5"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5"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5"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5"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830"/>
        </w:trPr>
        <w:tc>
          <w:tcPr>
            <w:tcW w:w="504" w:type="dxa"/>
            <w:tcBorders>
              <w:top w:val="single" w:sz="5"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30" w:lineRule="auto"/>
              <w:jc w:val="center"/>
            </w:pPr>
            <w:r>
              <w:rPr>
                <w:rFonts w:ascii="Times New Roman" w:eastAsia="Times New Roman" w:hAnsi="Times New Roman"/>
                <w:color w:val="000000"/>
                <w:sz w:val="24"/>
              </w:rPr>
              <w:t>23.</w:t>
            </w:r>
          </w:p>
        </w:tc>
        <w:tc>
          <w:tcPr>
            <w:tcW w:w="4454" w:type="dxa"/>
            <w:tcBorders>
              <w:top w:val="single" w:sz="5"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100" w:after="0" w:line="262" w:lineRule="auto"/>
              <w:ind w:left="72" w:right="144"/>
              <w:rPr>
                <w:lang w:val="ru-RU"/>
              </w:rPr>
            </w:pPr>
            <w:r w:rsidRPr="002A3B92">
              <w:rPr>
                <w:rFonts w:ascii="Times New Roman" w:eastAsia="Times New Roman" w:hAnsi="Times New Roman"/>
                <w:color w:val="000000"/>
                <w:sz w:val="24"/>
                <w:lang w:val="ru-RU"/>
              </w:rPr>
              <w:t>Иллюстрации в детских книгах и дизайн детской книги.</w:t>
            </w:r>
          </w:p>
        </w:tc>
        <w:tc>
          <w:tcPr>
            <w:tcW w:w="732" w:type="dxa"/>
            <w:tcBorders>
              <w:top w:val="single" w:sz="5"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30" w:lineRule="auto"/>
              <w:ind w:left="72"/>
            </w:pPr>
            <w:r>
              <w:rPr>
                <w:rFonts w:ascii="Times New Roman" w:eastAsia="Times New Roman" w:hAnsi="Times New Roman"/>
                <w:color w:val="000000"/>
                <w:sz w:val="24"/>
              </w:rPr>
              <w:t>1</w:t>
            </w:r>
          </w:p>
        </w:tc>
        <w:tc>
          <w:tcPr>
            <w:tcW w:w="1620" w:type="dxa"/>
            <w:tcBorders>
              <w:top w:val="single" w:sz="5"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30" w:lineRule="auto"/>
              <w:ind w:left="72"/>
            </w:pPr>
            <w:r>
              <w:rPr>
                <w:rFonts w:ascii="Times New Roman" w:eastAsia="Times New Roman" w:hAnsi="Times New Roman"/>
                <w:color w:val="000000"/>
                <w:sz w:val="24"/>
              </w:rPr>
              <w:t>0</w:t>
            </w:r>
          </w:p>
        </w:tc>
        <w:tc>
          <w:tcPr>
            <w:tcW w:w="1668" w:type="dxa"/>
            <w:tcBorders>
              <w:top w:val="single" w:sz="5"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30" w:lineRule="auto"/>
              <w:ind w:left="72"/>
            </w:pPr>
            <w:r>
              <w:rPr>
                <w:rFonts w:ascii="Times New Roman" w:eastAsia="Times New Roman" w:hAnsi="Times New Roman"/>
                <w:color w:val="000000"/>
                <w:sz w:val="24"/>
              </w:rPr>
              <w:t>1</w:t>
            </w:r>
          </w:p>
        </w:tc>
        <w:tc>
          <w:tcPr>
            <w:tcW w:w="1574" w:type="dxa"/>
            <w:tcBorders>
              <w:top w:val="single" w:sz="5"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62" w:lineRule="auto"/>
              <w:ind w:left="72"/>
            </w:pPr>
            <w:r>
              <w:rPr>
                <w:rFonts w:ascii="Times New Roman" w:eastAsia="Times New Roman" w:hAnsi="Times New Roman"/>
                <w:color w:val="000000"/>
                <w:sz w:val="24"/>
              </w:rPr>
              <w:t>Практическая работа;</w:t>
            </w:r>
          </w:p>
        </w:tc>
      </w:tr>
      <w:tr w:rsidR="00FB444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24.</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62" w:lineRule="auto"/>
              <w:ind w:left="72" w:right="144"/>
              <w:rPr>
                <w:lang w:val="ru-RU"/>
              </w:rPr>
            </w:pPr>
            <w:r w:rsidRPr="002A3B92">
              <w:rPr>
                <w:rFonts w:ascii="Times New Roman" w:eastAsia="Times New Roman" w:hAnsi="Times New Roman"/>
                <w:color w:val="000000"/>
                <w:sz w:val="24"/>
                <w:lang w:val="ru-RU"/>
              </w:rPr>
              <w:t>Наблюдение окружающего мира по теме</w:t>
            </w:r>
            <w:proofErr w:type="gramStart"/>
            <w:r w:rsidRPr="002A3B92">
              <w:rPr>
                <w:rFonts w:ascii="Times New Roman" w:eastAsia="Times New Roman" w:hAnsi="Times New Roman"/>
                <w:color w:val="000000"/>
                <w:sz w:val="24"/>
                <w:lang w:val="ru-RU"/>
              </w:rPr>
              <w:t>«А</w:t>
            </w:r>
            <w:proofErr w:type="gramEnd"/>
            <w:r w:rsidRPr="002A3B92">
              <w:rPr>
                <w:rFonts w:ascii="Times New Roman" w:eastAsia="Times New Roman" w:hAnsi="Times New Roman"/>
                <w:color w:val="000000"/>
                <w:sz w:val="24"/>
                <w:lang w:val="ru-RU"/>
              </w:rPr>
              <w:t>рхитектура, улицы моего города».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148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25.</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ind w:left="72" w:right="432"/>
              <w:rPr>
                <w:lang w:val="ru-RU"/>
              </w:rPr>
            </w:pPr>
            <w:r w:rsidRPr="002A3B92">
              <w:rPr>
                <w:rFonts w:ascii="Times New Roman" w:eastAsia="Times New Roman" w:hAnsi="Times New Roman"/>
                <w:color w:val="000000"/>
                <w:sz w:val="24"/>
                <w:lang w:val="ru-RU"/>
              </w:rPr>
              <w:t>Виртуальное путешествие: памятники архитектуры Москвы и Санкт-</w:t>
            </w:r>
            <w:r w:rsidRPr="002A3B92">
              <w:rPr>
                <w:lang w:val="ru-RU"/>
              </w:rPr>
              <w:br/>
            </w:r>
            <w:r w:rsidRPr="002A3B92">
              <w:rPr>
                <w:rFonts w:ascii="Times New Roman" w:eastAsia="Times New Roman" w:hAnsi="Times New Roman"/>
                <w:color w:val="000000"/>
                <w:sz w:val="24"/>
                <w:lang w:val="ru-RU"/>
              </w:rPr>
              <w:t>Петербурга</w:t>
            </w:r>
            <w:proofErr w:type="gramStart"/>
            <w:r w:rsidRPr="002A3B92">
              <w:rPr>
                <w:rFonts w:ascii="Times New Roman" w:eastAsia="Times New Roman" w:hAnsi="Times New Roman"/>
                <w:color w:val="000000"/>
                <w:sz w:val="24"/>
                <w:lang w:val="ru-RU"/>
              </w:rPr>
              <w:t>.З</w:t>
            </w:r>
            <w:proofErr w:type="gramEnd"/>
            <w:r w:rsidRPr="002A3B92">
              <w:rPr>
                <w:rFonts w:ascii="Times New Roman" w:eastAsia="Times New Roman" w:hAnsi="Times New Roman"/>
                <w:color w:val="000000"/>
                <w:sz w:val="24"/>
                <w:lang w:val="ru-RU"/>
              </w:rPr>
              <w:t xml:space="preserve">нания о видах </w:t>
            </w:r>
            <w:r w:rsidRPr="002A3B92">
              <w:rPr>
                <w:lang w:val="ru-RU"/>
              </w:rPr>
              <w:br/>
            </w:r>
            <w:r w:rsidRPr="002A3B92">
              <w:rPr>
                <w:rFonts w:ascii="Times New Roman" w:eastAsia="Times New Roman" w:hAnsi="Times New Roman"/>
                <w:color w:val="000000"/>
                <w:sz w:val="24"/>
                <w:lang w:val="ru-RU"/>
              </w:rPr>
              <w:t>пространственных искусств.</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bl>
    <w:p w:rsidR="00FB4444" w:rsidRDefault="00FB4444">
      <w:pPr>
        <w:autoSpaceDE w:val="0"/>
        <w:autoSpaceDN w:val="0"/>
        <w:spacing w:after="0" w:line="14" w:lineRule="exact"/>
      </w:pPr>
    </w:p>
    <w:p w:rsidR="00FB4444" w:rsidRDefault="00FB4444">
      <w:pPr>
        <w:sectPr w:rsidR="00FB4444">
          <w:pgSz w:w="11900" w:h="16840"/>
          <w:pgMar w:top="284" w:right="650" w:bottom="1232" w:left="666" w:header="720" w:footer="720" w:gutter="0"/>
          <w:cols w:space="720" w:equalWidth="0">
            <w:col w:w="10584" w:space="0"/>
          </w:cols>
          <w:docGrid w:linePitch="360"/>
        </w:sectPr>
      </w:pPr>
    </w:p>
    <w:p w:rsidR="00FB4444" w:rsidRDefault="00FB4444">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04"/>
        <w:gridCol w:w="4454"/>
        <w:gridCol w:w="732"/>
        <w:gridCol w:w="1620"/>
        <w:gridCol w:w="1668"/>
        <w:gridCol w:w="1574"/>
      </w:tblGrid>
      <w:tr w:rsidR="00FB4444">
        <w:trPr>
          <w:trHeight w:hRule="exact" w:val="217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26.</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81" w:lineRule="auto"/>
              <w:ind w:left="72"/>
              <w:rPr>
                <w:lang w:val="ru-RU"/>
              </w:rPr>
            </w:pPr>
            <w:r w:rsidRPr="002A3B92">
              <w:rPr>
                <w:rFonts w:ascii="Times New Roman" w:eastAsia="Times New Roman" w:hAnsi="Times New Roman"/>
                <w:color w:val="000000"/>
                <w:sz w:val="24"/>
                <w:lang w:val="ru-RU"/>
              </w:rPr>
              <w:t xml:space="preserve">Жанры в изобразительном </w:t>
            </w:r>
            <w:r w:rsidRPr="002A3B92">
              <w:rPr>
                <w:lang w:val="ru-RU"/>
              </w:rPr>
              <w:br/>
            </w:r>
            <w:r w:rsidRPr="002A3B92">
              <w:rPr>
                <w:rFonts w:ascii="Times New Roman" w:eastAsia="Times New Roman" w:hAnsi="Times New Roman"/>
                <w:color w:val="000000"/>
                <w:sz w:val="24"/>
                <w:lang w:val="ru-RU"/>
              </w:rPr>
              <w:t xml:space="preserve">искусстве — живописи, графике, </w:t>
            </w:r>
            <w:r w:rsidRPr="002A3B92">
              <w:rPr>
                <w:lang w:val="ru-RU"/>
              </w:rPr>
              <w:br/>
            </w:r>
            <w:r w:rsidRPr="002A3B92">
              <w:rPr>
                <w:rFonts w:ascii="Times New Roman" w:eastAsia="Times New Roman" w:hAnsi="Times New Roman"/>
                <w:color w:val="000000"/>
                <w:sz w:val="24"/>
                <w:lang w:val="ru-RU"/>
              </w:rPr>
              <w:t xml:space="preserve">скульптуре. Представления о </w:t>
            </w:r>
            <w:r w:rsidRPr="002A3B92">
              <w:rPr>
                <w:lang w:val="ru-RU"/>
              </w:rPr>
              <w:br/>
            </w:r>
            <w:r w:rsidRPr="002A3B92">
              <w:rPr>
                <w:rFonts w:ascii="Times New Roman" w:eastAsia="Times New Roman" w:hAnsi="Times New Roman"/>
                <w:color w:val="000000"/>
                <w:sz w:val="24"/>
                <w:lang w:val="ru-RU"/>
              </w:rPr>
              <w:t xml:space="preserve">произведениях крупнейших </w:t>
            </w:r>
            <w:r w:rsidRPr="002A3B92">
              <w:rPr>
                <w:lang w:val="ru-RU"/>
              </w:rPr>
              <w:br/>
            </w:r>
            <w:r w:rsidRPr="002A3B92">
              <w:rPr>
                <w:rFonts w:ascii="Times New Roman" w:eastAsia="Times New Roman" w:hAnsi="Times New Roman"/>
                <w:color w:val="000000"/>
                <w:sz w:val="24"/>
                <w:lang w:val="ru-RU"/>
              </w:rPr>
              <w:t>отечественных художников-пейзажистов. Художники родного края.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27.</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71" w:lineRule="auto"/>
              <w:ind w:left="72" w:right="288"/>
            </w:pPr>
            <w:r w:rsidRPr="002A3B92">
              <w:rPr>
                <w:rFonts w:ascii="Times New Roman" w:eastAsia="Times New Roman" w:hAnsi="Times New Roman"/>
                <w:color w:val="000000"/>
                <w:sz w:val="24"/>
                <w:lang w:val="ru-RU"/>
              </w:rPr>
              <w:t xml:space="preserve">Представления о произведениях </w:t>
            </w:r>
            <w:r w:rsidRPr="002A3B92">
              <w:rPr>
                <w:lang w:val="ru-RU"/>
              </w:rPr>
              <w:br/>
            </w:r>
            <w:r w:rsidRPr="002A3B92">
              <w:rPr>
                <w:rFonts w:ascii="Times New Roman" w:eastAsia="Times New Roman" w:hAnsi="Times New Roman"/>
                <w:color w:val="000000"/>
                <w:sz w:val="24"/>
                <w:lang w:val="ru-RU"/>
              </w:rPr>
              <w:t xml:space="preserve">крупнейших отечественных </w:t>
            </w:r>
            <w:r w:rsidRPr="002A3B92">
              <w:rPr>
                <w:lang w:val="ru-RU"/>
              </w:rPr>
              <w:br/>
            </w:r>
            <w:r w:rsidRPr="002A3B92">
              <w:rPr>
                <w:rFonts w:ascii="Times New Roman" w:eastAsia="Times New Roman" w:hAnsi="Times New Roman"/>
                <w:color w:val="000000"/>
                <w:sz w:val="24"/>
                <w:lang w:val="ru-RU"/>
              </w:rPr>
              <w:t xml:space="preserve">портретистов. </w:t>
            </w:r>
            <w:r>
              <w:rPr>
                <w:rFonts w:ascii="Times New Roman" w:eastAsia="Times New Roman" w:hAnsi="Times New Roman"/>
                <w:color w:val="000000"/>
                <w:sz w:val="24"/>
              </w:rPr>
              <w:t>Художественные музеи.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83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30" w:lineRule="auto"/>
              <w:jc w:val="center"/>
            </w:pPr>
            <w:r>
              <w:rPr>
                <w:rFonts w:ascii="Times New Roman" w:eastAsia="Times New Roman" w:hAnsi="Times New Roman"/>
                <w:color w:val="000000"/>
                <w:sz w:val="24"/>
              </w:rPr>
              <w:t>28.</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100" w:after="0" w:line="262" w:lineRule="auto"/>
              <w:ind w:left="72" w:right="576"/>
              <w:rPr>
                <w:lang w:val="ru-RU"/>
              </w:rPr>
            </w:pPr>
            <w:r w:rsidRPr="002A3B92">
              <w:rPr>
                <w:rFonts w:ascii="Times New Roman" w:eastAsia="Times New Roman" w:hAnsi="Times New Roman"/>
                <w:color w:val="000000"/>
                <w:sz w:val="24"/>
                <w:lang w:val="ru-RU"/>
              </w:rPr>
              <w:t xml:space="preserve">Осознание значимости и </w:t>
            </w:r>
            <w:r w:rsidRPr="002A3B92">
              <w:rPr>
                <w:lang w:val="ru-RU"/>
              </w:rPr>
              <w:br/>
            </w:r>
            <w:r w:rsidRPr="002A3B92">
              <w:rPr>
                <w:rFonts w:ascii="Times New Roman" w:eastAsia="Times New Roman" w:hAnsi="Times New Roman"/>
                <w:color w:val="000000"/>
                <w:sz w:val="24"/>
                <w:lang w:val="ru-RU"/>
              </w:rPr>
              <w:t>увлекательности посещения музеев.</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30" w:lineRule="auto"/>
              <w:ind w:left="72"/>
            </w:pPr>
            <w:r>
              <w:rPr>
                <w:rFonts w:ascii="Times New Roman" w:eastAsia="Times New Roman" w:hAnsi="Times New Roman"/>
                <w:color w:val="000000"/>
                <w:sz w:val="24"/>
              </w:rPr>
              <w:t>0</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62" w:lineRule="auto"/>
              <w:ind w:left="72" w:right="576"/>
            </w:pPr>
            <w:r>
              <w:rPr>
                <w:rFonts w:ascii="Times New Roman" w:eastAsia="Times New Roman" w:hAnsi="Times New Roman"/>
                <w:color w:val="000000"/>
                <w:sz w:val="24"/>
              </w:rPr>
              <w:t>Устный опрос;</w:t>
            </w:r>
          </w:p>
        </w:tc>
      </w:tr>
      <w:tr w:rsidR="00FB4444">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29.</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71" w:lineRule="auto"/>
              <w:ind w:left="72" w:right="432"/>
              <w:rPr>
                <w:lang w:val="ru-RU"/>
              </w:rPr>
            </w:pPr>
            <w:r w:rsidRPr="002A3B92">
              <w:rPr>
                <w:rFonts w:ascii="Times New Roman" w:eastAsia="Times New Roman" w:hAnsi="Times New Roman"/>
                <w:color w:val="000000"/>
                <w:sz w:val="24"/>
                <w:lang w:val="ru-RU"/>
              </w:rPr>
              <w:t xml:space="preserve">Построение в графическом редакторе различных по эмоциональному </w:t>
            </w:r>
            <w:r w:rsidRPr="002A3B92">
              <w:rPr>
                <w:lang w:val="ru-RU"/>
              </w:rPr>
              <w:br/>
            </w:r>
            <w:r w:rsidRPr="002A3B92">
              <w:rPr>
                <w:rFonts w:ascii="Times New Roman" w:eastAsia="Times New Roman" w:hAnsi="Times New Roman"/>
                <w:color w:val="000000"/>
                <w:sz w:val="24"/>
                <w:lang w:val="ru-RU"/>
              </w:rPr>
              <w:t>восприятию ритмов.</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30.</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62" w:lineRule="auto"/>
              <w:ind w:left="72" w:right="144"/>
              <w:rPr>
                <w:lang w:val="ru-RU"/>
              </w:rPr>
            </w:pPr>
            <w:r w:rsidRPr="002A3B92">
              <w:rPr>
                <w:rFonts w:ascii="Times New Roman" w:eastAsia="Times New Roman" w:hAnsi="Times New Roman"/>
                <w:color w:val="000000"/>
                <w:sz w:val="24"/>
                <w:lang w:val="ru-RU"/>
              </w:rPr>
              <w:t xml:space="preserve">В графическом редакторе создание </w:t>
            </w:r>
            <w:r w:rsidRPr="002A3B92">
              <w:rPr>
                <w:lang w:val="ru-RU"/>
              </w:rPr>
              <w:br/>
            </w:r>
            <w:r w:rsidRPr="002A3B92">
              <w:rPr>
                <w:rFonts w:ascii="Times New Roman" w:eastAsia="Times New Roman" w:hAnsi="Times New Roman"/>
                <w:color w:val="000000"/>
                <w:sz w:val="24"/>
                <w:lang w:val="ru-RU"/>
              </w:rPr>
              <w:t>рисунка элемента орнамента (паттерна).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31.</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62" w:lineRule="auto"/>
              <w:ind w:left="72" w:right="144"/>
              <w:rPr>
                <w:lang w:val="ru-RU"/>
              </w:rPr>
            </w:pPr>
            <w:r w:rsidRPr="002A3B92">
              <w:rPr>
                <w:rFonts w:ascii="Times New Roman" w:eastAsia="Times New Roman" w:hAnsi="Times New Roman"/>
                <w:color w:val="000000"/>
                <w:sz w:val="24"/>
                <w:lang w:val="ru-RU"/>
              </w:rPr>
              <w:t xml:space="preserve">Изображение и изучение мимики лица в программе </w:t>
            </w:r>
            <w:r>
              <w:rPr>
                <w:rFonts w:ascii="Times New Roman" w:eastAsia="Times New Roman" w:hAnsi="Times New Roman"/>
                <w:color w:val="000000"/>
                <w:sz w:val="24"/>
              </w:rPr>
              <w:t>Paint</w:t>
            </w:r>
            <w:r w:rsidRPr="002A3B92">
              <w:rPr>
                <w:rFonts w:ascii="Times New Roman" w:eastAsia="Times New Roman" w:hAnsi="Times New Roman"/>
                <w:color w:val="000000"/>
                <w:sz w:val="24"/>
                <w:lang w:val="ru-RU"/>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32.</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ind w:left="72" w:right="144"/>
              <w:rPr>
                <w:lang w:val="ru-RU"/>
              </w:rPr>
            </w:pPr>
            <w:r w:rsidRPr="002A3B92">
              <w:rPr>
                <w:rFonts w:ascii="Times New Roman" w:eastAsia="Times New Roman" w:hAnsi="Times New Roman"/>
                <w:color w:val="000000"/>
                <w:sz w:val="24"/>
                <w:lang w:val="ru-RU"/>
              </w:rPr>
              <w:t xml:space="preserve">Совмещение с помощью графического редактора векторного изображения, </w:t>
            </w:r>
            <w:r w:rsidRPr="002A3B92">
              <w:rPr>
                <w:lang w:val="ru-RU"/>
              </w:rPr>
              <w:br/>
            </w:r>
            <w:r w:rsidRPr="002A3B92">
              <w:rPr>
                <w:rFonts w:ascii="Times New Roman" w:eastAsia="Times New Roman" w:hAnsi="Times New Roman"/>
                <w:color w:val="000000"/>
                <w:sz w:val="24"/>
                <w:lang w:val="ru-RU"/>
              </w:rPr>
              <w:t xml:space="preserve">фотографии и шрифта для создания </w:t>
            </w:r>
            <w:r w:rsidRPr="002A3B92">
              <w:rPr>
                <w:lang w:val="ru-RU"/>
              </w:rPr>
              <w:br/>
            </w:r>
            <w:r w:rsidRPr="002A3B92">
              <w:rPr>
                <w:rFonts w:ascii="Times New Roman" w:eastAsia="Times New Roman" w:hAnsi="Times New Roman"/>
                <w:color w:val="000000"/>
                <w:sz w:val="24"/>
                <w:lang w:val="ru-RU"/>
              </w:rPr>
              <w:t>плаката или поздравительной открытки.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33.</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62" w:lineRule="auto"/>
              <w:ind w:left="72"/>
              <w:rPr>
                <w:lang w:val="ru-RU"/>
              </w:rPr>
            </w:pPr>
            <w:r w:rsidRPr="002A3B92">
              <w:rPr>
                <w:rFonts w:ascii="Times New Roman" w:eastAsia="Times New Roman" w:hAnsi="Times New Roman"/>
                <w:color w:val="000000"/>
                <w:sz w:val="24"/>
                <w:lang w:val="ru-RU"/>
              </w:rPr>
              <w:t xml:space="preserve">Редактирование фотографий в программе </w:t>
            </w:r>
            <w:r>
              <w:rPr>
                <w:rFonts w:ascii="Times New Roman" w:eastAsia="Times New Roman" w:hAnsi="Times New Roman"/>
                <w:color w:val="000000"/>
                <w:sz w:val="24"/>
              </w:rPr>
              <w:t>Picture</w:t>
            </w:r>
            <w:r w:rsidRPr="002A3B92">
              <w:rPr>
                <w:rFonts w:ascii="Times New Roman" w:eastAsia="Times New Roman" w:hAnsi="Times New Roman"/>
                <w:color w:val="000000"/>
                <w:sz w:val="24"/>
                <w:lang w:val="ru-RU"/>
              </w:rPr>
              <w:t xml:space="preserve"> </w:t>
            </w:r>
            <w:r>
              <w:rPr>
                <w:rFonts w:ascii="Times New Roman" w:eastAsia="Times New Roman" w:hAnsi="Times New Roman"/>
                <w:color w:val="000000"/>
                <w:sz w:val="24"/>
              </w:rPr>
              <w:t>Manager</w:t>
            </w:r>
            <w:r w:rsidRPr="002A3B92">
              <w:rPr>
                <w:rFonts w:ascii="Times New Roman" w:eastAsia="Times New Roman" w:hAnsi="Times New Roman"/>
                <w:color w:val="000000"/>
                <w:sz w:val="24"/>
                <w:lang w:val="ru-RU"/>
              </w:rPr>
              <w:t>.</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34.</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62" w:lineRule="auto"/>
              <w:ind w:left="72" w:right="144"/>
              <w:rPr>
                <w:lang w:val="ru-RU"/>
              </w:rPr>
            </w:pPr>
            <w:r w:rsidRPr="002A3B92">
              <w:rPr>
                <w:rFonts w:ascii="Times New Roman" w:eastAsia="Times New Roman" w:hAnsi="Times New Roman"/>
                <w:color w:val="000000"/>
                <w:sz w:val="24"/>
                <w:lang w:val="ru-RU"/>
              </w:rPr>
              <w:t>Виртуальные путешествия в главные художественные музеи и музеи местные.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828"/>
        </w:trPr>
        <w:tc>
          <w:tcPr>
            <w:tcW w:w="495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62" w:lineRule="auto"/>
              <w:ind w:left="72" w:right="1008"/>
              <w:rPr>
                <w:lang w:val="ru-RU"/>
              </w:rPr>
            </w:pPr>
            <w:r w:rsidRPr="002A3B92">
              <w:rPr>
                <w:rFonts w:ascii="Times New Roman" w:eastAsia="Times New Roman" w:hAnsi="Times New Roman"/>
                <w:color w:val="000000"/>
                <w:sz w:val="24"/>
                <w:lang w:val="ru-RU"/>
              </w:rPr>
              <w:t>ОБЩЕЕ КОЛИЧЕСТВО ЧАСОВ ПО ПРОГРАММЕ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34</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3</w:t>
            </w:r>
          </w:p>
        </w:tc>
        <w:tc>
          <w:tcPr>
            <w:tcW w:w="324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31</w:t>
            </w:r>
          </w:p>
        </w:tc>
      </w:tr>
    </w:tbl>
    <w:p w:rsidR="00FB4444" w:rsidRDefault="00E141E5">
      <w:pPr>
        <w:autoSpaceDE w:val="0"/>
        <w:autoSpaceDN w:val="0"/>
        <w:spacing w:before="220" w:after="140" w:line="230" w:lineRule="auto"/>
      </w:pPr>
      <w:r>
        <w:rPr>
          <w:rFonts w:ascii="Times New Roman" w:eastAsia="Times New Roman" w:hAnsi="Times New Roman"/>
          <w:b/>
          <w:color w:val="000000"/>
          <w:sz w:val="24"/>
        </w:rPr>
        <w:t>4 КЛАСС</w:t>
      </w:r>
    </w:p>
    <w:tbl>
      <w:tblPr>
        <w:tblW w:w="0" w:type="auto"/>
        <w:tblInd w:w="6" w:type="dxa"/>
        <w:tblLayout w:type="fixed"/>
        <w:tblLook w:val="04A0" w:firstRow="1" w:lastRow="0" w:firstColumn="1" w:lastColumn="0" w:noHBand="0" w:noVBand="1"/>
      </w:tblPr>
      <w:tblGrid>
        <w:gridCol w:w="504"/>
        <w:gridCol w:w="4454"/>
        <w:gridCol w:w="732"/>
        <w:gridCol w:w="1620"/>
        <w:gridCol w:w="1668"/>
        <w:gridCol w:w="1574"/>
      </w:tblGrid>
      <w:tr w:rsidR="00FB4444">
        <w:trPr>
          <w:trHeight w:hRule="exact" w:val="492"/>
        </w:trPr>
        <w:tc>
          <w:tcPr>
            <w:tcW w:w="50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b/>
                <w:color w:val="000000"/>
                <w:sz w:val="24"/>
              </w:rPr>
              <w:t>№</w:t>
            </w:r>
            <w:r>
              <w:br/>
            </w:r>
            <w:r>
              <w:rPr>
                <w:rFonts w:ascii="Times New Roman" w:eastAsia="Times New Roman" w:hAnsi="Times New Roman"/>
                <w:b/>
                <w:color w:val="000000"/>
                <w:sz w:val="24"/>
              </w:rPr>
              <w:t>п/п</w:t>
            </w:r>
          </w:p>
        </w:tc>
        <w:tc>
          <w:tcPr>
            <w:tcW w:w="445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b/>
                <w:color w:val="000000"/>
                <w:sz w:val="24"/>
              </w:rPr>
              <w:t>Тема урока</w:t>
            </w:r>
          </w:p>
        </w:tc>
        <w:tc>
          <w:tcPr>
            <w:tcW w:w="4020"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b/>
                <w:color w:val="000000"/>
                <w:sz w:val="24"/>
              </w:rPr>
              <w:t>Количество часов</w:t>
            </w:r>
          </w:p>
        </w:tc>
        <w:tc>
          <w:tcPr>
            <w:tcW w:w="157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71" w:lineRule="auto"/>
              <w:ind w:left="72" w:right="432"/>
            </w:pPr>
            <w:r>
              <w:rPr>
                <w:rFonts w:ascii="Times New Roman" w:eastAsia="Times New Roman" w:hAnsi="Times New Roman"/>
                <w:b/>
                <w:color w:val="000000"/>
                <w:sz w:val="24"/>
              </w:rPr>
              <w:t xml:space="preserve">Виды, </w:t>
            </w:r>
            <w:r>
              <w:br/>
            </w:r>
            <w:r>
              <w:rPr>
                <w:rFonts w:ascii="Times New Roman" w:eastAsia="Times New Roman" w:hAnsi="Times New Roman"/>
                <w:b/>
                <w:color w:val="000000"/>
                <w:sz w:val="24"/>
              </w:rPr>
              <w:t xml:space="preserve">формы </w:t>
            </w:r>
            <w:r>
              <w:br/>
            </w:r>
            <w:r>
              <w:rPr>
                <w:rFonts w:ascii="Times New Roman" w:eastAsia="Times New Roman" w:hAnsi="Times New Roman"/>
                <w:b/>
                <w:color w:val="000000"/>
                <w:sz w:val="24"/>
              </w:rPr>
              <w:t>контроля</w:t>
            </w:r>
          </w:p>
        </w:tc>
      </w:tr>
      <w:tr w:rsidR="00FB4444">
        <w:trPr>
          <w:trHeight w:hRule="exact" w:val="828"/>
        </w:trPr>
        <w:tc>
          <w:tcPr>
            <w:tcW w:w="1764" w:type="dxa"/>
            <w:vMerge/>
            <w:tcBorders>
              <w:top w:val="single" w:sz="4" w:space="0" w:color="000000"/>
              <w:left w:val="single" w:sz="4" w:space="0" w:color="000000"/>
              <w:bottom w:val="single" w:sz="4" w:space="0" w:color="000000"/>
              <w:right w:val="single" w:sz="4" w:space="0" w:color="000000"/>
            </w:tcBorders>
          </w:tcPr>
          <w:p w:rsidR="00FB4444" w:rsidRDefault="00FB4444"/>
        </w:tc>
        <w:tc>
          <w:tcPr>
            <w:tcW w:w="1764" w:type="dxa"/>
            <w:vMerge/>
            <w:tcBorders>
              <w:top w:val="single" w:sz="4" w:space="0" w:color="000000"/>
              <w:left w:val="single" w:sz="4" w:space="0" w:color="000000"/>
              <w:bottom w:val="single" w:sz="4" w:space="0" w:color="000000"/>
              <w:right w:val="single" w:sz="4" w:space="0" w:color="000000"/>
            </w:tcBorders>
          </w:tcPr>
          <w:p w:rsidR="00FB4444" w:rsidRDefault="00FB4444"/>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b/>
                <w:color w:val="000000"/>
                <w:sz w:val="24"/>
              </w:rPr>
              <w:t xml:space="preserve">всего </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b/>
                <w:color w:val="000000"/>
                <w:sz w:val="24"/>
              </w:rPr>
              <w:t>контрольные работы</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b/>
                <w:color w:val="000000"/>
                <w:sz w:val="24"/>
              </w:rPr>
              <w:t>практические работы</w:t>
            </w:r>
          </w:p>
        </w:tc>
        <w:tc>
          <w:tcPr>
            <w:tcW w:w="1764" w:type="dxa"/>
            <w:vMerge/>
            <w:tcBorders>
              <w:top w:val="single" w:sz="4" w:space="0" w:color="000000"/>
              <w:left w:val="single" w:sz="4" w:space="0" w:color="000000"/>
              <w:bottom w:val="single" w:sz="4" w:space="0" w:color="000000"/>
              <w:right w:val="single" w:sz="4" w:space="0" w:color="000000"/>
            </w:tcBorders>
          </w:tcPr>
          <w:p w:rsidR="00FB4444" w:rsidRDefault="00FB4444"/>
        </w:tc>
      </w:tr>
      <w:tr w:rsidR="00FB4444">
        <w:trPr>
          <w:trHeight w:hRule="exact" w:val="215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81" w:lineRule="auto"/>
              <w:ind w:left="72" w:right="432"/>
              <w:rPr>
                <w:lang w:val="ru-RU"/>
              </w:rPr>
            </w:pPr>
            <w:r w:rsidRPr="002A3B92">
              <w:rPr>
                <w:rFonts w:ascii="Times New Roman" w:eastAsia="Times New Roman" w:hAnsi="Times New Roman"/>
                <w:color w:val="000000"/>
                <w:sz w:val="24"/>
                <w:lang w:val="ru-RU"/>
              </w:rPr>
              <w:t xml:space="preserve">Инструктаж по ТБ. Освоение правил линейной и воздушной перспективы: уменьшение размера изображения по мере удаления от первого плана, </w:t>
            </w:r>
            <w:r w:rsidRPr="002A3B92">
              <w:rPr>
                <w:lang w:val="ru-RU"/>
              </w:rPr>
              <w:br/>
            </w:r>
            <w:r w:rsidRPr="002A3B92">
              <w:rPr>
                <w:rFonts w:ascii="Times New Roman" w:eastAsia="Times New Roman" w:hAnsi="Times New Roman"/>
                <w:color w:val="000000"/>
                <w:sz w:val="24"/>
                <w:lang w:val="ru-RU"/>
              </w:rPr>
              <w:t>смягчение цветового и тонального контрастов.</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bl>
    <w:p w:rsidR="00FB4444" w:rsidRDefault="00FB4444">
      <w:pPr>
        <w:autoSpaceDE w:val="0"/>
        <w:autoSpaceDN w:val="0"/>
        <w:spacing w:after="0" w:line="14" w:lineRule="exact"/>
      </w:pPr>
    </w:p>
    <w:p w:rsidR="00FB4444" w:rsidRDefault="00FB4444">
      <w:pPr>
        <w:sectPr w:rsidR="00FB4444">
          <w:pgSz w:w="11900" w:h="16840"/>
          <w:pgMar w:top="284" w:right="650" w:bottom="580" w:left="666" w:header="720" w:footer="720" w:gutter="0"/>
          <w:cols w:space="720" w:equalWidth="0">
            <w:col w:w="10584" w:space="0"/>
          </w:cols>
          <w:docGrid w:linePitch="360"/>
        </w:sectPr>
      </w:pPr>
    </w:p>
    <w:p w:rsidR="00FB4444" w:rsidRDefault="00FB4444">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04"/>
        <w:gridCol w:w="4454"/>
        <w:gridCol w:w="732"/>
        <w:gridCol w:w="1620"/>
        <w:gridCol w:w="1668"/>
        <w:gridCol w:w="1574"/>
      </w:tblGrid>
      <w:tr w:rsidR="00FB4444">
        <w:trPr>
          <w:trHeight w:hRule="exact" w:val="217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2.</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81" w:lineRule="auto"/>
              <w:ind w:left="72" w:right="144"/>
              <w:rPr>
                <w:lang w:val="ru-RU"/>
              </w:rPr>
            </w:pPr>
            <w:r w:rsidRPr="002A3B92">
              <w:rPr>
                <w:rFonts w:ascii="Times New Roman" w:eastAsia="Times New Roman" w:hAnsi="Times New Roman"/>
                <w:color w:val="000000"/>
                <w:sz w:val="24"/>
                <w:lang w:val="ru-RU"/>
              </w:rPr>
              <w:t xml:space="preserve">Графическое изображение героев былин, древних легенд, сказок и сказаний </w:t>
            </w:r>
            <w:r w:rsidRPr="002A3B92">
              <w:rPr>
                <w:lang w:val="ru-RU"/>
              </w:rPr>
              <w:br/>
            </w:r>
            <w:r w:rsidRPr="002A3B92">
              <w:rPr>
                <w:rFonts w:ascii="Times New Roman" w:eastAsia="Times New Roman" w:hAnsi="Times New Roman"/>
                <w:color w:val="000000"/>
                <w:sz w:val="24"/>
                <w:lang w:val="ru-RU"/>
              </w:rPr>
              <w:t xml:space="preserve">разных народов. Изображение города </w:t>
            </w:r>
            <w:proofErr w:type="gramStart"/>
            <w:r w:rsidRPr="002A3B92">
              <w:rPr>
                <w:rFonts w:ascii="Times New Roman" w:eastAsia="Times New Roman" w:hAnsi="Times New Roman"/>
                <w:color w:val="000000"/>
                <w:sz w:val="24"/>
                <w:lang w:val="ru-RU"/>
              </w:rPr>
              <w:t>—т</w:t>
            </w:r>
            <w:proofErr w:type="gramEnd"/>
            <w:r w:rsidRPr="002A3B92">
              <w:rPr>
                <w:rFonts w:ascii="Times New Roman" w:eastAsia="Times New Roman" w:hAnsi="Times New Roman"/>
                <w:color w:val="000000"/>
                <w:sz w:val="24"/>
                <w:lang w:val="ru-RU"/>
              </w:rPr>
              <w:t xml:space="preserve">ематическая графическая композиция; использование карандаша, мелков, </w:t>
            </w:r>
            <w:r w:rsidRPr="002A3B92">
              <w:rPr>
                <w:lang w:val="ru-RU"/>
              </w:rPr>
              <w:br/>
            </w:r>
            <w:r w:rsidRPr="002A3B92">
              <w:rPr>
                <w:rFonts w:ascii="Times New Roman" w:eastAsia="Times New Roman" w:hAnsi="Times New Roman"/>
                <w:color w:val="000000"/>
                <w:sz w:val="24"/>
                <w:lang w:val="ru-RU"/>
              </w:rPr>
              <w:t>фломастеров (смешанная техника).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150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3.</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ind w:left="72" w:right="144"/>
              <w:rPr>
                <w:lang w:val="ru-RU"/>
              </w:rPr>
            </w:pPr>
            <w:r w:rsidRPr="002A3B92">
              <w:rPr>
                <w:rFonts w:ascii="Times New Roman" w:eastAsia="Times New Roman" w:hAnsi="Times New Roman"/>
                <w:color w:val="000000"/>
                <w:sz w:val="24"/>
                <w:lang w:val="ru-RU"/>
              </w:rPr>
              <w:t xml:space="preserve">Красота природы разных климатических зон, создание пейзажных композиций (горный, степной, среднерусский </w:t>
            </w:r>
            <w:r w:rsidRPr="002A3B92">
              <w:rPr>
                <w:lang w:val="ru-RU"/>
              </w:rPr>
              <w:br/>
            </w:r>
            <w:r w:rsidRPr="002A3B92">
              <w:rPr>
                <w:rFonts w:ascii="Times New Roman" w:eastAsia="Times New Roman" w:hAnsi="Times New Roman"/>
                <w:color w:val="000000"/>
                <w:sz w:val="24"/>
                <w:lang w:val="ru-RU"/>
              </w:rPr>
              <w:t>ландшафт).</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4.</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62" w:lineRule="auto"/>
              <w:ind w:left="72" w:right="864"/>
              <w:rPr>
                <w:lang w:val="ru-RU"/>
              </w:rPr>
            </w:pPr>
            <w:r w:rsidRPr="002A3B92">
              <w:rPr>
                <w:rFonts w:ascii="Times New Roman" w:eastAsia="Times New Roman" w:hAnsi="Times New Roman"/>
                <w:color w:val="000000"/>
                <w:sz w:val="24"/>
                <w:lang w:val="ru-RU"/>
              </w:rPr>
              <w:t>Изображение красоты человека в традициях русской культуры.</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5.</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71" w:lineRule="auto"/>
              <w:ind w:left="72" w:right="576"/>
              <w:rPr>
                <w:lang w:val="ru-RU"/>
              </w:rPr>
            </w:pPr>
            <w:r w:rsidRPr="002A3B92">
              <w:rPr>
                <w:rFonts w:ascii="Times New Roman" w:eastAsia="Times New Roman" w:hAnsi="Times New Roman"/>
                <w:color w:val="000000"/>
                <w:sz w:val="24"/>
                <w:lang w:val="ru-RU"/>
              </w:rPr>
              <w:t xml:space="preserve">Изображение национального образа человека и его одежды в разных </w:t>
            </w:r>
            <w:r w:rsidRPr="002A3B92">
              <w:rPr>
                <w:lang w:val="ru-RU"/>
              </w:rPr>
              <w:br/>
            </w:r>
            <w:r w:rsidRPr="002A3B92">
              <w:rPr>
                <w:rFonts w:ascii="Times New Roman" w:eastAsia="Times New Roman" w:hAnsi="Times New Roman"/>
                <w:color w:val="000000"/>
                <w:sz w:val="24"/>
                <w:lang w:val="ru-RU"/>
              </w:rPr>
              <w:t>культурах.</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6.</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71" w:lineRule="auto"/>
              <w:ind w:left="72" w:right="144"/>
              <w:rPr>
                <w:lang w:val="ru-RU"/>
              </w:rPr>
            </w:pPr>
            <w:r w:rsidRPr="002A3B92">
              <w:rPr>
                <w:rFonts w:ascii="Times New Roman" w:eastAsia="Times New Roman" w:hAnsi="Times New Roman"/>
                <w:color w:val="000000"/>
                <w:sz w:val="24"/>
                <w:lang w:val="ru-RU"/>
              </w:rPr>
              <w:t>Портретные изображения человека по представлению и наблюдению с разным содержанием.</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7.</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right="1152"/>
            </w:pPr>
            <w:r>
              <w:rPr>
                <w:rFonts w:ascii="Times New Roman" w:eastAsia="Times New Roman" w:hAnsi="Times New Roman"/>
                <w:color w:val="000000"/>
                <w:sz w:val="24"/>
              </w:rPr>
              <w:t>Тематические многофигурные композиции.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8.</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71" w:lineRule="auto"/>
              <w:ind w:left="72" w:right="288"/>
              <w:rPr>
                <w:lang w:val="ru-RU"/>
              </w:rPr>
            </w:pPr>
            <w:r w:rsidRPr="002A3B92">
              <w:rPr>
                <w:rFonts w:ascii="Times New Roman" w:eastAsia="Times New Roman" w:hAnsi="Times New Roman"/>
                <w:color w:val="000000"/>
                <w:sz w:val="24"/>
                <w:lang w:val="ru-RU"/>
              </w:rPr>
              <w:t xml:space="preserve">Знакомство со скульптурными </w:t>
            </w:r>
            <w:r w:rsidRPr="002A3B92">
              <w:rPr>
                <w:lang w:val="ru-RU"/>
              </w:rPr>
              <w:br/>
            </w:r>
            <w:r w:rsidRPr="002A3B92">
              <w:rPr>
                <w:rFonts w:ascii="Times New Roman" w:eastAsia="Times New Roman" w:hAnsi="Times New Roman"/>
                <w:color w:val="000000"/>
                <w:sz w:val="24"/>
                <w:lang w:val="ru-RU"/>
              </w:rPr>
              <w:t>памятниками героям и мемориальными комплексами.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9.</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ind w:left="72"/>
            </w:pPr>
            <w:r w:rsidRPr="002A3B92">
              <w:rPr>
                <w:rFonts w:ascii="Times New Roman" w:eastAsia="Times New Roman" w:hAnsi="Times New Roman"/>
                <w:color w:val="000000"/>
                <w:sz w:val="24"/>
                <w:lang w:val="ru-RU"/>
              </w:rPr>
              <w:t xml:space="preserve">Создание эскиза памятника народному герою. Работа с пластилином или глиной. </w:t>
            </w:r>
            <w:r>
              <w:rPr>
                <w:rFonts w:ascii="Times New Roman" w:eastAsia="Times New Roman" w:hAnsi="Times New Roman"/>
                <w:color w:val="000000"/>
                <w:sz w:val="24"/>
              </w:rPr>
              <w:t>Выражение значительности, трагизма и победительной сил.</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1166"/>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30" w:lineRule="auto"/>
              <w:jc w:val="center"/>
            </w:pPr>
            <w:r>
              <w:rPr>
                <w:rFonts w:ascii="Times New Roman" w:eastAsia="Times New Roman" w:hAnsi="Times New Roman"/>
                <w:color w:val="000000"/>
                <w:sz w:val="24"/>
              </w:rPr>
              <w:t>10.</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100" w:after="0" w:line="271" w:lineRule="auto"/>
              <w:ind w:left="72" w:right="144"/>
              <w:rPr>
                <w:lang w:val="ru-RU"/>
              </w:rPr>
            </w:pPr>
            <w:r w:rsidRPr="002A3B92">
              <w:rPr>
                <w:rFonts w:ascii="Times New Roman" w:eastAsia="Times New Roman" w:hAnsi="Times New Roman"/>
                <w:color w:val="000000"/>
                <w:sz w:val="24"/>
                <w:lang w:val="ru-RU"/>
              </w:rPr>
              <w:t xml:space="preserve">Орнаменты разных народов. Орнаменты в архитектуре, на тканях, одежде, </w:t>
            </w:r>
            <w:r w:rsidRPr="002A3B92">
              <w:rPr>
                <w:lang w:val="ru-RU"/>
              </w:rPr>
              <w:br/>
            </w:r>
            <w:r w:rsidRPr="002A3B92">
              <w:rPr>
                <w:rFonts w:ascii="Times New Roman" w:eastAsia="Times New Roman" w:hAnsi="Times New Roman"/>
                <w:color w:val="000000"/>
                <w:sz w:val="24"/>
                <w:lang w:val="ru-RU"/>
              </w:rPr>
              <w:t>предметах быта и др.</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62" w:lineRule="auto"/>
              <w:ind w:left="72"/>
            </w:pPr>
            <w:r>
              <w:rPr>
                <w:rFonts w:ascii="Times New Roman" w:eastAsia="Times New Roman" w:hAnsi="Times New Roman"/>
                <w:color w:val="000000"/>
                <w:sz w:val="24"/>
              </w:rPr>
              <w:t>Практическая работа;</w:t>
            </w:r>
          </w:p>
        </w:tc>
      </w:tr>
      <w:tr w:rsidR="00FB4444">
        <w:trPr>
          <w:trHeight w:hRule="exact" w:val="1836"/>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11.</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81" w:lineRule="auto"/>
              <w:ind w:left="72"/>
              <w:rPr>
                <w:lang w:val="ru-RU"/>
              </w:rPr>
            </w:pPr>
            <w:r w:rsidRPr="002A3B92">
              <w:rPr>
                <w:rFonts w:ascii="Times New Roman" w:eastAsia="Times New Roman" w:hAnsi="Times New Roman"/>
                <w:color w:val="000000"/>
                <w:sz w:val="24"/>
                <w:lang w:val="ru-RU"/>
              </w:rPr>
              <w:t xml:space="preserve">Мотивы и назначение русских народных орнаментов. Деревянная резьба и </w:t>
            </w:r>
            <w:r w:rsidRPr="002A3B92">
              <w:rPr>
                <w:lang w:val="ru-RU"/>
              </w:rPr>
              <w:br/>
            </w:r>
            <w:r w:rsidRPr="002A3B92">
              <w:rPr>
                <w:rFonts w:ascii="Times New Roman" w:eastAsia="Times New Roman" w:hAnsi="Times New Roman"/>
                <w:color w:val="000000"/>
                <w:sz w:val="24"/>
                <w:lang w:val="ru-RU"/>
              </w:rPr>
              <w:t xml:space="preserve">роспись, украшение наличников и других элементов избы, вышивка, декор </w:t>
            </w:r>
            <w:r w:rsidRPr="002A3B92">
              <w:rPr>
                <w:lang w:val="ru-RU"/>
              </w:rPr>
              <w:br/>
            </w:r>
            <w:r w:rsidRPr="002A3B92">
              <w:rPr>
                <w:rFonts w:ascii="Times New Roman" w:eastAsia="Times New Roman" w:hAnsi="Times New Roman"/>
                <w:color w:val="000000"/>
                <w:sz w:val="24"/>
                <w:lang w:val="ru-RU"/>
              </w:rPr>
              <w:t>головных уборов и др.</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148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12.</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ind w:left="72"/>
              <w:rPr>
                <w:lang w:val="ru-RU"/>
              </w:rPr>
            </w:pPr>
            <w:r w:rsidRPr="002A3B92">
              <w:rPr>
                <w:rFonts w:ascii="Times New Roman" w:eastAsia="Times New Roman" w:hAnsi="Times New Roman"/>
                <w:color w:val="000000"/>
                <w:sz w:val="24"/>
                <w:lang w:val="ru-RU"/>
              </w:rPr>
              <w:t xml:space="preserve">Орнаментальное украшение каменной архитектуры в памятниках русской </w:t>
            </w:r>
            <w:r w:rsidRPr="002A3B92">
              <w:rPr>
                <w:lang w:val="ru-RU"/>
              </w:rPr>
              <w:br/>
            </w:r>
            <w:r w:rsidRPr="002A3B92">
              <w:rPr>
                <w:rFonts w:ascii="Times New Roman" w:eastAsia="Times New Roman" w:hAnsi="Times New Roman"/>
                <w:color w:val="000000"/>
                <w:sz w:val="24"/>
                <w:lang w:val="ru-RU"/>
              </w:rPr>
              <w:t>культуры, каменная резьба, роспись стен, изразцы.</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bl>
    <w:p w:rsidR="00FB4444" w:rsidRDefault="00FB4444">
      <w:pPr>
        <w:autoSpaceDE w:val="0"/>
        <w:autoSpaceDN w:val="0"/>
        <w:spacing w:after="0" w:line="14" w:lineRule="exact"/>
      </w:pPr>
    </w:p>
    <w:p w:rsidR="00FB4444" w:rsidRDefault="00FB4444">
      <w:pPr>
        <w:sectPr w:rsidR="00FB4444">
          <w:pgSz w:w="11900" w:h="16840"/>
          <w:pgMar w:top="284" w:right="650" w:bottom="718" w:left="666" w:header="720" w:footer="720" w:gutter="0"/>
          <w:cols w:space="720" w:equalWidth="0">
            <w:col w:w="10584" w:space="0"/>
          </w:cols>
          <w:docGrid w:linePitch="360"/>
        </w:sectPr>
      </w:pPr>
    </w:p>
    <w:p w:rsidR="00FB4444" w:rsidRDefault="00FB4444">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04"/>
        <w:gridCol w:w="4454"/>
        <w:gridCol w:w="732"/>
        <w:gridCol w:w="1620"/>
        <w:gridCol w:w="1668"/>
        <w:gridCol w:w="1574"/>
      </w:tblGrid>
      <w:tr w:rsidR="00FB4444">
        <w:trPr>
          <w:trHeight w:hRule="exact" w:val="217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13.</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71" w:lineRule="auto"/>
              <w:ind w:left="72"/>
              <w:rPr>
                <w:lang w:val="ru-RU"/>
              </w:rPr>
            </w:pPr>
            <w:r w:rsidRPr="002A3B92">
              <w:rPr>
                <w:rFonts w:ascii="Times New Roman" w:eastAsia="Times New Roman" w:hAnsi="Times New Roman"/>
                <w:color w:val="000000"/>
                <w:sz w:val="24"/>
                <w:lang w:val="ru-RU"/>
              </w:rPr>
              <w:t>Народный костюм. Русский народный праздничный костюм, символы и обереги в его декоре. Головные уборы.</w:t>
            </w:r>
          </w:p>
          <w:p w:rsidR="00FB4444" w:rsidRPr="002A3B92" w:rsidRDefault="00E141E5">
            <w:pPr>
              <w:autoSpaceDE w:val="0"/>
              <w:autoSpaceDN w:val="0"/>
              <w:spacing w:before="70" w:after="0" w:line="271" w:lineRule="auto"/>
              <w:ind w:left="72" w:right="288"/>
              <w:rPr>
                <w:lang w:val="ru-RU"/>
              </w:rPr>
            </w:pPr>
            <w:r w:rsidRPr="002A3B92">
              <w:rPr>
                <w:rFonts w:ascii="Times New Roman" w:eastAsia="Times New Roman" w:hAnsi="Times New Roman"/>
                <w:color w:val="000000"/>
                <w:sz w:val="24"/>
                <w:lang w:val="ru-RU"/>
              </w:rPr>
              <w:t>Особенности мужской одежды разных сословий, связь украшения костюма мужчины с родом его занятий.</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217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14.</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71" w:lineRule="auto"/>
              <w:ind w:left="72"/>
              <w:rPr>
                <w:lang w:val="ru-RU"/>
              </w:rPr>
            </w:pPr>
            <w:r w:rsidRPr="002A3B92">
              <w:rPr>
                <w:rFonts w:ascii="Times New Roman" w:eastAsia="Times New Roman" w:hAnsi="Times New Roman"/>
                <w:color w:val="000000"/>
                <w:sz w:val="24"/>
                <w:lang w:val="ru-RU"/>
              </w:rPr>
              <w:t>Народный костюм. Русский народный праздничный костюм, символы и обереги в его декоре. Головные уборы.</w:t>
            </w:r>
          </w:p>
          <w:p w:rsidR="00FB4444" w:rsidRPr="002A3B92" w:rsidRDefault="00E141E5">
            <w:pPr>
              <w:autoSpaceDE w:val="0"/>
              <w:autoSpaceDN w:val="0"/>
              <w:spacing w:before="72" w:after="0" w:line="271" w:lineRule="auto"/>
              <w:ind w:left="72" w:right="288"/>
              <w:rPr>
                <w:lang w:val="ru-RU"/>
              </w:rPr>
            </w:pPr>
            <w:r w:rsidRPr="002A3B92">
              <w:rPr>
                <w:rFonts w:ascii="Times New Roman" w:eastAsia="Times New Roman" w:hAnsi="Times New Roman"/>
                <w:color w:val="000000"/>
                <w:sz w:val="24"/>
                <w:lang w:val="ru-RU"/>
              </w:rPr>
              <w:t>Особенности мужской одежды разных сословий, связь украшения костюма мужчины с родом его занятий.</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15.</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62" w:lineRule="auto"/>
              <w:ind w:left="72" w:right="1152"/>
              <w:rPr>
                <w:lang w:val="ru-RU"/>
              </w:rPr>
            </w:pPr>
            <w:r w:rsidRPr="002A3B92">
              <w:rPr>
                <w:rFonts w:ascii="Times New Roman" w:eastAsia="Times New Roman" w:hAnsi="Times New Roman"/>
                <w:color w:val="000000"/>
                <w:sz w:val="24"/>
                <w:lang w:val="ru-RU"/>
              </w:rPr>
              <w:t>Женский и мужской костюмы в традициях разных народов.</w:t>
            </w:r>
          </w:p>
          <w:p w:rsidR="00FB4444" w:rsidRPr="002A3B92" w:rsidRDefault="00E141E5">
            <w:pPr>
              <w:autoSpaceDE w:val="0"/>
              <w:autoSpaceDN w:val="0"/>
              <w:spacing w:before="70" w:after="0" w:line="262" w:lineRule="auto"/>
              <w:ind w:left="72" w:right="576"/>
              <w:rPr>
                <w:lang w:val="ru-RU"/>
              </w:rPr>
            </w:pPr>
            <w:r w:rsidRPr="002A3B92">
              <w:rPr>
                <w:rFonts w:ascii="Times New Roman" w:eastAsia="Times New Roman" w:hAnsi="Times New Roman"/>
                <w:color w:val="000000"/>
                <w:sz w:val="24"/>
                <w:lang w:val="ru-RU"/>
              </w:rPr>
              <w:t>Своеобразие одежды разных эпох и культур.</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ind w:left="72"/>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 xml:space="preserve">опрос; </w:t>
            </w:r>
            <w:r>
              <w:br/>
            </w:r>
            <w:r>
              <w:rPr>
                <w:rFonts w:ascii="Times New Roman" w:eastAsia="Times New Roman" w:hAnsi="Times New Roman"/>
                <w:color w:val="000000"/>
                <w:sz w:val="24"/>
              </w:rPr>
              <w:t>Практическая работа;</w:t>
            </w:r>
          </w:p>
        </w:tc>
      </w:tr>
      <w:tr w:rsidR="00FB4444">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16.</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62" w:lineRule="auto"/>
              <w:ind w:left="72" w:right="1152"/>
              <w:rPr>
                <w:lang w:val="ru-RU"/>
              </w:rPr>
            </w:pPr>
            <w:r w:rsidRPr="002A3B92">
              <w:rPr>
                <w:rFonts w:ascii="Times New Roman" w:eastAsia="Times New Roman" w:hAnsi="Times New Roman"/>
                <w:color w:val="000000"/>
                <w:sz w:val="24"/>
                <w:lang w:val="ru-RU"/>
              </w:rPr>
              <w:t>Женский и мужской костюмы в традициях разных народов.</w:t>
            </w:r>
          </w:p>
          <w:p w:rsidR="00FB4444" w:rsidRPr="002A3B92" w:rsidRDefault="00E141E5">
            <w:pPr>
              <w:autoSpaceDE w:val="0"/>
              <w:autoSpaceDN w:val="0"/>
              <w:spacing w:before="70" w:after="0" w:line="262" w:lineRule="auto"/>
              <w:ind w:left="72" w:right="576"/>
              <w:rPr>
                <w:lang w:val="ru-RU"/>
              </w:rPr>
            </w:pPr>
            <w:r w:rsidRPr="002A3B92">
              <w:rPr>
                <w:rFonts w:ascii="Times New Roman" w:eastAsia="Times New Roman" w:hAnsi="Times New Roman"/>
                <w:color w:val="000000"/>
                <w:sz w:val="24"/>
                <w:lang w:val="ru-RU"/>
              </w:rPr>
              <w:t>Своеобразие одежды разных эпох и культур.</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1836"/>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17.</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81" w:lineRule="auto"/>
              <w:ind w:left="72" w:right="144"/>
              <w:rPr>
                <w:lang w:val="ru-RU"/>
              </w:rPr>
            </w:pPr>
            <w:r w:rsidRPr="002A3B92">
              <w:rPr>
                <w:rFonts w:ascii="Times New Roman" w:eastAsia="Times New Roman" w:hAnsi="Times New Roman"/>
                <w:color w:val="000000"/>
                <w:sz w:val="24"/>
                <w:lang w:val="ru-RU"/>
              </w:rPr>
              <w:t xml:space="preserve">Конструкция традиционных народных жилищ, их связь с окружающей </w:t>
            </w:r>
            <w:r w:rsidRPr="002A3B92">
              <w:rPr>
                <w:lang w:val="ru-RU"/>
              </w:rPr>
              <w:br/>
            </w:r>
            <w:r w:rsidRPr="002A3B92">
              <w:rPr>
                <w:rFonts w:ascii="Times New Roman" w:eastAsia="Times New Roman" w:hAnsi="Times New Roman"/>
                <w:color w:val="000000"/>
                <w:sz w:val="24"/>
                <w:lang w:val="ru-RU"/>
              </w:rPr>
              <w:t>природой: дома из дерева, глины, камня; юрта и её устройство (каркасный дом); изображение традиционных жилищ.</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183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18.</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81" w:lineRule="auto"/>
              <w:ind w:left="72" w:right="144"/>
              <w:rPr>
                <w:lang w:val="ru-RU"/>
              </w:rPr>
            </w:pPr>
            <w:r w:rsidRPr="002A3B92">
              <w:rPr>
                <w:rFonts w:ascii="Times New Roman" w:eastAsia="Times New Roman" w:hAnsi="Times New Roman"/>
                <w:color w:val="000000"/>
                <w:sz w:val="24"/>
                <w:lang w:val="ru-RU"/>
              </w:rPr>
              <w:t xml:space="preserve">Конструкция традиционных народных жилищ, их связь с окружающей </w:t>
            </w:r>
            <w:r w:rsidRPr="002A3B92">
              <w:rPr>
                <w:lang w:val="ru-RU"/>
              </w:rPr>
              <w:br/>
            </w:r>
            <w:r w:rsidRPr="002A3B92">
              <w:rPr>
                <w:rFonts w:ascii="Times New Roman" w:eastAsia="Times New Roman" w:hAnsi="Times New Roman"/>
                <w:color w:val="000000"/>
                <w:sz w:val="24"/>
                <w:lang w:val="ru-RU"/>
              </w:rPr>
              <w:t>природой: дома из дерева, глины, камня; юрта и её устройство (каркасный дом); изображение традиционных жилищ.</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1836"/>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30" w:lineRule="auto"/>
              <w:jc w:val="center"/>
            </w:pPr>
            <w:r>
              <w:rPr>
                <w:rFonts w:ascii="Times New Roman" w:eastAsia="Times New Roman" w:hAnsi="Times New Roman"/>
                <w:color w:val="000000"/>
                <w:sz w:val="24"/>
              </w:rPr>
              <w:t>19.</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100" w:after="0" w:line="230" w:lineRule="auto"/>
              <w:jc w:val="center"/>
              <w:rPr>
                <w:lang w:val="ru-RU"/>
              </w:rPr>
            </w:pPr>
            <w:r w:rsidRPr="002A3B92">
              <w:rPr>
                <w:rFonts w:ascii="Times New Roman" w:eastAsia="Times New Roman" w:hAnsi="Times New Roman"/>
                <w:color w:val="000000"/>
                <w:sz w:val="24"/>
                <w:lang w:val="ru-RU"/>
              </w:rPr>
              <w:t>Деревянная изба, её конструкция и декор.</w:t>
            </w:r>
          </w:p>
          <w:p w:rsidR="00FB4444" w:rsidRPr="002A3B92" w:rsidRDefault="00E141E5">
            <w:pPr>
              <w:autoSpaceDE w:val="0"/>
              <w:autoSpaceDN w:val="0"/>
              <w:spacing w:before="70" w:after="0"/>
              <w:ind w:left="72" w:right="288"/>
              <w:rPr>
                <w:lang w:val="ru-RU"/>
              </w:rPr>
            </w:pPr>
            <w:r w:rsidRPr="002A3B92">
              <w:rPr>
                <w:rFonts w:ascii="Times New Roman" w:eastAsia="Times New Roman" w:hAnsi="Times New Roman"/>
                <w:color w:val="000000"/>
                <w:sz w:val="24"/>
                <w:lang w:val="ru-RU"/>
              </w:rPr>
              <w:t>Моделирование избы из бумаги или изображение на плоскости в технике аппликации её фасада и традиционного декора.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100" w:after="0" w:line="262" w:lineRule="auto"/>
              <w:ind w:left="72"/>
            </w:pPr>
            <w:r>
              <w:rPr>
                <w:rFonts w:ascii="Times New Roman" w:eastAsia="Times New Roman" w:hAnsi="Times New Roman"/>
                <w:color w:val="000000"/>
                <w:sz w:val="24"/>
              </w:rPr>
              <w:t>Практическая работа;</w:t>
            </w:r>
          </w:p>
        </w:tc>
      </w:tr>
      <w:tr w:rsidR="00FB4444">
        <w:trPr>
          <w:trHeight w:hRule="exact" w:val="1816"/>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20.</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81" w:lineRule="auto"/>
              <w:ind w:left="72"/>
              <w:rPr>
                <w:lang w:val="ru-RU"/>
              </w:rPr>
            </w:pPr>
            <w:r w:rsidRPr="002A3B92">
              <w:rPr>
                <w:rFonts w:ascii="Times New Roman" w:eastAsia="Times New Roman" w:hAnsi="Times New Roman"/>
                <w:color w:val="000000"/>
                <w:sz w:val="24"/>
                <w:lang w:val="ru-RU"/>
              </w:rPr>
              <w:t xml:space="preserve">Конструкция и изображение здания </w:t>
            </w:r>
            <w:r w:rsidRPr="002A3B92">
              <w:rPr>
                <w:lang w:val="ru-RU"/>
              </w:rPr>
              <w:br/>
            </w:r>
            <w:r w:rsidRPr="002A3B92">
              <w:rPr>
                <w:rFonts w:ascii="Times New Roman" w:eastAsia="Times New Roman" w:hAnsi="Times New Roman"/>
                <w:color w:val="000000"/>
                <w:sz w:val="24"/>
                <w:lang w:val="ru-RU"/>
              </w:rPr>
              <w:t xml:space="preserve">каменного собора: свод, нефы, закомары, глава, купол. Роль собора в организации жизни древнего города, собор как </w:t>
            </w:r>
            <w:r w:rsidRPr="002A3B92">
              <w:rPr>
                <w:lang w:val="ru-RU"/>
              </w:rPr>
              <w:br/>
            </w:r>
            <w:r w:rsidRPr="002A3B92">
              <w:rPr>
                <w:rFonts w:ascii="Times New Roman" w:eastAsia="Times New Roman" w:hAnsi="Times New Roman"/>
                <w:color w:val="000000"/>
                <w:sz w:val="24"/>
                <w:lang w:val="ru-RU"/>
              </w:rPr>
              <w:t>архитектурная доминанта.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bl>
    <w:p w:rsidR="00FB4444" w:rsidRDefault="00FB4444">
      <w:pPr>
        <w:autoSpaceDE w:val="0"/>
        <w:autoSpaceDN w:val="0"/>
        <w:spacing w:after="0" w:line="14" w:lineRule="exact"/>
      </w:pPr>
    </w:p>
    <w:p w:rsidR="00FB4444" w:rsidRDefault="00FB4444">
      <w:pPr>
        <w:sectPr w:rsidR="00FB4444">
          <w:pgSz w:w="11900" w:h="16840"/>
          <w:pgMar w:top="284" w:right="650" w:bottom="782" w:left="666" w:header="720" w:footer="720" w:gutter="0"/>
          <w:cols w:space="720" w:equalWidth="0">
            <w:col w:w="10584" w:space="0"/>
          </w:cols>
          <w:docGrid w:linePitch="360"/>
        </w:sectPr>
      </w:pPr>
    </w:p>
    <w:p w:rsidR="00FB4444" w:rsidRDefault="00FB4444">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04"/>
        <w:gridCol w:w="4454"/>
        <w:gridCol w:w="732"/>
        <w:gridCol w:w="1620"/>
        <w:gridCol w:w="1668"/>
        <w:gridCol w:w="1574"/>
      </w:tblGrid>
      <w:tr w:rsidR="00FB4444">
        <w:trPr>
          <w:trHeight w:hRule="exact" w:val="217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21.</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62" w:lineRule="auto"/>
              <w:ind w:left="72" w:right="288"/>
              <w:rPr>
                <w:lang w:val="ru-RU"/>
              </w:rPr>
            </w:pPr>
            <w:r w:rsidRPr="002A3B92">
              <w:rPr>
                <w:rFonts w:ascii="Times New Roman" w:eastAsia="Times New Roman" w:hAnsi="Times New Roman"/>
                <w:color w:val="000000"/>
                <w:sz w:val="24"/>
                <w:lang w:val="ru-RU"/>
              </w:rPr>
              <w:t>Традиции архитектурной конструкции храмовых построек разных народов.</w:t>
            </w:r>
          </w:p>
          <w:p w:rsidR="00FB4444" w:rsidRPr="002A3B92" w:rsidRDefault="00E141E5">
            <w:pPr>
              <w:autoSpaceDE w:val="0"/>
              <w:autoSpaceDN w:val="0"/>
              <w:spacing w:before="70" w:after="0"/>
              <w:ind w:left="72"/>
              <w:rPr>
                <w:lang w:val="ru-RU"/>
              </w:rPr>
            </w:pPr>
            <w:r w:rsidRPr="002A3B92">
              <w:rPr>
                <w:rFonts w:ascii="Times New Roman" w:eastAsia="Times New Roman" w:hAnsi="Times New Roman"/>
                <w:color w:val="000000"/>
                <w:sz w:val="24"/>
                <w:lang w:val="ru-RU"/>
              </w:rPr>
              <w:t xml:space="preserve">Изображение типичной конструкции </w:t>
            </w:r>
            <w:r w:rsidRPr="002A3B92">
              <w:rPr>
                <w:lang w:val="ru-RU"/>
              </w:rPr>
              <w:br/>
            </w:r>
            <w:r w:rsidRPr="002A3B92">
              <w:rPr>
                <w:rFonts w:ascii="Times New Roman" w:eastAsia="Times New Roman" w:hAnsi="Times New Roman"/>
                <w:color w:val="000000"/>
                <w:sz w:val="24"/>
                <w:lang w:val="ru-RU"/>
              </w:rPr>
              <w:t xml:space="preserve">зданий: древнегреческий храм, </w:t>
            </w:r>
            <w:r w:rsidRPr="002A3B92">
              <w:rPr>
                <w:lang w:val="ru-RU"/>
              </w:rPr>
              <w:br/>
            </w:r>
            <w:r w:rsidRPr="002A3B92">
              <w:rPr>
                <w:rFonts w:ascii="Times New Roman" w:eastAsia="Times New Roman" w:hAnsi="Times New Roman"/>
                <w:color w:val="000000"/>
                <w:sz w:val="24"/>
                <w:lang w:val="ru-RU"/>
              </w:rPr>
              <w:t>готический или романский собор, мечеть, пагода.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217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22.</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83" w:lineRule="auto"/>
              <w:ind w:left="72"/>
              <w:rPr>
                <w:lang w:val="ru-RU"/>
              </w:rPr>
            </w:pPr>
            <w:r w:rsidRPr="002A3B92">
              <w:rPr>
                <w:rFonts w:ascii="Times New Roman" w:eastAsia="Times New Roman" w:hAnsi="Times New Roman"/>
                <w:color w:val="000000"/>
                <w:sz w:val="24"/>
                <w:lang w:val="ru-RU"/>
              </w:rPr>
              <w:t xml:space="preserve">Освоение образа и структуры </w:t>
            </w:r>
            <w:r w:rsidRPr="002A3B92">
              <w:rPr>
                <w:lang w:val="ru-RU"/>
              </w:rPr>
              <w:br/>
            </w:r>
            <w:r w:rsidRPr="002A3B92">
              <w:rPr>
                <w:rFonts w:ascii="Times New Roman" w:eastAsia="Times New Roman" w:hAnsi="Times New Roman"/>
                <w:color w:val="000000"/>
                <w:sz w:val="24"/>
                <w:lang w:val="ru-RU"/>
              </w:rPr>
              <w:t xml:space="preserve">архитектурного пространства </w:t>
            </w:r>
            <w:r w:rsidRPr="002A3B92">
              <w:rPr>
                <w:lang w:val="ru-RU"/>
              </w:rPr>
              <w:br/>
            </w:r>
            <w:r w:rsidRPr="002A3B92">
              <w:rPr>
                <w:rFonts w:ascii="Times New Roman" w:eastAsia="Times New Roman" w:hAnsi="Times New Roman"/>
                <w:color w:val="000000"/>
                <w:sz w:val="24"/>
                <w:lang w:val="ru-RU"/>
              </w:rPr>
              <w:t xml:space="preserve">древнерусского города. Крепостные </w:t>
            </w:r>
            <w:r w:rsidRPr="002A3B92">
              <w:rPr>
                <w:lang w:val="ru-RU"/>
              </w:rPr>
              <w:br/>
            </w:r>
            <w:r w:rsidRPr="002A3B92">
              <w:rPr>
                <w:rFonts w:ascii="Times New Roman" w:eastAsia="Times New Roman" w:hAnsi="Times New Roman"/>
                <w:color w:val="000000"/>
                <w:sz w:val="24"/>
                <w:lang w:val="ru-RU"/>
              </w:rPr>
              <w:t xml:space="preserve">стены и башни, торг, посад, главный </w:t>
            </w:r>
            <w:r w:rsidRPr="002A3B92">
              <w:rPr>
                <w:lang w:val="ru-RU"/>
              </w:rPr>
              <w:br/>
            </w:r>
            <w:r w:rsidRPr="002A3B92">
              <w:rPr>
                <w:rFonts w:ascii="Times New Roman" w:eastAsia="Times New Roman" w:hAnsi="Times New Roman"/>
                <w:color w:val="000000"/>
                <w:sz w:val="24"/>
                <w:lang w:val="ru-RU"/>
              </w:rPr>
              <w:t>собор. Красота и мудрость в организации города, жизнь в городе.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23.</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62" w:lineRule="auto"/>
              <w:ind w:left="72"/>
              <w:rPr>
                <w:lang w:val="ru-RU"/>
              </w:rPr>
            </w:pPr>
            <w:r w:rsidRPr="002A3B92">
              <w:rPr>
                <w:rFonts w:ascii="Times New Roman" w:eastAsia="Times New Roman" w:hAnsi="Times New Roman"/>
                <w:color w:val="000000"/>
                <w:sz w:val="24"/>
                <w:lang w:val="ru-RU"/>
              </w:rPr>
              <w:t>Понимание значения для современных людей сохранения культурного наследия.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217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24.</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62" w:lineRule="auto"/>
              <w:ind w:left="72"/>
              <w:rPr>
                <w:lang w:val="ru-RU"/>
              </w:rPr>
            </w:pPr>
            <w:r w:rsidRPr="002A3B92">
              <w:rPr>
                <w:rFonts w:ascii="Times New Roman" w:eastAsia="Times New Roman" w:hAnsi="Times New Roman"/>
                <w:color w:val="000000"/>
                <w:sz w:val="24"/>
                <w:lang w:val="ru-RU"/>
              </w:rPr>
              <w:t xml:space="preserve">Произведения В. М. Васнецова, </w:t>
            </w:r>
            <w:r w:rsidRPr="002A3B92">
              <w:rPr>
                <w:lang w:val="ru-RU"/>
              </w:rPr>
              <w:br/>
            </w:r>
            <w:r w:rsidRPr="002A3B92">
              <w:rPr>
                <w:rFonts w:ascii="Times New Roman" w:eastAsia="Times New Roman" w:hAnsi="Times New Roman"/>
                <w:color w:val="000000"/>
                <w:sz w:val="24"/>
                <w:lang w:val="ru-RU"/>
              </w:rPr>
              <w:t>Б. М. Кустодиева, А. М. Васнецова, В. И.</w:t>
            </w:r>
          </w:p>
          <w:p w:rsidR="00FB4444" w:rsidRPr="002A3B92" w:rsidRDefault="00E141E5">
            <w:pPr>
              <w:autoSpaceDE w:val="0"/>
              <w:autoSpaceDN w:val="0"/>
              <w:spacing w:before="70" w:after="0"/>
              <w:ind w:left="72"/>
              <w:rPr>
                <w:lang w:val="ru-RU"/>
              </w:rPr>
            </w:pPr>
            <w:r w:rsidRPr="002A3B92">
              <w:rPr>
                <w:rFonts w:ascii="Times New Roman" w:eastAsia="Times New Roman" w:hAnsi="Times New Roman"/>
                <w:color w:val="000000"/>
                <w:sz w:val="24"/>
                <w:lang w:val="ru-RU"/>
              </w:rPr>
              <w:t xml:space="preserve">Сурикова, К. А. Коровина, </w:t>
            </w:r>
            <w:r w:rsidRPr="002A3B92">
              <w:rPr>
                <w:lang w:val="ru-RU"/>
              </w:rPr>
              <w:br/>
            </w:r>
            <w:r w:rsidRPr="002A3B92">
              <w:rPr>
                <w:rFonts w:ascii="Times New Roman" w:eastAsia="Times New Roman" w:hAnsi="Times New Roman"/>
                <w:color w:val="000000"/>
                <w:sz w:val="24"/>
                <w:lang w:val="ru-RU"/>
              </w:rPr>
              <w:t>А. Г. Венецианова, А. П. Рябушкина, И. Я. Билибина на темы истории и традиций русской отечественной культуры.</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1500"/>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25.</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ind w:left="72" w:right="144"/>
              <w:rPr>
                <w:lang w:val="ru-RU"/>
              </w:rPr>
            </w:pPr>
            <w:r w:rsidRPr="002A3B92">
              <w:rPr>
                <w:rFonts w:ascii="Times New Roman" w:eastAsia="Times New Roman" w:hAnsi="Times New Roman"/>
                <w:color w:val="000000"/>
                <w:sz w:val="24"/>
                <w:lang w:val="ru-RU"/>
              </w:rPr>
              <w:t xml:space="preserve">Примеры произведений великих </w:t>
            </w:r>
            <w:r w:rsidRPr="002A3B92">
              <w:rPr>
                <w:lang w:val="ru-RU"/>
              </w:rPr>
              <w:br/>
            </w:r>
            <w:r w:rsidRPr="002A3B92">
              <w:rPr>
                <w:rFonts w:ascii="Times New Roman" w:eastAsia="Times New Roman" w:hAnsi="Times New Roman"/>
                <w:color w:val="000000"/>
                <w:sz w:val="24"/>
                <w:lang w:val="ru-RU"/>
              </w:rPr>
              <w:t>европейских художников: Леонардо да Винчи, Рафаэля, Рембрандта, Пикассо (и других по выбору учителя).</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26.</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71" w:lineRule="auto"/>
              <w:ind w:left="72" w:right="288"/>
              <w:rPr>
                <w:lang w:val="ru-RU"/>
              </w:rPr>
            </w:pPr>
            <w:r w:rsidRPr="002A3B92">
              <w:rPr>
                <w:rFonts w:ascii="Times New Roman" w:eastAsia="Times New Roman" w:hAnsi="Times New Roman"/>
                <w:color w:val="000000"/>
                <w:sz w:val="24"/>
                <w:lang w:val="ru-RU"/>
              </w:rPr>
              <w:t>Памятники древнерусского каменного зодчества. Художественная культура разных эпох и народов.</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1502"/>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27.</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 xml:space="preserve">Памятники национальным героям. </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78" w:lineRule="auto"/>
              <w:ind w:left="72"/>
            </w:pPr>
            <w:r>
              <w:rPr>
                <w:rFonts w:ascii="Times New Roman" w:eastAsia="Times New Roman" w:hAnsi="Times New Roman"/>
                <w:color w:val="000000"/>
                <w:sz w:val="24"/>
              </w:rPr>
              <w:t xml:space="preserve">Устный </w:t>
            </w:r>
            <w:r>
              <w:br/>
            </w:r>
            <w:r>
              <w:rPr>
                <w:rFonts w:ascii="Times New Roman" w:eastAsia="Times New Roman" w:hAnsi="Times New Roman"/>
                <w:color w:val="000000"/>
                <w:sz w:val="24"/>
              </w:rPr>
              <w:t xml:space="preserve">опрос; </w:t>
            </w:r>
            <w:r>
              <w:br/>
            </w:r>
            <w:r>
              <w:rPr>
                <w:rFonts w:ascii="Times New Roman" w:eastAsia="Times New Roman" w:hAnsi="Times New Roman"/>
                <w:color w:val="000000"/>
                <w:sz w:val="24"/>
              </w:rPr>
              <w:t>Практическая работа;</w:t>
            </w:r>
          </w:p>
        </w:tc>
      </w:tr>
      <w:tr w:rsidR="00FB4444">
        <w:trPr>
          <w:trHeight w:hRule="exact" w:val="1164"/>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28.</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71" w:lineRule="auto"/>
              <w:ind w:left="72" w:right="432"/>
              <w:rPr>
                <w:lang w:val="ru-RU"/>
              </w:rPr>
            </w:pPr>
            <w:r w:rsidRPr="002A3B92">
              <w:rPr>
                <w:rFonts w:ascii="Times New Roman" w:eastAsia="Times New Roman" w:hAnsi="Times New Roman"/>
                <w:color w:val="000000"/>
                <w:sz w:val="24"/>
                <w:lang w:val="ru-RU"/>
              </w:rPr>
              <w:t xml:space="preserve">Изображение и освоение в программе </w:t>
            </w:r>
            <w:r>
              <w:rPr>
                <w:rFonts w:ascii="Times New Roman" w:eastAsia="Times New Roman" w:hAnsi="Times New Roman"/>
                <w:color w:val="000000"/>
                <w:sz w:val="24"/>
              </w:rPr>
              <w:t>Paint</w:t>
            </w:r>
            <w:r w:rsidRPr="002A3B92">
              <w:rPr>
                <w:rFonts w:ascii="Times New Roman" w:eastAsia="Times New Roman" w:hAnsi="Times New Roman"/>
                <w:color w:val="000000"/>
                <w:sz w:val="24"/>
                <w:lang w:val="ru-RU"/>
              </w:rPr>
              <w:t xml:space="preserve"> правил линейной и воздушной перспективы.</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29.</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right="1152"/>
            </w:pPr>
            <w:r>
              <w:rPr>
                <w:rFonts w:ascii="Times New Roman" w:eastAsia="Times New Roman" w:hAnsi="Times New Roman"/>
                <w:color w:val="000000"/>
                <w:sz w:val="24"/>
              </w:rPr>
              <w:t>Моделирование в графическом редакторе.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30.</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right="1152"/>
            </w:pPr>
            <w:r>
              <w:rPr>
                <w:rFonts w:ascii="Times New Roman" w:eastAsia="Times New Roman" w:hAnsi="Times New Roman"/>
                <w:color w:val="000000"/>
                <w:sz w:val="24"/>
              </w:rPr>
              <w:t>Моделирование в графическом редакторе.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80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31.</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Построение в графическом редакторе.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bl>
    <w:p w:rsidR="00FB4444" w:rsidRDefault="00FB4444">
      <w:pPr>
        <w:autoSpaceDE w:val="0"/>
        <w:autoSpaceDN w:val="0"/>
        <w:spacing w:after="0" w:line="14" w:lineRule="exact"/>
      </w:pPr>
    </w:p>
    <w:p w:rsidR="00FB4444" w:rsidRDefault="00FB4444">
      <w:pPr>
        <w:sectPr w:rsidR="00FB4444">
          <w:pgSz w:w="11900" w:h="16840"/>
          <w:pgMar w:top="284" w:right="650" w:bottom="550" w:left="666" w:header="720" w:footer="720" w:gutter="0"/>
          <w:cols w:space="720" w:equalWidth="0">
            <w:col w:w="10584" w:space="0"/>
          </w:cols>
          <w:docGrid w:linePitch="360"/>
        </w:sectPr>
      </w:pPr>
    </w:p>
    <w:p w:rsidR="00FB4444" w:rsidRDefault="00FB4444">
      <w:pPr>
        <w:autoSpaceDE w:val="0"/>
        <w:autoSpaceDN w:val="0"/>
        <w:spacing w:after="66" w:line="220" w:lineRule="exact"/>
      </w:pPr>
    </w:p>
    <w:tbl>
      <w:tblPr>
        <w:tblW w:w="0" w:type="auto"/>
        <w:tblInd w:w="6" w:type="dxa"/>
        <w:tblLayout w:type="fixed"/>
        <w:tblLook w:val="04A0" w:firstRow="1" w:lastRow="0" w:firstColumn="1" w:lastColumn="0" w:noHBand="0" w:noVBand="1"/>
      </w:tblPr>
      <w:tblGrid>
        <w:gridCol w:w="504"/>
        <w:gridCol w:w="4454"/>
        <w:gridCol w:w="732"/>
        <w:gridCol w:w="1620"/>
        <w:gridCol w:w="1668"/>
        <w:gridCol w:w="1574"/>
      </w:tblGrid>
      <w:tr w:rsidR="00FB444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32.</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62" w:lineRule="auto"/>
              <w:ind w:left="72" w:right="1152"/>
              <w:rPr>
                <w:lang w:val="ru-RU"/>
              </w:rPr>
            </w:pPr>
            <w:r w:rsidRPr="002A3B92">
              <w:rPr>
                <w:rFonts w:ascii="Times New Roman" w:eastAsia="Times New Roman" w:hAnsi="Times New Roman"/>
                <w:color w:val="000000"/>
                <w:sz w:val="24"/>
                <w:lang w:val="ru-RU"/>
              </w:rPr>
              <w:t>Анимация простого движения нарисованной фигурки.</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33.</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62" w:lineRule="auto"/>
              <w:ind w:left="72" w:right="288"/>
              <w:rPr>
                <w:lang w:val="ru-RU"/>
              </w:rPr>
            </w:pPr>
            <w:r w:rsidRPr="002A3B92">
              <w:rPr>
                <w:rFonts w:ascii="Times New Roman" w:eastAsia="Times New Roman" w:hAnsi="Times New Roman"/>
                <w:color w:val="000000"/>
                <w:sz w:val="24"/>
                <w:lang w:val="ru-RU"/>
              </w:rPr>
              <w:t>Создание компьютерной презентации в программе.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828"/>
        </w:trPr>
        <w:tc>
          <w:tcPr>
            <w:tcW w:w="50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jc w:val="center"/>
            </w:pPr>
            <w:r>
              <w:rPr>
                <w:rFonts w:ascii="Times New Roman" w:eastAsia="Times New Roman" w:hAnsi="Times New Roman"/>
                <w:color w:val="000000"/>
                <w:sz w:val="24"/>
              </w:rPr>
              <w:t>34.</w:t>
            </w:r>
          </w:p>
        </w:tc>
        <w:tc>
          <w:tcPr>
            <w:tcW w:w="445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62" w:lineRule="auto"/>
              <w:ind w:left="72" w:right="144"/>
              <w:rPr>
                <w:lang w:val="ru-RU"/>
              </w:rPr>
            </w:pPr>
            <w:r w:rsidRPr="002A3B92">
              <w:rPr>
                <w:rFonts w:ascii="Times New Roman" w:eastAsia="Times New Roman" w:hAnsi="Times New Roman"/>
                <w:color w:val="000000"/>
                <w:sz w:val="24"/>
                <w:lang w:val="ru-RU"/>
              </w:rPr>
              <w:t>Виртуальные тематические путешествия по художественным музеям мира.</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1</w:t>
            </w:r>
          </w:p>
        </w:tc>
        <w:tc>
          <w:tcPr>
            <w:tcW w:w="1668"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0</w:t>
            </w:r>
          </w:p>
        </w:tc>
        <w:tc>
          <w:tcPr>
            <w:tcW w:w="1574"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62" w:lineRule="auto"/>
              <w:ind w:left="72"/>
            </w:pPr>
            <w:r>
              <w:rPr>
                <w:rFonts w:ascii="Times New Roman" w:eastAsia="Times New Roman" w:hAnsi="Times New Roman"/>
                <w:color w:val="000000"/>
                <w:sz w:val="24"/>
              </w:rPr>
              <w:t>Практическая работа;</w:t>
            </w:r>
          </w:p>
        </w:tc>
      </w:tr>
      <w:tr w:rsidR="00FB4444">
        <w:trPr>
          <w:trHeight w:hRule="exact" w:val="810"/>
        </w:trPr>
        <w:tc>
          <w:tcPr>
            <w:tcW w:w="4958"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Pr="002A3B92" w:rsidRDefault="00E141E5">
            <w:pPr>
              <w:autoSpaceDE w:val="0"/>
              <w:autoSpaceDN w:val="0"/>
              <w:spacing w:before="98" w:after="0" w:line="262" w:lineRule="auto"/>
              <w:ind w:left="72" w:right="1008"/>
              <w:rPr>
                <w:lang w:val="ru-RU"/>
              </w:rPr>
            </w:pPr>
            <w:r w:rsidRPr="002A3B92">
              <w:rPr>
                <w:rFonts w:ascii="Times New Roman" w:eastAsia="Times New Roman" w:hAnsi="Times New Roman"/>
                <w:color w:val="000000"/>
                <w:sz w:val="24"/>
                <w:lang w:val="ru-RU"/>
              </w:rPr>
              <w:t>ОБЩЕЕ КОЛИЧЕСТВО ЧАСОВ ПО ПРОГРАММЕ</w:t>
            </w:r>
          </w:p>
        </w:tc>
        <w:tc>
          <w:tcPr>
            <w:tcW w:w="732"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34</w:t>
            </w:r>
          </w:p>
        </w:tc>
        <w:tc>
          <w:tcPr>
            <w:tcW w:w="1620" w:type="dxa"/>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3</w:t>
            </w:r>
          </w:p>
        </w:tc>
        <w:tc>
          <w:tcPr>
            <w:tcW w:w="324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B4444" w:rsidRDefault="00E141E5">
            <w:pPr>
              <w:autoSpaceDE w:val="0"/>
              <w:autoSpaceDN w:val="0"/>
              <w:spacing w:before="98" w:after="0" w:line="230" w:lineRule="auto"/>
              <w:ind w:left="72"/>
            </w:pPr>
            <w:r>
              <w:rPr>
                <w:rFonts w:ascii="Times New Roman" w:eastAsia="Times New Roman" w:hAnsi="Times New Roman"/>
                <w:color w:val="000000"/>
                <w:sz w:val="24"/>
              </w:rPr>
              <w:t>31</w:t>
            </w:r>
          </w:p>
        </w:tc>
      </w:tr>
    </w:tbl>
    <w:p w:rsidR="00FB4444" w:rsidRDefault="00FB4444">
      <w:pPr>
        <w:autoSpaceDE w:val="0"/>
        <w:autoSpaceDN w:val="0"/>
        <w:spacing w:after="0" w:line="14" w:lineRule="exact"/>
      </w:pPr>
    </w:p>
    <w:p w:rsidR="00FB4444" w:rsidRDefault="00FB4444">
      <w:pPr>
        <w:sectPr w:rsidR="00FB4444">
          <w:pgSz w:w="11900" w:h="16840"/>
          <w:pgMar w:top="284" w:right="650" w:bottom="1440" w:left="666" w:header="720" w:footer="720" w:gutter="0"/>
          <w:cols w:space="720" w:equalWidth="0">
            <w:col w:w="10584" w:space="0"/>
          </w:cols>
          <w:docGrid w:linePitch="360"/>
        </w:sectPr>
      </w:pPr>
    </w:p>
    <w:p w:rsidR="00FB4444" w:rsidRDefault="00FB4444">
      <w:pPr>
        <w:autoSpaceDE w:val="0"/>
        <w:autoSpaceDN w:val="0"/>
        <w:spacing w:after="78" w:line="220" w:lineRule="exact"/>
      </w:pPr>
    </w:p>
    <w:p w:rsidR="00FB4444" w:rsidRDefault="00E141E5">
      <w:pPr>
        <w:autoSpaceDE w:val="0"/>
        <w:autoSpaceDN w:val="0"/>
        <w:spacing w:after="0" w:line="230" w:lineRule="auto"/>
      </w:pPr>
      <w:r>
        <w:rPr>
          <w:rFonts w:ascii="Times New Roman" w:eastAsia="Times New Roman" w:hAnsi="Times New Roman"/>
          <w:b/>
          <w:color w:val="000000"/>
          <w:sz w:val="24"/>
        </w:rPr>
        <w:t xml:space="preserve">УЧЕБНО-МЕТОДИЧЕСКОЕ ОБЕСПЕЧЕНИЕ ОБРАЗОВАТЕЛЬНОГО ПРОЦЕССА </w:t>
      </w:r>
    </w:p>
    <w:p w:rsidR="00FB4444" w:rsidRDefault="00E141E5">
      <w:pPr>
        <w:autoSpaceDE w:val="0"/>
        <w:autoSpaceDN w:val="0"/>
        <w:spacing w:before="346" w:after="0" w:line="230" w:lineRule="auto"/>
      </w:pPr>
      <w:r>
        <w:rPr>
          <w:rFonts w:ascii="Times New Roman" w:eastAsia="Times New Roman" w:hAnsi="Times New Roman"/>
          <w:b/>
          <w:color w:val="000000"/>
          <w:sz w:val="24"/>
        </w:rPr>
        <w:t>ОБЯЗАТЕЛЬНЫЕ УЧЕБНЫЕ МАТЕРИАЛЫ ДЛЯ УЧЕНИКА</w:t>
      </w:r>
    </w:p>
    <w:p w:rsidR="00FB4444" w:rsidRDefault="00E141E5">
      <w:pPr>
        <w:autoSpaceDE w:val="0"/>
        <w:autoSpaceDN w:val="0"/>
        <w:spacing w:before="262" w:after="0" w:line="230" w:lineRule="auto"/>
      </w:pPr>
      <w:r>
        <w:rPr>
          <w:rFonts w:ascii="Times New Roman" w:eastAsia="Times New Roman" w:hAnsi="Times New Roman"/>
          <w:b/>
          <w:color w:val="000000"/>
          <w:sz w:val="24"/>
        </w:rPr>
        <w:t>1 КЛАСС</w:t>
      </w:r>
    </w:p>
    <w:p w:rsidR="00FB4444" w:rsidRPr="002A3B92" w:rsidRDefault="00E141E5">
      <w:pPr>
        <w:autoSpaceDE w:val="0"/>
        <w:autoSpaceDN w:val="0"/>
        <w:spacing w:before="166" w:after="0" w:line="271" w:lineRule="auto"/>
        <w:ind w:right="144"/>
        <w:rPr>
          <w:lang w:val="ru-RU"/>
        </w:rPr>
      </w:pPr>
      <w:r w:rsidRPr="002A3B92">
        <w:rPr>
          <w:rFonts w:ascii="Times New Roman" w:eastAsia="Times New Roman" w:hAnsi="Times New Roman"/>
          <w:color w:val="000000"/>
          <w:sz w:val="24"/>
          <w:lang w:val="ru-RU"/>
        </w:rPr>
        <w:t xml:space="preserve">Изобразительное искусство. 1 класс/Неменская Л.А.; под редакцией Неменского Б.М., Акционерное общество «Издательство «Просвещение»; </w:t>
      </w:r>
      <w:r w:rsidRPr="002A3B92">
        <w:rPr>
          <w:lang w:val="ru-RU"/>
        </w:rPr>
        <w:br/>
      </w:r>
      <w:r w:rsidRPr="002A3B92">
        <w:rPr>
          <w:rFonts w:ascii="Times New Roman" w:eastAsia="Times New Roman" w:hAnsi="Times New Roman"/>
          <w:color w:val="000000"/>
          <w:sz w:val="24"/>
          <w:lang w:val="ru-RU"/>
        </w:rPr>
        <w:t>Введите свой вариант:</w:t>
      </w:r>
    </w:p>
    <w:p w:rsidR="00FB4444" w:rsidRPr="002A3B92" w:rsidRDefault="00E141E5">
      <w:pPr>
        <w:autoSpaceDE w:val="0"/>
        <w:autoSpaceDN w:val="0"/>
        <w:spacing w:before="262" w:after="0" w:line="230" w:lineRule="auto"/>
        <w:rPr>
          <w:lang w:val="ru-RU"/>
        </w:rPr>
      </w:pPr>
      <w:r w:rsidRPr="002A3B92">
        <w:rPr>
          <w:rFonts w:ascii="Times New Roman" w:eastAsia="Times New Roman" w:hAnsi="Times New Roman"/>
          <w:b/>
          <w:color w:val="000000"/>
          <w:sz w:val="24"/>
          <w:lang w:val="ru-RU"/>
        </w:rPr>
        <w:t>2 КЛАСС</w:t>
      </w:r>
    </w:p>
    <w:p w:rsidR="00FB4444" w:rsidRPr="002A3B92" w:rsidRDefault="00E141E5">
      <w:pPr>
        <w:autoSpaceDE w:val="0"/>
        <w:autoSpaceDN w:val="0"/>
        <w:spacing w:before="168" w:after="0" w:line="271" w:lineRule="auto"/>
        <w:ind w:right="288"/>
        <w:rPr>
          <w:lang w:val="ru-RU"/>
        </w:rPr>
      </w:pPr>
      <w:r w:rsidRPr="002A3B92">
        <w:rPr>
          <w:rFonts w:ascii="Times New Roman" w:eastAsia="Times New Roman" w:hAnsi="Times New Roman"/>
          <w:color w:val="000000"/>
          <w:sz w:val="24"/>
          <w:lang w:val="ru-RU"/>
        </w:rPr>
        <w:t>Изобразительное искусство. 2 класс/Коротеева Е.И.; под редакцией Неменского Б.М., Акционерное общество «Издательство «Просвещение»</w:t>
      </w:r>
      <w:proofErr w:type="gramStart"/>
      <w:r w:rsidRPr="002A3B92">
        <w:rPr>
          <w:rFonts w:ascii="Times New Roman" w:eastAsia="Times New Roman" w:hAnsi="Times New Roman"/>
          <w:color w:val="000000"/>
          <w:sz w:val="24"/>
          <w:lang w:val="ru-RU"/>
        </w:rPr>
        <w:t xml:space="preserve"> ;</w:t>
      </w:r>
      <w:proofErr w:type="gramEnd"/>
      <w:r w:rsidRPr="002A3B92">
        <w:rPr>
          <w:rFonts w:ascii="Times New Roman" w:eastAsia="Times New Roman" w:hAnsi="Times New Roman"/>
          <w:color w:val="000000"/>
          <w:sz w:val="24"/>
          <w:lang w:val="ru-RU"/>
        </w:rPr>
        <w:t xml:space="preserve"> </w:t>
      </w:r>
      <w:r w:rsidRPr="002A3B92">
        <w:rPr>
          <w:lang w:val="ru-RU"/>
        </w:rPr>
        <w:br/>
      </w:r>
      <w:r w:rsidRPr="002A3B92">
        <w:rPr>
          <w:rFonts w:ascii="Times New Roman" w:eastAsia="Times New Roman" w:hAnsi="Times New Roman"/>
          <w:color w:val="000000"/>
          <w:sz w:val="24"/>
          <w:lang w:val="ru-RU"/>
        </w:rPr>
        <w:t>Введите свой вариант:</w:t>
      </w:r>
    </w:p>
    <w:p w:rsidR="00FB4444" w:rsidRPr="002A3B92" w:rsidRDefault="00E141E5">
      <w:pPr>
        <w:autoSpaceDE w:val="0"/>
        <w:autoSpaceDN w:val="0"/>
        <w:spacing w:before="262" w:after="0" w:line="230" w:lineRule="auto"/>
        <w:rPr>
          <w:lang w:val="ru-RU"/>
        </w:rPr>
      </w:pPr>
      <w:r w:rsidRPr="002A3B92">
        <w:rPr>
          <w:rFonts w:ascii="Times New Roman" w:eastAsia="Times New Roman" w:hAnsi="Times New Roman"/>
          <w:b/>
          <w:color w:val="000000"/>
          <w:sz w:val="24"/>
          <w:lang w:val="ru-RU"/>
        </w:rPr>
        <w:t>3 КЛАСС</w:t>
      </w:r>
    </w:p>
    <w:p w:rsidR="00FB4444" w:rsidRPr="002A3B92" w:rsidRDefault="00E141E5">
      <w:pPr>
        <w:autoSpaceDE w:val="0"/>
        <w:autoSpaceDN w:val="0"/>
        <w:spacing w:before="166" w:after="0" w:line="271" w:lineRule="auto"/>
        <w:ind w:right="432"/>
        <w:rPr>
          <w:lang w:val="ru-RU"/>
        </w:rPr>
      </w:pPr>
      <w:r w:rsidRPr="002A3B92">
        <w:rPr>
          <w:rFonts w:ascii="Times New Roman" w:eastAsia="Times New Roman" w:hAnsi="Times New Roman"/>
          <w:color w:val="000000"/>
          <w:sz w:val="24"/>
          <w:lang w:val="ru-RU"/>
        </w:rPr>
        <w:t>Изобразительное искусство. 3 класс/Горяева Н.А., Неменская Л.А., Питерских А.С. и другие; под редакцией Неменского Б.М., Акционерное общество «Издательство «Просвещение»</w:t>
      </w:r>
      <w:proofErr w:type="gramStart"/>
      <w:r w:rsidRPr="002A3B92">
        <w:rPr>
          <w:rFonts w:ascii="Times New Roman" w:eastAsia="Times New Roman" w:hAnsi="Times New Roman"/>
          <w:color w:val="000000"/>
          <w:sz w:val="24"/>
          <w:lang w:val="ru-RU"/>
        </w:rPr>
        <w:t xml:space="preserve"> ;</w:t>
      </w:r>
      <w:proofErr w:type="gramEnd"/>
      <w:r w:rsidRPr="002A3B92">
        <w:rPr>
          <w:rFonts w:ascii="Times New Roman" w:eastAsia="Times New Roman" w:hAnsi="Times New Roman"/>
          <w:color w:val="000000"/>
          <w:sz w:val="24"/>
          <w:lang w:val="ru-RU"/>
        </w:rPr>
        <w:t xml:space="preserve"> </w:t>
      </w:r>
      <w:r w:rsidRPr="002A3B92">
        <w:rPr>
          <w:lang w:val="ru-RU"/>
        </w:rPr>
        <w:br/>
      </w:r>
      <w:r w:rsidRPr="002A3B92">
        <w:rPr>
          <w:rFonts w:ascii="Times New Roman" w:eastAsia="Times New Roman" w:hAnsi="Times New Roman"/>
          <w:color w:val="000000"/>
          <w:sz w:val="24"/>
          <w:lang w:val="ru-RU"/>
        </w:rPr>
        <w:t>Введите свой вариант:</w:t>
      </w:r>
    </w:p>
    <w:p w:rsidR="00FB4444" w:rsidRPr="002A3B92" w:rsidRDefault="00E141E5">
      <w:pPr>
        <w:autoSpaceDE w:val="0"/>
        <w:autoSpaceDN w:val="0"/>
        <w:spacing w:before="262" w:after="0" w:line="230" w:lineRule="auto"/>
        <w:rPr>
          <w:lang w:val="ru-RU"/>
        </w:rPr>
      </w:pPr>
      <w:r w:rsidRPr="002A3B92">
        <w:rPr>
          <w:rFonts w:ascii="Times New Roman" w:eastAsia="Times New Roman" w:hAnsi="Times New Roman"/>
          <w:b/>
          <w:color w:val="000000"/>
          <w:sz w:val="24"/>
          <w:lang w:val="ru-RU"/>
        </w:rPr>
        <w:t>4 КЛАСС</w:t>
      </w:r>
    </w:p>
    <w:p w:rsidR="00FB4444" w:rsidRPr="002A3B92" w:rsidRDefault="00E141E5">
      <w:pPr>
        <w:autoSpaceDE w:val="0"/>
        <w:autoSpaceDN w:val="0"/>
        <w:spacing w:before="166" w:after="0" w:line="271" w:lineRule="auto"/>
        <w:ind w:right="144"/>
        <w:rPr>
          <w:lang w:val="ru-RU"/>
        </w:rPr>
      </w:pPr>
      <w:r w:rsidRPr="002A3B92">
        <w:rPr>
          <w:rFonts w:ascii="Times New Roman" w:eastAsia="Times New Roman" w:hAnsi="Times New Roman"/>
          <w:color w:val="000000"/>
          <w:sz w:val="24"/>
          <w:lang w:val="ru-RU"/>
        </w:rPr>
        <w:t>Изобразительное искусство. 4 класс/Неменская Л.А.; под редакцией Неменского Б.М., Акционерное общество «Издательство «Просвещение»</w:t>
      </w:r>
      <w:proofErr w:type="gramStart"/>
      <w:r w:rsidRPr="002A3B92">
        <w:rPr>
          <w:rFonts w:ascii="Times New Roman" w:eastAsia="Times New Roman" w:hAnsi="Times New Roman"/>
          <w:color w:val="000000"/>
          <w:sz w:val="24"/>
          <w:lang w:val="ru-RU"/>
        </w:rPr>
        <w:t xml:space="preserve"> ;</w:t>
      </w:r>
      <w:proofErr w:type="gramEnd"/>
      <w:r w:rsidRPr="002A3B92">
        <w:rPr>
          <w:rFonts w:ascii="Times New Roman" w:eastAsia="Times New Roman" w:hAnsi="Times New Roman"/>
          <w:color w:val="000000"/>
          <w:sz w:val="24"/>
          <w:lang w:val="ru-RU"/>
        </w:rPr>
        <w:t xml:space="preserve"> </w:t>
      </w:r>
      <w:r w:rsidRPr="002A3B92">
        <w:rPr>
          <w:lang w:val="ru-RU"/>
        </w:rPr>
        <w:br/>
      </w:r>
      <w:r w:rsidRPr="002A3B92">
        <w:rPr>
          <w:rFonts w:ascii="Times New Roman" w:eastAsia="Times New Roman" w:hAnsi="Times New Roman"/>
          <w:color w:val="000000"/>
          <w:sz w:val="24"/>
          <w:lang w:val="ru-RU"/>
        </w:rPr>
        <w:t>Введите свой вариант:</w:t>
      </w:r>
    </w:p>
    <w:p w:rsidR="00FB4444" w:rsidRPr="002A3B92" w:rsidRDefault="00E141E5">
      <w:pPr>
        <w:autoSpaceDE w:val="0"/>
        <w:autoSpaceDN w:val="0"/>
        <w:spacing w:before="262" w:after="0" w:line="230" w:lineRule="auto"/>
        <w:rPr>
          <w:lang w:val="ru-RU"/>
        </w:rPr>
      </w:pPr>
      <w:r w:rsidRPr="002A3B92">
        <w:rPr>
          <w:rFonts w:ascii="Times New Roman" w:eastAsia="Times New Roman" w:hAnsi="Times New Roman"/>
          <w:b/>
          <w:color w:val="000000"/>
          <w:sz w:val="24"/>
          <w:lang w:val="ru-RU"/>
        </w:rPr>
        <w:t>МЕТОДИЧЕСКИЕ МАТЕРИАЛЫ ДЛЯ УЧИТЕЛЯ</w:t>
      </w:r>
    </w:p>
    <w:p w:rsidR="00FB4444" w:rsidRPr="002A3B92" w:rsidRDefault="00E141E5">
      <w:pPr>
        <w:autoSpaceDE w:val="0"/>
        <w:autoSpaceDN w:val="0"/>
        <w:spacing w:before="262" w:after="0" w:line="230" w:lineRule="auto"/>
        <w:rPr>
          <w:lang w:val="ru-RU"/>
        </w:rPr>
      </w:pPr>
      <w:r w:rsidRPr="002A3B92">
        <w:rPr>
          <w:rFonts w:ascii="Times New Roman" w:eastAsia="Times New Roman" w:hAnsi="Times New Roman"/>
          <w:b/>
          <w:color w:val="000000"/>
          <w:sz w:val="24"/>
          <w:lang w:val="ru-RU"/>
        </w:rPr>
        <w:t>1 КЛАСС</w:t>
      </w:r>
    </w:p>
    <w:p w:rsidR="00FB4444" w:rsidRPr="002A3B92" w:rsidRDefault="00E141E5">
      <w:pPr>
        <w:autoSpaceDE w:val="0"/>
        <w:autoSpaceDN w:val="0"/>
        <w:spacing w:before="166" w:after="0" w:line="283" w:lineRule="auto"/>
        <w:rPr>
          <w:lang w:val="ru-RU"/>
        </w:rPr>
      </w:pPr>
      <w:r w:rsidRPr="002A3B92">
        <w:rPr>
          <w:rFonts w:ascii="Times New Roman" w:eastAsia="Times New Roman" w:hAnsi="Times New Roman"/>
          <w:color w:val="000000"/>
          <w:sz w:val="24"/>
          <w:lang w:val="ru-RU"/>
        </w:rPr>
        <w:t xml:space="preserve">1. Примерные рабочие программы начального общего образования «Изобразительное искусство 1-4» / Институт стратегии развития образования российской академии образования – М., 2021 </w:t>
      </w:r>
      <w:r w:rsidRPr="002A3B92">
        <w:rPr>
          <w:lang w:val="ru-RU"/>
        </w:rPr>
        <w:br/>
      </w:r>
      <w:r w:rsidRPr="002A3B92">
        <w:rPr>
          <w:rFonts w:ascii="Times New Roman" w:eastAsia="Times New Roman" w:hAnsi="Times New Roman"/>
          <w:color w:val="000000"/>
          <w:sz w:val="24"/>
          <w:lang w:val="ru-RU"/>
        </w:rPr>
        <w:t xml:space="preserve">2. Неменская Л.А. Изобразительное искусство. Каждый народ - художник. 4 класс; учебник для </w:t>
      </w:r>
      <w:proofErr w:type="gramStart"/>
      <w:r w:rsidRPr="002A3B92">
        <w:rPr>
          <w:rFonts w:ascii="Times New Roman" w:eastAsia="Times New Roman" w:hAnsi="Times New Roman"/>
          <w:color w:val="000000"/>
          <w:sz w:val="24"/>
          <w:lang w:val="ru-RU"/>
        </w:rPr>
        <w:t>обще-образовательных</w:t>
      </w:r>
      <w:proofErr w:type="gramEnd"/>
      <w:r w:rsidRPr="002A3B92">
        <w:rPr>
          <w:rFonts w:ascii="Times New Roman" w:eastAsia="Times New Roman" w:hAnsi="Times New Roman"/>
          <w:color w:val="000000"/>
          <w:sz w:val="24"/>
          <w:lang w:val="ru-RU"/>
        </w:rPr>
        <w:t xml:space="preserve"> учреждений/ под редакцией Б.М. Неменского. - М.: Просвещение </w:t>
      </w:r>
      <w:r w:rsidRPr="002A3B92">
        <w:rPr>
          <w:lang w:val="ru-RU"/>
        </w:rPr>
        <w:br/>
      </w:r>
      <w:r>
        <w:rPr>
          <w:rFonts w:ascii="Times New Roman" w:eastAsia="Times New Roman" w:hAnsi="Times New Roman"/>
          <w:color w:val="000000"/>
          <w:sz w:val="24"/>
        </w:rPr>
        <w:t>CD</w:t>
      </w:r>
      <w:r w:rsidRPr="002A3B92">
        <w:rPr>
          <w:rFonts w:ascii="Times New Roman" w:eastAsia="Times New Roman" w:hAnsi="Times New Roman"/>
          <w:color w:val="000000"/>
          <w:sz w:val="24"/>
          <w:lang w:val="ru-RU"/>
        </w:rPr>
        <w:t xml:space="preserve"> диск электронное приложение к учебнику </w:t>
      </w:r>
      <w:r w:rsidRPr="002A3B92">
        <w:rPr>
          <w:lang w:val="ru-RU"/>
        </w:rPr>
        <w:br/>
      </w:r>
      <w:r w:rsidRPr="002A3B92">
        <w:rPr>
          <w:rFonts w:ascii="Times New Roman" w:eastAsia="Times New Roman" w:hAnsi="Times New Roman"/>
          <w:color w:val="000000"/>
          <w:sz w:val="24"/>
          <w:lang w:val="ru-RU"/>
        </w:rPr>
        <w:t>3.Л.А. Неменская. Изобразительное искусство. Твоя мастерская: Рабочая тетрадь. 4 класс М.: Просвещение, 2022.</w:t>
      </w:r>
    </w:p>
    <w:p w:rsidR="00FB4444" w:rsidRPr="002A3B92" w:rsidRDefault="00E141E5">
      <w:pPr>
        <w:autoSpaceDE w:val="0"/>
        <w:autoSpaceDN w:val="0"/>
        <w:spacing w:before="72" w:after="0" w:line="262" w:lineRule="auto"/>
        <w:ind w:right="720"/>
        <w:rPr>
          <w:lang w:val="ru-RU"/>
        </w:rPr>
      </w:pPr>
      <w:r w:rsidRPr="002A3B92">
        <w:rPr>
          <w:rFonts w:ascii="Times New Roman" w:eastAsia="Times New Roman" w:hAnsi="Times New Roman"/>
          <w:color w:val="000000"/>
          <w:sz w:val="24"/>
          <w:lang w:val="ru-RU"/>
        </w:rPr>
        <w:t>4.Уроки изобразительного искусства. Поурочные разработки 1-4 классы. Учебное пособие под редакцией Б.М.Неменского. М.:Просвещение, 2019.</w:t>
      </w:r>
    </w:p>
    <w:p w:rsidR="00FB4444" w:rsidRPr="002A3B92" w:rsidRDefault="00E141E5">
      <w:pPr>
        <w:autoSpaceDE w:val="0"/>
        <w:autoSpaceDN w:val="0"/>
        <w:spacing w:before="262" w:after="0" w:line="230" w:lineRule="auto"/>
        <w:rPr>
          <w:lang w:val="ru-RU"/>
        </w:rPr>
      </w:pPr>
      <w:r w:rsidRPr="002A3B92">
        <w:rPr>
          <w:rFonts w:ascii="Times New Roman" w:eastAsia="Times New Roman" w:hAnsi="Times New Roman"/>
          <w:b/>
          <w:color w:val="000000"/>
          <w:sz w:val="24"/>
          <w:lang w:val="ru-RU"/>
        </w:rPr>
        <w:t>2 КЛАСС</w:t>
      </w:r>
    </w:p>
    <w:p w:rsidR="008D49FC" w:rsidRPr="008D49FC" w:rsidRDefault="008D49FC" w:rsidP="008D49FC">
      <w:pPr>
        <w:autoSpaceDE w:val="0"/>
        <w:autoSpaceDN w:val="0"/>
        <w:spacing w:before="262" w:after="0"/>
        <w:rPr>
          <w:rFonts w:ascii="Times New Roman" w:eastAsia="Times New Roman" w:hAnsi="Times New Roman"/>
          <w:color w:val="000000"/>
          <w:sz w:val="24"/>
          <w:lang w:val="ru-RU"/>
        </w:rPr>
      </w:pPr>
      <w:r w:rsidRPr="008D49FC">
        <w:rPr>
          <w:rFonts w:ascii="Times New Roman" w:eastAsia="Times New Roman" w:hAnsi="Times New Roman"/>
          <w:color w:val="000000"/>
          <w:sz w:val="24"/>
          <w:lang w:val="ru-RU"/>
        </w:rPr>
        <w:t xml:space="preserve">1. Примерные рабочие программы начального общего образования «Изобразительное искусство 1-4» / Институт стратегии развития образования российской академии образования – М., 2021 </w:t>
      </w:r>
    </w:p>
    <w:p w:rsidR="008D49FC" w:rsidRDefault="008D49FC" w:rsidP="008D49FC">
      <w:pPr>
        <w:autoSpaceDE w:val="0"/>
        <w:autoSpaceDN w:val="0"/>
        <w:spacing w:after="0"/>
        <w:rPr>
          <w:rFonts w:ascii="Times New Roman" w:eastAsia="Times New Roman" w:hAnsi="Times New Roman"/>
          <w:color w:val="000000"/>
          <w:sz w:val="24"/>
          <w:lang w:val="ru-RU"/>
        </w:rPr>
      </w:pPr>
      <w:r w:rsidRPr="008D49FC">
        <w:rPr>
          <w:rFonts w:ascii="Times New Roman" w:eastAsia="Times New Roman" w:hAnsi="Times New Roman"/>
          <w:color w:val="000000"/>
          <w:sz w:val="24"/>
          <w:lang w:val="ru-RU"/>
        </w:rPr>
        <w:t xml:space="preserve">2. Неменская Л.А. Изобразительное искусство. Каждый народ - художник. 4 класс; учебник для </w:t>
      </w:r>
      <w:proofErr w:type="gramStart"/>
      <w:r w:rsidRPr="008D49FC">
        <w:rPr>
          <w:rFonts w:ascii="Times New Roman" w:eastAsia="Times New Roman" w:hAnsi="Times New Roman"/>
          <w:color w:val="000000"/>
          <w:sz w:val="24"/>
          <w:lang w:val="ru-RU"/>
        </w:rPr>
        <w:t>обще-образовательных</w:t>
      </w:r>
      <w:proofErr w:type="gramEnd"/>
      <w:r w:rsidRPr="008D49FC">
        <w:rPr>
          <w:rFonts w:ascii="Times New Roman" w:eastAsia="Times New Roman" w:hAnsi="Times New Roman"/>
          <w:color w:val="000000"/>
          <w:sz w:val="24"/>
          <w:lang w:val="ru-RU"/>
        </w:rPr>
        <w:t xml:space="preserve"> учреждений/ под редакцией Б.М. Неменского. - М.: Просвещение </w:t>
      </w:r>
    </w:p>
    <w:p w:rsidR="008D49FC" w:rsidRPr="008D49FC" w:rsidRDefault="008D49FC" w:rsidP="008D49FC">
      <w:pPr>
        <w:autoSpaceDE w:val="0"/>
        <w:autoSpaceDN w:val="0"/>
        <w:spacing w:after="0"/>
        <w:rPr>
          <w:rFonts w:ascii="Times New Roman" w:eastAsia="Times New Roman" w:hAnsi="Times New Roman"/>
          <w:color w:val="000000"/>
          <w:sz w:val="24"/>
          <w:lang w:val="ru-RU"/>
        </w:rPr>
      </w:pPr>
      <w:r w:rsidRPr="008D49FC">
        <w:rPr>
          <w:rFonts w:ascii="Times New Roman" w:eastAsia="Times New Roman" w:hAnsi="Times New Roman"/>
          <w:color w:val="000000"/>
          <w:sz w:val="24"/>
          <w:lang w:val="ru-RU"/>
        </w:rPr>
        <w:lastRenderedPageBreak/>
        <w:t xml:space="preserve">CD диск электронное приложение к учебнику </w:t>
      </w:r>
    </w:p>
    <w:p w:rsidR="008D49FC" w:rsidRPr="008D49FC" w:rsidRDefault="008D49FC" w:rsidP="008D49FC">
      <w:pPr>
        <w:autoSpaceDE w:val="0"/>
        <w:autoSpaceDN w:val="0"/>
        <w:spacing w:after="0"/>
        <w:rPr>
          <w:rFonts w:ascii="Times New Roman" w:eastAsia="Times New Roman" w:hAnsi="Times New Roman"/>
          <w:color w:val="000000"/>
          <w:sz w:val="24"/>
          <w:lang w:val="ru-RU"/>
        </w:rPr>
      </w:pPr>
      <w:r w:rsidRPr="008D49FC">
        <w:rPr>
          <w:rFonts w:ascii="Times New Roman" w:eastAsia="Times New Roman" w:hAnsi="Times New Roman"/>
          <w:color w:val="000000"/>
          <w:sz w:val="24"/>
          <w:lang w:val="ru-RU"/>
        </w:rPr>
        <w:t>3.Л.А. Неменская. Изобразительное искусство. Твоя мастерская: Рабочая тетрадь. 4 класс М.: Просвещение, 2022.</w:t>
      </w:r>
    </w:p>
    <w:p w:rsidR="00AF601F" w:rsidRPr="008D49FC" w:rsidRDefault="008D49FC" w:rsidP="008D49FC">
      <w:pPr>
        <w:autoSpaceDE w:val="0"/>
        <w:autoSpaceDN w:val="0"/>
        <w:spacing w:after="0"/>
        <w:rPr>
          <w:rFonts w:ascii="Times New Roman" w:eastAsia="Times New Roman" w:hAnsi="Times New Roman"/>
          <w:color w:val="000000"/>
          <w:sz w:val="24"/>
          <w:lang w:val="ru-RU"/>
        </w:rPr>
      </w:pPr>
      <w:r w:rsidRPr="008D49FC">
        <w:rPr>
          <w:rFonts w:ascii="Times New Roman" w:eastAsia="Times New Roman" w:hAnsi="Times New Roman"/>
          <w:color w:val="000000"/>
          <w:sz w:val="24"/>
          <w:lang w:val="ru-RU"/>
        </w:rPr>
        <w:t>4.Уроки изобразительного искусства. Поурочные разработки 1-4 классы. Учебное пособие под редакцией Б.М.Неменского. М.:Просвещение, 2019.</w:t>
      </w:r>
    </w:p>
    <w:p w:rsidR="00AF601F" w:rsidRPr="008D49FC" w:rsidRDefault="00AF601F" w:rsidP="008D49FC">
      <w:pPr>
        <w:autoSpaceDE w:val="0"/>
        <w:autoSpaceDN w:val="0"/>
        <w:spacing w:before="262" w:after="0"/>
        <w:rPr>
          <w:rFonts w:ascii="Times New Roman" w:eastAsia="Times New Roman" w:hAnsi="Times New Roman"/>
          <w:color w:val="000000"/>
          <w:sz w:val="24"/>
          <w:lang w:val="ru-RU"/>
        </w:rPr>
      </w:pPr>
    </w:p>
    <w:p w:rsidR="008D49FC" w:rsidRDefault="008D49FC">
      <w:pPr>
        <w:autoSpaceDE w:val="0"/>
        <w:autoSpaceDN w:val="0"/>
        <w:spacing w:before="262" w:after="0" w:line="230" w:lineRule="auto"/>
        <w:rPr>
          <w:rFonts w:ascii="Times New Roman" w:eastAsia="Times New Roman" w:hAnsi="Times New Roman"/>
          <w:b/>
          <w:color w:val="000000"/>
          <w:sz w:val="24"/>
          <w:lang w:val="ru-RU"/>
        </w:rPr>
      </w:pPr>
    </w:p>
    <w:p w:rsidR="00FB4444" w:rsidRPr="002A3B92" w:rsidRDefault="00FB4444">
      <w:pPr>
        <w:autoSpaceDE w:val="0"/>
        <w:autoSpaceDN w:val="0"/>
        <w:spacing w:after="0" w:line="196" w:lineRule="exact"/>
        <w:rPr>
          <w:lang w:val="ru-RU"/>
        </w:rPr>
      </w:pPr>
    </w:p>
    <w:p w:rsidR="00FB4444" w:rsidRPr="002A3B92" w:rsidRDefault="00E141E5">
      <w:pPr>
        <w:autoSpaceDE w:val="0"/>
        <w:autoSpaceDN w:val="0"/>
        <w:spacing w:after="0" w:line="230" w:lineRule="auto"/>
        <w:rPr>
          <w:lang w:val="ru-RU"/>
        </w:rPr>
      </w:pPr>
      <w:r w:rsidRPr="002A3B92">
        <w:rPr>
          <w:rFonts w:ascii="Times New Roman" w:eastAsia="Times New Roman" w:hAnsi="Times New Roman"/>
          <w:b/>
          <w:color w:val="000000"/>
          <w:sz w:val="24"/>
          <w:lang w:val="ru-RU"/>
        </w:rPr>
        <w:t>3 КЛАСС</w:t>
      </w:r>
    </w:p>
    <w:p w:rsidR="00054997" w:rsidRDefault="00054997" w:rsidP="00054997">
      <w:pPr>
        <w:autoSpaceDE w:val="0"/>
        <w:autoSpaceDN w:val="0"/>
        <w:spacing w:before="264" w:after="0"/>
        <w:rPr>
          <w:rFonts w:ascii="Times New Roman" w:eastAsia="Times New Roman" w:hAnsi="Times New Roman"/>
          <w:color w:val="000000"/>
          <w:sz w:val="24"/>
          <w:lang w:val="ru-RU"/>
        </w:rPr>
      </w:pPr>
      <w:r w:rsidRPr="00054997">
        <w:rPr>
          <w:rFonts w:ascii="Times New Roman" w:eastAsia="Times New Roman" w:hAnsi="Times New Roman"/>
          <w:color w:val="000000"/>
          <w:sz w:val="24"/>
          <w:lang w:val="ru-RU"/>
        </w:rPr>
        <w:t xml:space="preserve">1. Примерные рабочие программы начального общего образования «Изобразительное искусство 1-4» / Институт стратегии развития образования российской </w:t>
      </w:r>
      <w:r>
        <w:rPr>
          <w:rFonts w:ascii="Times New Roman" w:eastAsia="Times New Roman" w:hAnsi="Times New Roman"/>
          <w:color w:val="000000"/>
          <w:sz w:val="24"/>
          <w:lang w:val="ru-RU"/>
        </w:rPr>
        <w:t>академии образования – М., 2021</w:t>
      </w:r>
    </w:p>
    <w:p w:rsidR="00054997" w:rsidRPr="00054997" w:rsidRDefault="00054997" w:rsidP="00054997">
      <w:pPr>
        <w:autoSpaceDE w:val="0"/>
        <w:autoSpaceDN w:val="0"/>
        <w:spacing w:before="264" w:after="0"/>
        <w:rPr>
          <w:rFonts w:ascii="Times New Roman" w:eastAsia="Times New Roman" w:hAnsi="Times New Roman"/>
          <w:color w:val="000000"/>
          <w:sz w:val="24"/>
          <w:lang w:val="ru-RU"/>
        </w:rPr>
      </w:pPr>
      <w:r w:rsidRPr="00054997">
        <w:rPr>
          <w:rFonts w:ascii="Times New Roman" w:eastAsia="Times New Roman" w:hAnsi="Times New Roman"/>
          <w:color w:val="000000"/>
          <w:sz w:val="24"/>
          <w:lang w:val="ru-RU"/>
        </w:rPr>
        <w:t xml:space="preserve">2. Неменская Л.А. Изобразительное искусство. Каждый народ - художник. 4 класс; учебник для </w:t>
      </w:r>
      <w:proofErr w:type="gramStart"/>
      <w:r w:rsidRPr="00054997">
        <w:rPr>
          <w:rFonts w:ascii="Times New Roman" w:eastAsia="Times New Roman" w:hAnsi="Times New Roman"/>
          <w:color w:val="000000"/>
          <w:sz w:val="24"/>
          <w:lang w:val="ru-RU"/>
        </w:rPr>
        <w:t>обще-образовательных</w:t>
      </w:r>
      <w:proofErr w:type="gramEnd"/>
      <w:r w:rsidRPr="00054997">
        <w:rPr>
          <w:rFonts w:ascii="Times New Roman" w:eastAsia="Times New Roman" w:hAnsi="Times New Roman"/>
          <w:color w:val="000000"/>
          <w:sz w:val="24"/>
          <w:lang w:val="ru-RU"/>
        </w:rPr>
        <w:t xml:space="preserve"> учреждений/ под редакцией Б.М. Неменского. - М.: Просвещение </w:t>
      </w:r>
    </w:p>
    <w:p w:rsidR="00054997" w:rsidRPr="00054997" w:rsidRDefault="00054997" w:rsidP="00054997">
      <w:pPr>
        <w:autoSpaceDE w:val="0"/>
        <w:autoSpaceDN w:val="0"/>
        <w:spacing w:after="0"/>
        <w:rPr>
          <w:rFonts w:ascii="Times New Roman" w:eastAsia="Times New Roman" w:hAnsi="Times New Roman"/>
          <w:color w:val="000000"/>
          <w:sz w:val="24"/>
          <w:lang w:val="ru-RU"/>
        </w:rPr>
      </w:pPr>
      <w:r w:rsidRPr="00054997">
        <w:rPr>
          <w:rFonts w:ascii="Times New Roman" w:eastAsia="Times New Roman" w:hAnsi="Times New Roman"/>
          <w:color w:val="000000"/>
          <w:sz w:val="24"/>
          <w:lang w:val="ru-RU"/>
        </w:rPr>
        <w:t xml:space="preserve">CD диск электронное приложение к учебнику </w:t>
      </w:r>
    </w:p>
    <w:p w:rsidR="00054997" w:rsidRPr="00054997" w:rsidRDefault="00054997" w:rsidP="00054997">
      <w:pPr>
        <w:autoSpaceDE w:val="0"/>
        <w:autoSpaceDN w:val="0"/>
        <w:spacing w:after="0"/>
        <w:rPr>
          <w:rFonts w:ascii="Times New Roman" w:eastAsia="Times New Roman" w:hAnsi="Times New Roman"/>
          <w:color w:val="000000"/>
          <w:sz w:val="24"/>
          <w:lang w:val="ru-RU"/>
        </w:rPr>
      </w:pPr>
      <w:r w:rsidRPr="00054997">
        <w:rPr>
          <w:rFonts w:ascii="Times New Roman" w:eastAsia="Times New Roman" w:hAnsi="Times New Roman"/>
          <w:color w:val="000000"/>
          <w:sz w:val="24"/>
          <w:lang w:val="ru-RU"/>
        </w:rPr>
        <w:t>3.Л.А. Неменская. Изобразительное искусство. Твоя мастерская: Рабочая тетрадь. 4 класс М.: Просвещение, 2022.</w:t>
      </w:r>
    </w:p>
    <w:p w:rsidR="00054997" w:rsidRPr="00054997" w:rsidRDefault="00054997" w:rsidP="00054997">
      <w:pPr>
        <w:autoSpaceDE w:val="0"/>
        <w:autoSpaceDN w:val="0"/>
        <w:spacing w:after="0"/>
        <w:rPr>
          <w:rFonts w:ascii="Times New Roman" w:eastAsia="Times New Roman" w:hAnsi="Times New Roman"/>
          <w:color w:val="000000"/>
          <w:sz w:val="24"/>
          <w:lang w:val="ru-RU"/>
        </w:rPr>
      </w:pPr>
      <w:r w:rsidRPr="00054997">
        <w:rPr>
          <w:rFonts w:ascii="Times New Roman" w:eastAsia="Times New Roman" w:hAnsi="Times New Roman"/>
          <w:color w:val="000000"/>
          <w:sz w:val="24"/>
          <w:lang w:val="ru-RU"/>
        </w:rPr>
        <w:t>4.Уроки изобразительного искусства. Поурочные разработки 1-4 классы. Учебное пособие под редакцией Б.М.Неменского. М.:Просвещение, 2019.</w:t>
      </w:r>
    </w:p>
    <w:p w:rsidR="00FB4444" w:rsidRPr="002A3B92" w:rsidRDefault="00E141E5" w:rsidP="00054997">
      <w:pPr>
        <w:autoSpaceDE w:val="0"/>
        <w:autoSpaceDN w:val="0"/>
        <w:spacing w:before="264" w:after="0"/>
        <w:rPr>
          <w:lang w:val="ru-RU"/>
        </w:rPr>
      </w:pPr>
      <w:r w:rsidRPr="002A3B92">
        <w:rPr>
          <w:rFonts w:ascii="Times New Roman" w:eastAsia="Times New Roman" w:hAnsi="Times New Roman"/>
          <w:b/>
          <w:color w:val="000000"/>
          <w:sz w:val="24"/>
          <w:lang w:val="ru-RU"/>
        </w:rPr>
        <w:t>4 КЛАСС</w:t>
      </w:r>
    </w:p>
    <w:p w:rsidR="00FB4444" w:rsidRPr="002A3B92" w:rsidRDefault="00E141E5">
      <w:pPr>
        <w:autoSpaceDE w:val="0"/>
        <w:autoSpaceDN w:val="0"/>
        <w:spacing w:before="168" w:after="0" w:line="283" w:lineRule="auto"/>
        <w:rPr>
          <w:lang w:val="ru-RU"/>
        </w:rPr>
      </w:pPr>
      <w:r w:rsidRPr="002A3B92">
        <w:rPr>
          <w:rFonts w:ascii="Times New Roman" w:eastAsia="Times New Roman" w:hAnsi="Times New Roman"/>
          <w:color w:val="000000"/>
          <w:sz w:val="24"/>
          <w:lang w:val="ru-RU"/>
        </w:rPr>
        <w:t xml:space="preserve">1. Примерные рабочие программы начального общего образования «Изобразительное искусство 1-4» / Институт стратегии развития образования российской академии образования – М., 2021 </w:t>
      </w:r>
      <w:r w:rsidRPr="002A3B92">
        <w:rPr>
          <w:lang w:val="ru-RU"/>
        </w:rPr>
        <w:br/>
      </w:r>
      <w:r w:rsidRPr="002A3B92">
        <w:rPr>
          <w:rFonts w:ascii="Times New Roman" w:eastAsia="Times New Roman" w:hAnsi="Times New Roman"/>
          <w:color w:val="000000"/>
          <w:sz w:val="24"/>
          <w:lang w:val="ru-RU"/>
        </w:rPr>
        <w:t xml:space="preserve">2. Неменская Л.А. Изобразительное искусство. Каждый народ - художник. 4 класс; учебник для </w:t>
      </w:r>
      <w:proofErr w:type="gramStart"/>
      <w:r w:rsidRPr="002A3B92">
        <w:rPr>
          <w:rFonts w:ascii="Times New Roman" w:eastAsia="Times New Roman" w:hAnsi="Times New Roman"/>
          <w:color w:val="000000"/>
          <w:sz w:val="24"/>
          <w:lang w:val="ru-RU"/>
        </w:rPr>
        <w:t>обще-образовательных</w:t>
      </w:r>
      <w:proofErr w:type="gramEnd"/>
      <w:r w:rsidRPr="002A3B92">
        <w:rPr>
          <w:rFonts w:ascii="Times New Roman" w:eastAsia="Times New Roman" w:hAnsi="Times New Roman"/>
          <w:color w:val="000000"/>
          <w:sz w:val="24"/>
          <w:lang w:val="ru-RU"/>
        </w:rPr>
        <w:t xml:space="preserve"> учреждений/ под редакцией Б.М. Неменского. - М.: Просвещение </w:t>
      </w:r>
      <w:r w:rsidRPr="002A3B92">
        <w:rPr>
          <w:lang w:val="ru-RU"/>
        </w:rPr>
        <w:br/>
      </w:r>
      <w:r>
        <w:rPr>
          <w:rFonts w:ascii="Times New Roman" w:eastAsia="Times New Roman" w:hAnsi="Times New Roman"/>
          <w:color w:val="000000"/>
          <w:sz w:val="24"/>
        </w:rPr>
        <w:t>CD</w:t>
      </w:r>
      <w:r w:rsidRPr="002A3B92">
        <w:rPr>
          <w:rFonts w:ascii="Times New Roman" w:eastAsia="Times New Roman" w:hAnsi="Times New Roman"/>
          <w:color w:val="000000"/>
          <w:sz w:val="24"/>
          <w:lang w:val="ru-RU"/>
        </w:rPr>
        <w:t xml:space="preserve"> диск электронное приложение к учебнику </w:t>
      </w:r>
      <w:r w:rsidRPr="002A3B92">
        <w:rPr>
          <w:lang w:val="ru-RU"/>
        </w:rPr>
        <w:br/>
      </w:r>
      <w:r w:rsidRPr="002A3B92">
        <w:rPr>
          <w:rFonts w:ascii="Times New Roman" w:eastAsia="Times New Roman" w:hAnsi="Times New Roman"/>
          <w:color w:val="000000"/>
          <w:sz w:val="24"/>
          <w:lang w:val="ru-RU"/>
        </w:rPr>
        <w:t>3.Л.А. Неменская. Изобразительное искусство. Твоя мастерская: Рабочая тетрадь. 4 класс М.: Просвещение, 2022.</w:t>
      </w:r>
    </w:p>
    <w:p w:rsidR="00FB4444" w:rsidRPr="002A3B92" w:rsidRDefault="00E141E5">
      <w:pPr>
        <w:autoSpaceDE w:val="0"/>
        <w:autoSpaceDN w:val="0"/>
        <w:spacing w:before="70" w:after="0" w:line="262" w:lineRule="auto"/>
        <w:ind w:right="720"/>
        <w:rPr>
          <w:lang w:val="ru-RU"/>
        </w:rPr>
      </w:pPr>
      <w:r w:rsidRPr="002A3B92">
        <w:rPr>
          <w:rFonts w:ascii="Times New Roman" w:eastAsia="Times New Roman" w:hAnsi="Times New Roman"/>
          <w:color w:val="000000"/>
          <w:sz w:val="24"/>
          <w:lang w:val="ru-RU"/>
        </w:rPr>
        <w:t>4.Уроки изобразительного искусства. Поурочные разработки 1-4 классы. Учебное пособие под редакцией Б.М.Неменского. М.:Просвещение, 2019.</w:t>
      </w:r>
    </w:p>
    <w:p w:rsidR="00FB4444" w:rsidRPr="002A3B92" w:rsidRDefault="00E141E5">
      <w:pPr>
        <w:autoSpaceDE w:val="0"/>
        <w:autoSpaceDN w:val="0"/>
        <w:spacing w:before="262" w:after="0" w:line="230" w:lineRule="auto"/>
        <w:rPr>
          <w:lang w:val="ru-RU"/>
        </w:rPr>
      </w:pPr>
      <w:r w:rsidRPr="002A3B92">
        <w:rPr>
          <w:rFonts w:ascii="Times New Roman" w:eastAsia="Times New Roman" w:hAnsi="Times New Roman"/>
          <w:b/>
          <w:color w:val="000000"/>
          <w:sz w:val="24"/>
          <w:lang w:val="ru-RU"/>
        </w:rPr>
        <w:t>ЦИФРОВЫЕ ОБРАЗОВАТЕЛЬНЫЕ РЕСУРСЫ И РЕСУРСЫ СЕТИ ИНТЕРНЕТ</w:t>
      </w:r>
    </w:p>
    <w:p w:rsidR="00FB4444" w:rsidRPr="002A3B92" w:rsidRDefault="00E141E5">
      <w:pPr>
        <w:autoSpaceDE w:val="0"/>
        <w:autoSpaceDN w:val="0"/>
        <w:spacing w:before="262" w:after="0" w:line="230" w:lineRule="auto"/>
        <w:rPr>
          <w:lang w:val="ru-RU"/>
        </w:rPr>
      </w:pPr>
      <w:r w:rsidRPr="002A3B92">
        <w:rPr>
          <w:rFonts w:ascii="Times New Roman" w:eastAsia="Times New Roman" w:hAnsi="Times New Roman"/>
          <w:b/>
          <w:color w:val="000000"/>
          <w:sz w:val="24"/>
          <w:lang w:val="ru-RU"/>
        </w:rPr>
        <w:t>1 КЛАСС</w:t>
      </w:r>
    </w:p>
    <w:p w:rsidR="00FB4444" w:rsidRPr="002A3B92" w:rsidRDefault="00E141E5">
      <w:pPr>
        <w:autoSpaceDE w:val="0"/>
        <w:autoSpaceDN w:val="0"/>
        <w:spacing w:before="166" w:after="0" w:line="286" w:lineRule="auto"/>
        <w:rPr>
          <w:lang w:val="ru-RU"/>
        </w:rPr>
      </w:pPr>
      <w:proofErr w:type="gramStart"/>
      <w:r w:rsidRPr="002A3B92">
        <w:rPr>
          <w:rFonts w:ascii="Times New Roman" w:eastAsia="Times New Roman" w:hAnsi="Times New Roman"/>
          <w:color w:val="000000"/>
          <w:sz w:val="24"/>
          <w:lang w:val="ru-RU"/>
        </w:rPr>
        <w:t xml:space="preserve">Российская электронная школа </w:t>
      </w:r>
      <w:r>
        <w:rPr>
          <w:rFonts w:ascii="Times New Roman" w:eastAsia="Times New Roman" w:hAnsi="Times New Roman"/>
          <w:color w:val="000000"/>
          <w:sz w:val="24"/>
        </w:rPr>
        <w:t>http</w:t>
      </w:r>
      <w:r w:rsidRPr="002A3B92">
        <w:rPr>
          <w:rFonts w:ascii="Times New Roman" w:eastAsia="Times New Roman" w:hAnsi="Times New Roman"/>
          <w:color w:val="000000"/>
          <w:sz w:val="24"/>
          <w:lang w:val="ru-RU"/>
        </w:rPr>
        <w:t xml:space="preserve">: // </w:t>
      </w:r>
      <w:r>
        <w:rPr>
          <w:rFonts w:ascii="Times New Roman" w:eastAsia="Times New Roman" w:hAnsi="Times New Roman"/>
          <w:color w:val="000000"/>
          <w:sz w:val="24"/>
        </w:rPr>
        <w:t>resh</w:t>
      </w:r>
      <w:r w:rsidRPr="002A3B92">
        <w:rPr>
          <w:rFonts w:ascii="Times New Roman" w:eastAsia="Times New Roman" w:hAnsi="Times New Roman"/>
          <w:color w:val="000000"/>
          <w:sz w:val="24"/>
          <w:lang w:val="ru-RU"/>
        </w:rPr>
        <w:t>.</w:t>
      </w:r>
      <w:r>
        <w:rPr>
          <w:rFonts w:ascii="Times New Roman" w:eastAsia="Times New Roman" w:hAnsi="Times New Roman"/>
          <w:color w:val="000000"/>
          <w:sz w:val="24"/>
        </w:rPr>
        <w:t>edu</w:t>
      </w:r>
      <w:r w:rsidRPr="002A3B92">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2A3B92">
        <w:rPr>
          <w:rFonts w:ascii="Times New Roman" w:eastAsia="Times New Roman" w:hAnsi="Times New Roman"/>
          <w:color w:val="000000"/>
          <w:sz w:val="24"/>
          <w:lang w:val="ru-RU"/>
        </w:rPr>
        <w:t xml:space="preserve"> </w:t>
      </w:r>
      <w:r w:rsidRPr="002A3B92">
        <w:rPr>
          <w:lang w:val="ru-RU"/>
        </w:rPr>
        <w:br/>
      </w:r>
      <w:r w:rsidRPr="002A3B92">
        <w:rPr>
          <w:rFonts w:ascii="Times New Roman" w:eastAsia="Times New Roman" w:hAnsi="Times New Roman"/>
          <w:color w:val="000000"/>
          <w:sz w:val="24"/>
          <w:lang w:val="ru-RU"/>
        </w:rPr>
        <w:t xml:space="preserve">Каталог учебных изданий, электронного оборудования и электронных образовательных ресурсов для общего образования 1-4 класс </w:t>
      </w:r>
      <w:r>
        <w:rPr>
          <w:rFonts w:ascii="Times New Roman" w:eastAsia="Times New Roman" w:hAnsi="Times New Roman"/>
          <w:color w:val="000000"/>
          <w:sz w:val="24"/>
        </w:rPr>
        <w:t>http</w:t>
      </w:r>
      <w:r w:rsidRPr="002A3B92">
        <w:rPr>
          <w:rFonts w:ascii="Times New Roman" w:eastAsia="Times New Roman" w:hAnsi="Times New Roman"/>
          <w:color w:val="000000"/>
          <w:sz w:val="24"/>
          <w:lang w:val="ru-RU"/>
        </w:rPr>
        <w:t>://</w:t>
      </w:r>
      <w:r>
        <w:rPr>
          <w:rFonts w:ascii="Times New Roman" w:eastAsia="Times New Roman" w:hAnsi="Times New Roman"/>
          <w:color w:val="000000"/>
          <w:sz w:val="24"/>
        </w:rPr>
        <w:t>www</w:t>
      </w:r>
      <w:r w:rsidRPr="002A3B92">
        <w:rPr>
          <w:rFonts w:ascii="Times New Roman" w:eastAsia="Times New Roman" w:hAnsi="Times New Roman"/>
          <w:color w:val="000000"/>
          <w:sz w:val="24"/>
          <w:lang w:val="ru-RU"/>
        </w:rPr>
        <w:t>.</w:t>
      </w:r>
      <w:r>
        <w:rPr>
          <w:rFonts w:ascii="Times New Roman" w:eastAsia="Times New Roman" w:hAnsi="Times New Roman"/>
          <w:color w:val="000000"/>
          <w:sz w:val="24"/>
        </w:rPr>
        <w:t>ndce</w:t>
      </w:r>
      <w:r w:rsidRPr="002A3B92">
        <w:rPr>
          <w:rFonts w:ascii="Times New Roman" w:eastAsia="Times New Roman" w:hAnsi="Times New Roman"/>
          <w:color w:val="000000"/>
          <w:sz w:val="24"/>
          <w:lang w:val="ru-RU"/>
        </w:rPr>
        <w:t>.</w:t>
      </w:r>
      <w:r>
        <w:rPr>
          <w:rFonts w:ascii="Times New Roman" w:eastAsia="Times New Roman" w:hAnsi="Times New Roman"/>
          <w:color w:val="000000"/>
          <w:sz w:val="24"/>
        </w:rPr>
        <w:t>edu</w:t>
      </w:r>
      <w:r w:rsidRPr="002A3B92">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2A3B92">
        <w:rPr>
          <w:rFonts w:ascii="Times New Roman" w:eastAsia="Times New Roman" w:hAnsi="Times New Roman"/>
          <w:color w:val="000000"/>
          <w:sz w:val="24"/>
          <w:lang w:val="ru-RU"/>
        </w:rPr>
        <w:t xml:space="preserve"> </w:t>
      </w:r>
      <w:r w:rsidRPr="002A3B92">
        <w:rPr>
          <w:lang w:val="ru-RU"/>
        </w:rPr>
        <w:br/>
      </w:r>
      <w:r w:rsidRPr="002A3B92">
        <w:rPr>
          <w:rFonts w:ascii="Times New Roman" w:eastAsia="Times New Roman" w:hAnsi="Times New Roman"/>
          <w:color w:val="000000"/>
          <w:sz w:val="24"/>
          <w:lang w:val="ru-RU"/>
        </w:rPr>
        <w:t xml:space="preserve">Сайт Инфоурок </w:t>
      </w:r>
      <w:r>
        <w:rPr>
          <w:rFonts w:ascii="Times New Roman" w:eastAsia="Times New Roman" w:hAnsi="Times New Roman"/>
          <w:color w:val="000000"/>
          <w:sz w:val="24"/>
        </w:rPr>
        <w:t>http</w:t>
      </w:r>
      <w:r w:rsidRPr="002A3B92">
        <w:rPr>
          <w:rFonts w:ascii="Times New Roman" w:eastAsia="Times New Roman" w:hAnsi="Times New Roman"/>
          <w:color w:val="000000"/>
          <w:sz w:val="24"/>
          <w:lang w:val="ru-RU"/>
        </w:rPr>
        <w:t>://</w:t>
      </w:r>
      <w:r>
        <w:rPr>
          <w:rFonts w:ascii="Times New Roman" w:eastAsia="Times New Roman" w:hAnsi="Times New Roman"/>
          <w:color w:val="000000"/>
          <w:sz w:val="24"/>
        </w:rPr>
        <w:t>www</w:t>
      </w:r>
      <w:r w:rsidRPr="002A3B92">
        <w:rPr>
          <w:rFonts w:ascii="Times New Roman" w:eastAsia="Times New Roman" w:hAnsi="Times New Roman"/>
          <w:color w:val="000000"/>
          <w:sz w:val="24"/>
          <w:lang w:val="ru-RU"/>
        </w:rPr>
        <w:t xml:space="preserve">. </w:t>
      </w:r>
      <w:r>
        <w:rPr>
          <w:rFonts w:ascii="Times New Roman" w:eastAsia="Times New Roman" w:hAnsi="Times New Roman"/>
          <w:color w:val="000000"/>
          <w:sz w:val="24"/>
        </w:rPr>
        <w:t>infourok</w:t>
      </w:r>
      <w:r w:rsidRPr="002A3B92">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2A3B92">
        <w:rPr>
          <w:rFonts w:ascii="Times New Roman" w:eastAsia="Times New Roman" w:hAnsi="Times New Roman"/>
          <w:color w:val="000000"/>
          <w:sz w:val="24"/>
          <w:lang w:val="ru-RU"/>
        </w:rPr>
        <w:t xml:space="preserve"> </w:t>
      </w:r>
      <w:r w:rsidRPr="002A3B92">
        <w:rPr>
          <w:lang w:val="ru-RU"/>
        </w:rPr>
        <w:br/>
      </w:r>
      <w:r w:rsidRPr="002A3B92">
        <w:rPr>
          <w:rFonts w:ascii="Times New Roman" w:eastAsia="Times New Roman" w:hAnsi="Times New Roman"/>
          <w:color w:val="000000"/>
          <w:sz w:val="24"/>
          <w:lang w:val="ru-RU"/>
        </w:rPr>
        <w:t xml:space="preserve">Федеральный портал «Российское образование» </w:t>
      </w:r>
      <w:r>
        <w:rPr>
          <w:rFonts w:ascii="Times New Roman" w:eastAsia="Times New Roman" w:hAnsi="Times New Roman"/>
          <w:color w:val="000000"/>
          <w:sz w:val="24"/>
        </w:rPr>
        <w:t>http</w:t>
      </w:r>
      <w:r w:rsidRPr="002A3B92">
        <w:rPr>
          <w:rFonts w:ascii="Times New Roman" w:eastAsia="Times New Roman" w:hAnsi="Times New Roman"/>
          <w:color w:val="000000"/>
          <w:sz w:val="24"/>
          <w:lang w:val="ru-RU"/>
        </w:rPr>
        <w:t>://</w:t>
      </w:r>
      <w:r>
        <w:rPr>
          <w:rFonts w:ascii="Times New Roman" w:eastAsia="Times New Roman" w:hAnsi="Times New Roman"/>
          <w:color w:val="000000"/>
          <w:sz w:val="24"/>
        </w:rPr>
        <w:t>www</w:t>
      </w:r>
      <w:r w:rsidRPr="002A3B92">
        <w:rPr>
          <w:rFonts w:ascii="Times New Roman" w:eastAsia="Times New Roman" w:hAnsi="Times New Roman"/>
          <w:color w:val="000000"/>
          <w:sz w:val="24"/>
          <w:lang w:val="ru-RU"/>
        </w:rPr>
        <w:t>.</w:t>
      </w:r>
      <w:r>
        <w:rPr>
          <w:rFonts w:ascii="Times New Roman" w:eastAsia="Times New Roman" w:hAnsi="Times New Roman"/>
          <w:color w:val="000000"/>
          <w:sz w:val="24"/>
        </w:rPr>
        <w:t>edu</w:t>
      </w:r>
      <w:r w:rsidRPr="002A3B92">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2A3B92">
        <w:rPr>
          <w:rFonts w:ascii="Times New Roman" w:eastAsia="Times New Roman" w:hAnsi="Times New Roman"/>
          <w:color w:val="000000"/>
          <w:sz w:val="24"/>
          <w:lang w:val="ru-RU"/>
        </w:rPr>
        <w:t xml:space="preserve"> </w:t>
      </w:r>
      <w:r w:rsidRPr="002A3B92">
        <w:rPr>
          <w:lang w:val="ru-RU"/>
        </w:rPr>
        <w:br/>
      </w:r>
      <w:r w:rsidRPr="002A3B92">
        <w:rPr>
          <w:rFonts w:ascii="Times New Roman" w:eastAsia="Times New Roman" w:hAnsi="Times New Roman"/>
          <w:color w:val="000000"/>
          <w:sz w:val="24"/>
          <w:lang w:val="ru-RU"/>
        </w:rPr>
        <w:t xml:space="preserve">Российский общеобразовательный портал </w:t>
      </w:r>
      <w:r>
        <w:rPr>
          <w:rFonts w:ascii="Times New Roman" w:eastAsia="Times New Roman" w:hAnsi="Times New Roman"/>
          <w:color w:val="000000"/>
          <w:sz w:val="24"/>
        </w:rPr>
        <w:t>http</w:t>
      </w:r>
      <w:r w:rsidRPr="002A3B92">
        <w:rPr>
          <w:rFonts w:ascii="Times New Roman" w:eastAsia="Times New Roman" w:hAnsi="Times New Roman"/>
          <w:color w:val="000000"/>
          <w:sz w:val="24"/>
          <w:lang w:val="ru-RU"/>
        </w:rPr>
        <w:t>://</w:t>
      </w:r>
      <w:r>
        <w:rPr>
          <w:rFonts w:ascii="Times New Roman" w:eastAsia="Times New Roman" w:hAnsi="Times New Roman"/>
          <w:color w:val="000000"/>
          <w:sz w:val="24"/>
        </w:rPr>
        <w:t>www</w:t>
      </w:r>
      <w:r w:rsidRPr="002A3B92">
        <w:rPr>
          <w:rFonts w:ascii="Times New Roman" w:eastAsia="Times New Roman" w:hAnsi="Times New Roman"/>
          <w:color w:val="000000"/>
          <w:sz w:val="24"/>
          <w:lang w:val="ru-RU"/>
        </w:rPr>
        <w:t>.</w:t>
      </w:r>
      <w:r>
        <w:rPr>
          <w:rFonts w:ascii="Times New Roman" w:eastAsia="Times New Roman" w:hAnsi="Times New Roman"/>
          <w:color w:val="000000"/>
          <w:sz w:val="24"/>
        </w:rPr>
        <w:t>school</w:t>
      </w:r>
      <w:r w:rsidRPr="002A3B92">
        <w:rPr>
          <w:rFonts w:ascii="Times New Roman" w:eastAsia="Times New Roman" w:hAnsi="Times New Roman"/>
          <w:color w:val="000000"/>
          <w:sz w:val="24"/>
          <w:lang w:val="ru-RU"/>
        </w:rPr>
        <w:t>.</w:t>
      </w:r>
      <w:r>
        <w:rPr>
          <w:rFonts w:ascii="Times New Roman" w:eastAsia="Times New Roman" w:hAnsi="Times New Roman"/>
          <w:color w:val="000000"/>
          <w:sz w:val="24"/>
        </w:rPr>
        <w:t>edu</w:t>
      </w:r>
      <w:r w:rsidRPr="002A3B92">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2A3B92">
        <w:rPr>
          <w:rFonts w:ascii="Times New Roman" w:eastAsia="Times New Roman" w:hAnsi="Times New Roman"/>
          <w:color w:val="000000"/>
          <w:sz w:val="24"/>
          <w:lang w:val="ru-RU"/>
        </w:rPr>
        <w:t xml:space="preserve"> </w:t>
      </w:r>
      <w:r w:rsidRPr="002A3B92">
        <w:rPr>
          <w:lang w:val="ru-RU"/>
        </w:rPr>
        <w:br/>
      </w:r>
      <w:r w:rsidRPr="002A3B92">
        <w:rPr>
          <w:rFonts w:ascii="Times New Roman" w:eastAsia="Times New Roman" w:hAnsi="Times New Roman"/>
          <w:color w:val="000000"/>
          <w:sz w:val="24"/>
          <w:lang w:val="ru-RU"/>
        </w:rPr>
        <w:t xml:space="preserve">Портал "Информационные коммуникационные технологии в образовании" </w:t>
      </w:r>
      <w:r>
        <w:rPr>
          <w:rFonts w:ascii="Times New Roman" w:eastAsia="Times New Roman" w:hAnsi="Times New Roman"/>
          <w:color w:val="000000"/>
          <w:sz w:val="24"/>
        </w:rPr>
        <w:t>http</w:t>
      </w:r>
      <w:r w:rsidRPr="002A3B92">
        <w:rPr>
          <w:rFonts w:ascii="Times New Roman" w:eastAsia="Times New Roman" w:hAnsi="Times New Roman"/>
          <w:color w:val="000000"/>
          <w:sz w:val="24"/>
          <w:lang w:val="ru-RU"/>
        </w:rPr>
        <w:t>://</w:t>
      </w:r>
      <w:r>
        <w:rPr>
          <w:rFonts w:ascii="Times New Roman" w:eastAsia="Times New Roman" w:hAnsi="Times New Roman"/>
          <w:color w:val="000000"/>
          <w:sz w:val="24"/>
        </w:rPr>
        <w:t>www</w:t>
      </w:r>
      <w:r w:rsidRPr="002A3B92">
        <w:rPr>
          <w:rFonts w:ascii="Times New Roman" w:eastAsia="Times New Roman" w:hAnsi="Times New Roman"/>
          <w:color w:val="000000"/>
          <w:sz w:val="24"/>
          <w:lang w:val="ru-RU"/>
        </w:rPr>
        <w:t xml:space="preserve">. </w:t>
      </w:r>
      <w:r>
        <w:rPr>
          <w:rFonts w:ascii="Times New Roman" w:eastAsia="Times New Roman" w:hAnsi="Times New Roman"/>
          <w:color w:val="000000"/>
          <w:sz w:val="24"/>
        </w:rPr>
        <w:t>ict</w:t>
      </w:r>
      <w:r w:rsidRPr="002A3B92">
        <w:rPr>
          <w:rFonts w:ascii="Times New Roman" w:eastAsia="Times New Roman" w:hAnsi="Times New Roman"/>
          <w:color w:val="000000"/>
          <w:sz w:val="24"/>
          <w:lang w:val="ru-RU"/>
        </w:rPr>
        <w:t>.</w:t>
      </w:r>
      <w:r>
        <w:rPr>
          <w:rFonts w:ascii="Times New Roman" w:eastAsia="Times New Roman" w:hAnsi="Times New Roman"/>
          <w:color w:val="000000"/>
          <w:sz w:val="24"/>
        </w:rPr>
        <w:t>edu</w:t>
      </w:r>
      <w:r w:rsidRPr="002A3B92">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2A3B92">
        <w:rPr>
          <w:rFonts w:ascii="Times New Roman" w:eastAsia="Times New Roman" w:hAnsi="Times New Roman"/>
          <w:color w:val="000000"/>
          <w:sz w:val="24"/>
          <w:lang w:val="ru-RU"/>
        </w:rPr>
        <w:t xml:space="preserve"> Федеральный</w:t>
      </w:r>
      <w:proofErr w:type="gramEnd"/>
      <w:r w:rsidRPr="002A3B92">
        <w:rPr>
          <w:rFonts w:ascii="Times New Roman" w:eastAsia="Times New Roman" w:hAnsi="Times New Roman"/>
          <w:color w:val="000000"/>
          <w:sz w:val="24"/>
          <w:lang w:val="ru-RU"/>
        </w:rPr>
        <w:t xml:space="preserve"> центр информационно-образовательных ресурсов (ЦОР) </w:t>
      </w:r>
      <w:r>
        <w:rPr>
          <w:rFonts w:ascii="Times New Roman" w:eastAsia="Times New Roman" w:hAnsi="Times New Roman"/>
          <w:color w:val="000000"/>
          <w:sz w:val="24"/>
        </w:rPr>
        <w:t>http</w:t>
      </w:r>
      <w:r w:rsidRPr="002A3B92">
        <w:rPr>
          <w:rFonts w:ascii="Times New Roman" w:eastAsia="Times New Roman" w:hAnsi="Times New Roman"/>
          <w:color w:val="000000"/>
          <w:sz w:val="24"/>
          <w:lang w:val="ru-RU"/>
        </w:rPr>
        <w:t>://</w:t>
      </w:r>
      <w:r>
        <w:rPr>
          <w:rFonts w:ascii="Times New Roman" w:eastAsia="Times New Roman" w:hAnsi="Times New Roman"/>
          <w:color w:val="000000"/>
          <w:sz w:val="24"/>
        </w:rPr>
        <w:t>www</w:t>
      </w:r>
      <w:r w:rsidRPr="002A3B92">
        <w:rPr>
          <w:rFonts w:ascii="Times New Roman" w:eastAsia="Times New Roman" w:hAnsi="Times New Roman"/>
          <w:color w:val="000000"/>
          <w:sz w:val="24"/>
          <w:lang w:val="ru-RU"/>
        </w:rPr>
        <w:t xml:space="preserve">. </w:t>
      </w:r>
      <w:r>
        <w:rPr>
          <w:rFonts w:ascii="Times New Roman" w:eastAsia="Times New Roman" w:hAnsi="Times New Roman"/>
          <w:color w:val="000000"/>
          <w:sz w:val="24"/>
        </w:rPr>
        <w:lastRenderedPageBreak/>
        <w:t>school</w:t>
      </w:r>
      <w:r w:rsidRPr="002A3B92">
        <w:rPr>
          <w:rFonts w:ascii="Times New Roman" w:eastAsia="Times New Roman" w:hAnsi="Times New Roman"/>
          <w:color w:val="000000"/>
          <w:sz w:val="24"/>
          <w:lang w:val="ru-RU"/>
        </w:rPr>
        <w:t>-</w:t>
      </w:r>
      <w:r w:rsidRPr="002A3B92">
        <w:rPr>
          <w:lang w:val="ru-RU"/>
        </w:rPr>
        <w:br/>
      </w:r>
      <w:r>
        <w:rPr>
          <w:rFonts w:ascii="Times New Roman" w:eastAsia="Times New Roman" w:hAnsi="Times New Roman"/>
          <w:color w:val="000000"/>
          <w:sz w:val="24"/>
        </w:rPr>
        <w:t>collection</w:t>
      </w:r>
      <w:r w:rsidRPr="002A3B92">
        <w:rPr>
          <w:rFonts w:ascii="Times New Roman" w:eastAsia="Times New Roman" w:hAnsi="Times New Roman"/>
          <w:color w:val="000000"/>
          <w:sz w:val="24"/>
          <w:lang w:val="ru-RU"/>
        </w:rPr>
        <w:t>.</w:t>
      </w:r>
      <w:r>
        <w:rPr>
          <w:rFonts w:ascii="Times New Roman" w:eastAsia="Times New Roman" w:hAnsi="Times New Roman"/>
          <w:color w:val="000000"/>
          <w:sz w:val="24"/>
        </w:rPr>
        <w:t>edu</w:t>
      </w:r>
      <w:r w:rsidRPr="002A3B92">
        <w:rPr>
          <w:rFonts w:ascii="Times New Roman" w:eastAsia="Times New Roman" w:hAnsi="Times New Roman"/>
          <w:color w:val="000000"/>
          <w:sz w:val="24"/>
          <w:lang w:val="ru-RU"/>
        </w:rPr>
        <w:t>.</w:t>
      </w:r>
      <w:r>
        <w:rPr>
          <w:rFonts w:ascii="Times New Roman" w:eastAsia="Times New Roman" w:hAnsi="Times New Roman"/>
          <w:color w:val="000000"/>
          <w:sz w:val="24"/>
        </w:rPr>
        <w:t>ru</w:t>
      </w:r>
    </w:p>
    <w:p w:rsidR="00FB4444" w:rsidRDefault="00E141E5">
      <w:pPr>
        <w:autoSpaceDE w:val="0"/>
        <w:autoSpaceDN w:val="0"/>
        <w:spacing w:before="264" w:after="0" w:line="230" w:lineRule="auto"/>
        <w:rPr>
          <w:rFonts w:ascii="Times New Roman" w:eastAsia="Times New Roman" w:hAnsi="Times New Roman"/>
          <w:b/>
          <w:color w:val="000000"/>
          <w:sz w:val="24"/>
          <w:lang w:val="ru-RU"/>
        </w:rPr>
      </w:pPr>
      <w:r w:rsidRPr="002A3B92">
        <w:rPr>
          <w:rFonts w:ascii="Times New Roman" w:eastAsia="Times New Roman" w:hAnsi="Times New Roman"/>
          <w:b/>
          <w:color w:val="000000"/>
          <w:sz w:val="24"/>
          <w:lang w:val="ru-RU"/>
        </w:rPr>
        <w:t>2 КЛАСС</w:t>
      </w:r>
    </w:p>
    <w:p w:rsidR="00AF601F" w:rsidRDefault="004A33E9" w:rsidP="00AF601F">
      <w:pPr>
        <w:autoSpaceDE w:val="0"/>
        <w:autoSpaceDN w:val="0"/>
        <w:spacing w:after="0"/>
        <w:rPr>
          <w:lang w:val="ru-RU"/>
        </w:rPr>
      </w:pPr>
      <w:r w:rsidRPr="004A33E9">
        <w:rPr>
          <w:lang w:val="ru-RU"/>
        </w:rPr>
        <w:t xml:space="preserve">Российская электронная школа http: // resh.edu.ru </w:t>
      </w:r>
    </w:p>
    <w:p w:rsidR="004A33E9" w:rsidRPr="004A33E9" w:rsidRDefault="004A33E9" w:rsidP="00AF601F">
      <w:pPr>
        <w:autoSpaceDE w:val="0"/>
        <w:autoSpaceDN w:val="0"/>
        <w:spacing w:after="0"/>
        <w:rPr>
          <w:lang w:val="ru-RU"/>
        </w:rPr>
      </w:pPr>
      <w:r w:rsidRPr="004A33E9">
        <w:rPr>
          <w:lang w:val="ru-RU"/>
        </w:rPr>
        <w:t xml:space="preserve">Каталог учебных изданий, электронного оборудования и электронных образовательных ресурсов для общего образования 1-4 класс http://www.ndce.edu.ru </w:t>
      </w:r>
    </w:p>
    <w:p w:rsidR="004A33E9" w:rsidRPr="004A33E9" w:rsidRDefault="004A33E9" w:rsidP="00AF601F">
      <w:pPr>
        <w:autoSpaceDE w:val="0"/>
        <w:autoSpaceDN w:val="0"/>
        <w:spacing w:after="0"/>
        <w:rPr>
          <w:lang w:val="ru-RU"/>
        </w:rPr>
      </w:pPr>
      <w:r w:rsidRPr="004A33E9">
        <w:rPr>
          <w:lang w:val="ru-RU"/>
        </w:rPr>
        <w:t xml:space="preserve">Сайт Инфоурок http://www. infourok.ru </w:t>
      </w:r>
    </w:p>
    <w:p w:rsidR="004A33E9" w:rsidRPr="004A33E9" w:rsidRDefault="004A33E9" w:rsidP="00AF601F">
      <w:pPr>
        <w:autoSpaceDE w:val="0"/>
        <w:autoSpaceDN w:val="0"/>
        <w:spacing w:after="0"/>
        <w:rPr>
          <w:lang w:val="ru-RU"/>
        </w:rPr>
      </w:pPr>
      <w:r w:rsidRPr="004A33E9">
        <w:rPr>
          <w:lang w:val="ru-RU"/>
        </w:rPr>
        <w:t xml:space="preserve">Федеральный портал «Российское образование» http://www.edu.ru </w:t>
      </w:r>
    </w:p>
    <w:p w:rsidR="004A33E9" w:rsidRPr="004A33E9" w:rsidRDefault="004A33E9" w:rsidP="00AF601F">
      <w:pPr>
        <w:autoSpaceDE w:val="0"/>
        <w:autoSpaceDN w:val="0"/>
        <w:spacing w:after="0"/>
        <w:rPr>
          <w:lang w:val="ru-RU"/>
        </w:rPr>
      </w:pPr>
      <w:r w:rsidRPr="004A33E9">
        <w:rPr>
          <w:lang w:val="ru-RU"/>
        </w:rPr>
        <w:t xml:space="preserve">Российский общеобразовательный портал http://www.school.edu.ru </w:t>
      </w:r>
    </w:p>
    <w:p w:rsidR="004A33E9" w:rsidRPr="002A3B92" w:rsidRDefault="004A33E9" w:rsidP="00AF601F">
      <w:pPr>
        <w:autoSpaceDE w:val="0"/>
        <w:autoSpaceDN w:val="0"/>
        <w:spacing w:after="0"/>
        <w:rPr>
          <w:lang w:val="ru-RU"/>
        </w:rPr>
      </w:pPr>
      <w:r w:rsidRPr="004A33E9">
        <w:rPr>
          <w:lang w:val="ru-RU"/>
        </w:rPr>
        <w:t>Портал "Информационные коммуникационные технологии в образовании" http://www. ict.edu.ru Федеральный центр информационно-образовательных ресурсов (ЦОР) http://www. school-collection.edu.ru</w:t>
      </w:r>
    </w:p>
    <w:p w:rsidR="004A33E9" w:rsidRDefault="004A33E9" w:rsidP="00AF601F">
      <w:pPr>
        <w:autoSpaceDE w:val="0"/>
        <w:autoSpaceDN w:val="0"/>
        <w:spacing w:before="262" w:after="0"/>
        <w:rPr>
          <w:rFonts w:ascii="Times New Roman" w:eastAsia="Times New Roman" w:hAnsi="Times New Roman"/>
          <w:b/>
          <w:color w:val="000000"/>
          <w:sz w:val="24"/>
          <w:lang w:val="ru-RU"/>
        </w:rPr>
      </w:pPr>
    </w:p>
    <w:p w:rsidR="004A33E9" w:rsidRDefault="004A33E9">
      <w:pPr>
        <w:autoSpaceDE w:val="0"/>
        <w:autoSpaceDN w:val="0"/>
        <w:spacing w:before="262" w:after="0" w:line="230" w:lineRule="auto"/>
        <w:rPr>
          <w:rFonts w:ascii="Times New Roman" w:eastAsia="Times New Roman" w:hAnsi="Times New Roman"/>
          <w:b/>
          <w:color w:val="000000"/>
          <w:sz w:val="24"/>
          <w:lang w:val="ru-RU"/>
        </w:rPr>
      </w:pPr>
    </w:p>
    <w:p w:rsidR="00FB4444" w:rsidRPr="002A3B92" w:rsidRDefault="00E141E5">
      <w:pPr>
        <w:autoSpaceDE w:val="0"/>
        <w:autoSpaceDN w:val="0"/>
        <w:spacing w:before="262" w:after="0" w:line="230" w:lineRule="auto"/>
        <w:rPr>
          <w:lang w:val="ru-RU"/>
        </w:rPr>
      </w:pPr>
      <w:r w:rsidRPr="002A3B92">
        <w:rPr>
          <w:rFonts w:ascii="Times New Roman" w:eastAsia="Times New Roman" w:hAnsi="Times New Roman"/>
          <w:b/>
          <w:color w:val="000000"/>
          <w:sz w:val="24"/>
          <w:lang w:val="ru-RU"/>
        </w:rPr>
        <w:t>3 КЛАСС</w:t>
      </w:r>
    </w:p>
    <w:p w:rsidR="004A33E9" w:rsidRPr="004A33E9" w:rsidRDefault="004A33E9" w:rsidP="00AF601F">
      <w:pPr>
        <w:autoSpaceDE w:val="0"/>
        <w:autoSpaceDN w:val="0"/>
        <w:spacing w:after="0"/>
        <w:rPr>
          <w:rFonts w:ascii="Times New Roman" w:eastAsia="Times New Roman" w:hAnsi="Times New Roman"/>
          <w:color w:val="000000"/>
          <w:sz w:val="24"/>
          <w:lang w:val="ru-RU"/>
        </w:rPr>
      </w:pPr>
      <w:r w:rsidRPr="004A33E9">
        <w:rPr>
          <w:rFonts w:ascii="Times New Roman" w:eastAsia="Times New Roman" w:hAnsi="Times New Roman"/>
          <w:color w:val="000000"/>
          <w:sz w:val="24"/>
          <w:lang w:val="ru-RU"/>
        </w:rPr>
        <w:t xml:space="preserve">Российская электронная школа http: // resh.edu.ru </w:t>
      </w:r>
    </w:p>
    <w:p w:rsidR="004A33E9" w:rsidRPr="004A33E9" w:rsidRDefault="004A33E9" w:rsidP="00AF601F">
      <w:pPr>
        <w:autoSpaceDE w:val="0"/>
        <w:autoSpaceDN w:val="0"/>
        <w:spacing w:after="0"/>
        <w:rPr>
          <w:rFonts w:ascii="Times New Roman" w:eastAsia="Times New Roman" w:hAnsi="Times New Roman"/>
          <w:color w:val="000000"/>
          <w:sz w:val="24"/>
          <w:lang w:val="ru-RU"/>
        </w:rPr>
      </w:pPr>
      <w:r w:rsidRPr="004A33E9">
        <w:rPr>
          <w:rFonts w:ascii="Times New Roman" w:eastAsia="Times New Roman" w:hAnsi="Times New Roman"/>
          <w:color w:val="000000"/>
          <w:sz w:val="24"/>
          <w:lang w:val="ru-RU"/>
        </w:rPr>
        <w:t xml:space="preserve">Каталог учебных изданий, электронного оборудования и электронных образовательных ресурсов для общего образования 1-4 класс http://www.ndce.edu.ru </w:t>
      </w:r>
    </w:p>
    <w:p w:rsidR="004A33E9" w:rsidRPr="004A33E9" w:rsidRDefault="004A33E9" w:rsidP="00AF601F">
      <w:pPr>
        <w:autoSpaceDE w:val="0"/>
        <w:autoSpaceDN w:val="0"/>
        <w:spacing w:after="0"/>
        <w:rPr>
          <w:rFonts w:ascii="Times New Roman" w:eastAsia="Times New Roman" w:hAnsi="Times New Roman"/>
          <w:color w:val="000000"/>
          <w:sz w:val="24"/>
          <w:lang w:val="ru-RU"/>
        </w:rPr>
      </w:pPr>
      <w:r w:rsidRPr="004A33E9">
        <w:rPr>
          <w:rFonts w:ascii="Times New Roman" w:eastAsia="Times New Roman" w:hAnsi="Times New Roman"/>
          <w:color w:val="000000"/>
          <w:sz w:val="24"/>
          <w:lang w:val="ru-RU"/>
        </w:rPr>
        <w:t xml:space="preserve">Сайт Инфоурок http://www. infourok.ru </w:t>
      </w:r>
    </w:p>
    <w:p w:rsidR="004A33E9" w:rsidRPr="004A33E9" w:rsidRDefault="004A33E9" w:rsidP="00AF601F">
      <w:pPr>
        <w:autoSpaceDE w:val="0"/>
        <w:autoSpaceDN w:val="0"/>
        <w:spacing w:after="0"/>
        <w:rPr>
          <w:rFonts w:ascii="Times New Roman" w:eastAsia="Times New Roman" w:hAnsi="Times New Roman"/>
          <w:color w:val="000000"/>
          <w:sz w:val="24"/>
          <w:lang w:val="ru-RU"/>
        </w:rPr>
      </w:pPr>
      <w:r w:rsidRPr="004A33E9">
        <w:rPr>
          <w:rFonts w:ascii="Times New Roman" w:eastAsia="Times New Roman" w:hAnsi="Times New Roman"/>
          <w:color w:val="000000"/>
          <w:sz w:val="24"/>
          <w:lang w:val="ru-RU"/>
        </w:rPr>
        <w:t xml:space="preserve">Федеральный портал «Российское образование» http://www.edu.ru </w:t>
      </w:r>
    </w:p>
    <w:p w:rsidR="004A33E9" w:rsidRPr="004A33E9" w:rsidRDefault="004A33E9" w:rsidP="00AF601F">
      <w:pPr>
        <w:autoSpaceDE w:val="0"/>
        <w:autoSpaceDN w:val="0"/>
        <w:spacing w:after="0"/>
        <w:rPr>
          <w:rFonts w:ascii="Times New Roman" w:eastAsia="Times New Roman" w:hAnsi="Times New Roman"/>
          <w:color w:val="000000"/>
          <w:sz w:val="24"/>
          <w:lang w:val="ru-RU"/>
        </w:rPr>
      </w:pPr>
      <w:r w:rsidRPr="004A33E9">
        <w:rPr>
          <w:rFonts w:ascii="Times New Roman" w:eastAsia="Times New Roman" w:hAnsi="Times New Roman"/>
          <w:color w:val="000000"/>
          <w:sz w:val="24"/>
          <w:lang w:val="ru-RU"/>
        </w:rPr>
        <w:t xml:space="preserve">Российский общеобразовательный портал http://www.school.edu.ru </w:t>
      </w:r>
    </w:p>
    <w:p w:rsidR="004A33E9" w:rsidRPr="004A33E9" w:rsidRDefault="004A33E9" w:rsidP="00AF601F">
      <w:pPr>
        <w:autoSpaceDE w:val="0"/>
        <w:autoSpaceDN w:val="0"/>
        <w:spacing w:after="0"/>
        <w:rPr>
          <w:rFonts w:ascii="Times New Roman" w:eastAsia="Times New Roman" w:hAnsi="Times New Roman"/>
          <w:color w:val="000000"/>
          <w:sz w:val="24"/>
          <w:lang w:val="ru-RU"/>
        </w:rPr>
      </w:pPr>
      <w:r w:rsidRPr="004A33E9">
        <w:rPr>
          <w:rFonts w:ascii="Times New Roman" w:eastAsia="Times New Roman" w:hAnsi="Times New Roman"/>
          <w:color w:val="000000"/>
          <w:sz w:val="24"/>
          <w:lang w:val="ru-RU"/>
        </w:rPr>
        <w:t>Портал "Информационные коммуникационные технологии в образовании" http://www. ict.edu.ru Федеральный центр информационно-образовательных ресурсов (ЦОР) http://www. school-collection.edu.ru</w:t>
      </w:r>
    </w:p>
    <w:p w:rsidR="00FB4444" w:rsidRPr="002A3B92" w:rsidRDefault="00E141E5">
      <w:pPr>
        <w:autoSpaceDE w:val="0"/>
        <w:autoSpaceDN w:val="0"/>
        <w:spacing w:before="262" w:after="0" w:line="230" w:lineRule="auto"/>
        <w:rPr>
          <w:lang w:val="ru-RU"/>
        </w:rPr>
      </w:pPr>
      <w:r w:rsidRPr="002A3B92">
        <w:rPr>
          <w:rFonts w:ascii="Times New Roman" w:eastAsia="Times New Roman" w:hAnsi="Times New Roman"/>
          <w:b/>
          <w:color w:val="000000"/>
          <w:sz w:val="24"/>
          <w:lang w:val="ru-RU"/>
        </w:rPr>
        <w:t>4 КЛАСС</w:t>
      </w:r>
    </w:p>
    <w:p w:rsidR="00FB4444" w:rsidRPr="002A3B92" w:rsidRDefault="00E141E5" w:rsidP="00CB138F">
      <w:pPr>
        <w:autoSpaceDE w:val="0"/>
        <w:autoSpaceDN w:val="0"/>
        <w:spacing w:before="166" w:after="0" w:line="286" w:lineRule="auto"/>
        <w:rPr>
          <w:lang w:val="ru-RU"/>
        </w:rPr>
      </w:pPr>
      <w:proofErr w:type="gramStart"/>
      <w:r w:rsidRPr="002A3B92">
        <w:rPr>
          <w:rFonts w:ascii="Times New Roman" w:eastAsia="Times New Roman" w:hAnsi="Times New Roman"/>
          <w:color w:val="000000"/>
          <w:sz w:val="24"/>
          <w:lang w:val="ru-RU"/>
        </w:rPr>
        <w:t xml:space="preserve">Российская электронная школа </w:t>
      </w:r>
      <w:r>
        <w:rPr>
          <w:rFonts w:ascii="Times New Roman" w:eastAsia="Times New Roman" w:hAnsi="Times New Roman"/>
          <w:color w:val="000000"/>
          <w:sz w:val="24"/>
        </w:rPr>
        <w:t>http</w:t>
      </w:r>
      <w:r w:rsidRPr="002A3B92">
        <w:rPr>
          <w:rFonts w:ascii="Times New Roman" w:eastAsia="Times New Roman" w:hAnsi="Times New Roman"/>
          <w:color w:val="000000"/>
          <w:sz w:val="24"/>
          <w:lang w:val="ru-RU"/>
        </w:rPr>
        <w:t xml:space="preserve">: // </w:t>
      </w:r>
      <w:r>
        <w:rPr>
          <w:rFonts w:ascii="Times New Roman" w:eastAsia="Times New Roman" w:hAnsi="Times New Roman"/>
          <w:color w:val="000000"/>
          <w:sz w:val="24"/>
        </w:rPr>
        <w:t>resh</w:t>
      </w:r>
      <w:r w:rsidRPr="002A3B92">
        <w:rPr>
          <w:rFonts w:ascii="Times New Roman" w:eastAsia="Times New Roman" w:hAnsi="Times New Roman"/>
          <w:color w:val="000000"/>
          <w:sz w:val="24"/>
          <w:lang w:val="ru-RU"/>
        </w:rPr>
        <w:t>.</w:t>
      </w:r>
      <w:r>
        <w:rPr>
          <w:rFonts w:ascii="Times New Roman" w:eastAsia="Times New Roman" w:hAnsi="Times New Roman"/>
          <w:color w:val="000000"/>
          <w:sz w:val="24"/>
        </w:rPr>
        <w:t>edu</w:t>
      </w:r>
      <w:r w:rsidRPr="002A3B92">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2A3B92">
        <w:rPr>
          <w:rFonts w:ascii="Times New Roman" w:eastAsia="Times New Roman" w:hAnsi="Times New Roman"/>
          <w:color w:val="000000"/>
          <w:sz w:val="24"/>
          <w:lang w:val="ru-RU"/>
        </w:rPr>
        <w:t xml:space="preserve"> </w:t>
      </w:r>
      <w:r w:rsidRPr="002A3B92">
        <w:rPr>
          <w:lang w:val="ru-RU"/>
        </w:rPr>
        <w:br/>
      </w:r>
      <w:r w:rsidRPr="002A3B92">
        <w:rPr>
          <w:rFonts w:ascii="Times New Roman" w:eastAsia="Times New Roman" w:hAnsi="Times New Roman"/>
          <w:color w:val="000000"/>
          <w:sz w:val="24"/>
          <w:lang w:val="ru-RU"/>
        </w:rPr>
        <w:t xml:space="preserve">Каталог учебных изданий, электронного оборудования и электронных образовательных ресурсов для общего образования 1-4 класс </w:t>
      </w:r>
      <w:r>
        <w:rPr>
          <w:rFonts w:ascii="Times New Roman" w:eastAsia="Times New Roman" w:hAnsi="Times New Roman"/>
          <w:color w:val="000000"/>
          <w:sz w:val="24"/>
        </w:rPr>
        <w:t>http</w:t>
      </w:r>
      <w:r w:rsidRPr="002A3B92">
        <w:rPr>
          <w:rFonts w:ascii="Times New Roman" w:eastAsia="Times New Roman" w:hAnsi="Times New Roman"/>
          <w:color w:val="000000"/>
          <w:sz w:val="24"/>
          <w:lang w:val="ru-RU"/>
        </w:rPr>
        <w:t>://</w:t>
      </w:r>
      <w:r>
        <w:rPr>
          <w:rFonts w:ascii="Times New Roman" w:eastAsia="Times New Roman" w:hAnsi="Times New Roman"/>
          <w:color w:val="000000"/>
          <w:sz w:val="24"/>
        </w:rPr>
        <w:t>www</w:t>
      </w:r>
      <w:r w:rsidRPr="002A3B92">
        <w:rPr>
          <w:rFonts w:ascii="Times New Roman" w:eastAsia="Times New Roman" w:hAnsi="Times New Roman"/>
          <w:color w:val="000000"/>
          <w:sz w:val="24"/>
          <w:lang w:val="ru-RU"/>
        </w:rPr>
        <w:t>.</w:t>
      </w:r>
      <w:r>
        <w:rPr>
          <w:rFonts w:ascii="Times New Roman" w:eastAsia="Times New Roman" w:hAnsi="Times New Roman"/>
          <w:color w:val="000000"/>
          <w:sz w:val="24"/>
        </w:rPr>
        <w:t>ndce</w:t>
      </w:r>
      <w:r w:rsidRPr="002A3B92">
        <w:rPr>
          <w:rFonts w:ascii="Times New Roman" w:eastAsia="Times New Roman" w:hAnsi="Times New Roman"/>
          <w:color w:val="000000"/>
          <w:sz w:val="24"/>
          <w:lang w:val="ru-RU"/>
        </w:rPr>
        <w:t>.</w:t>
      </w:r>
      <w:r>
        <w:rPr>
          <w:rFonts w:ascii="Times New Roman" w:eastAsia="Times New Roman" w:hAnsi="Times New Roman"/>
          <w:color w:val="000000"/>
          <w:sz w:val="24"/>
        </w:rPr>
        <w:t>edu</w:t>
      </w:r>
      <w:r w:rsidRPr="002A3B92">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2A3B92">
        <w:rPr>
          <w:rFonts w:ascii="Times New Roman" w:eastAsia="Times New Roman" w:hAnsi="Times New Roman"/>
          <w:color w:val="000000"/>
          <w:sz w:val="24"/>
          <w:lang w:val="ru-RU"/>
        </w:rPr>
        <w:t xml:space="preserve"> </w:t>
      </w:r>
      <w:r w:rsidRPr="002A3B92">
        <w:rPr>
          <w:lang w:val="ru-RU"/>
        </w:rPr>
        <w:br/>
      </w:r>
      <w:r w:rsidRPr="002A3B92">
        <w:rPr>
          <w:rFonts w:ascii="Times New Roman" w:eastAsia="Times New Roman" w:hAnsi="Times New Roman"/>
          <w:color w:val="000000"/>
          <w:sz w:val="24"/>
          <w:lang w:val="ru-RU"/>
        </w:rPr>
        <w:t xml:space="preserve">Сайт Инфоурок </w:t>
      </w:r>
      <w:r>
        <w:rPr>
          <w:rFonts w:ascii="Times New Roman" w:eastAsia="Times New Roman" w:hAnsi="Times New Roman"/>
          <w:color w:val="000000"/>
          <w:sz w:val="24"/>
        </w:rPr>
        <w:t>http</w:t>
      </w:r>
      <w:r w:rsidRPr="002A3B92">
        <w:rPr>
          <w:rFonts w:ascii="Times New Roman" w:eastAsia="Times New Roman" w:hAnsi="Times New Roman"/>
          <w:color w:val="000000"/>
          <w:sz w:val="24"/>
          <w:lang w:val="ru-RU"/>
        </w:rPr>
        <w:t>://</w:t>
      </w:r>
      <w:r>
        <w:rPr>
          <w:rFonts w:ascii="Times New Roman" w:eastAsia="Times New Roman" w:hAnsi="Times New Roman"/>
          <w:color w:val="000000"/>
          <w:sz w:val="24"/>
        </w:rPr>
        <w:t>www</w:t>
      </w:r>
      <w:r w:rsidRPr="002A3B92">
        <w:rPr>
          <w:rFonts w:ascii="Times New Roman" w:eastAsia="Times New Roman" w:hAnsi="Times New Roman"/>
          <w:color w:val="000000"/>
          <w:sz w:val="24"/>
          <w:lang w:val="ru-RU"/>
        </w:rPr>
        <w:t xml:space="preserve">. </w:t>
      </w:r>
      <w:r>
        <w:rPr>
          <w:rFonts w:ascii="Times New Roman" w:eastAsia="Times New Roman" w:hAnsi="Times New Roman"/>
          <w:color w:val="000000"/>
          <w:sz w:val="24"/>
        </w:rPr>
        <w:t>infourok</w:t>
      </w:r>
      <w:r w:rsidRPr="002A3B92">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2A3B92">
        <w:rPr>
          <w:rFonts w:ascii="Times New Roman" w:eastAsia="Times New Roman" w:hAnsi="Times New Roman"/>
          <w:color w:val="000000"/>
          <w:sz w:val="24"/>
          <w:lang w:val="ru-RU"/>
        </w:rPr>
        <w:t xml:space="preserve"> </w:t>
      </w:r>
      <w:r w:rsidRPr="002A3B92">
        <w:rPr>
          <w:lang w:val="ru-RU"/>
        </w:rPr>
        <w:br/>
      </w:r>
      <w:r w:rsidRPr="002A3B92">
        <w:rPr>
          <w:rFonts w:ascii="Times New Roman" w:eastAsia="Times New Roman" w:hAnsi="Times New Roman"/>
          <w:color w:val="000000"/>
          <w:sz w:val="24"/>
          <w:lang w:val="ru-RU"/>
        </w:rPr>
        <w:t xml:space="preserve">Федеральный портал «Российское образование» </w:t>
      </w:r>
      <w:r>
        <w:rPr>
          <w:rFonts w:ascii="Times New Roman" w:eastAsia="Times New Roman" w:hAnsi="Times New Roman"/>
          <w:color w:val="000000"/>
          <w:sz w:val="24"/>
        </w:rPr>
        <w:t>http</w:t>
      </w:r>
      <w:r w:rsidRPr="002A3B92">
        <w:rPr>
          <w:rFonts w:ascii="Times New Roman" w:eastAsia="Times New Roman" w:hAnsi="Times New Roman"/>
          <w:color w:val="000000"/>
          <w:sz w:val="24"/>
          <w:lang w:val="ru-RU"/>
        </w:rPr>
        <w:t>://</w:t>
      </w:r>
      <w:r>
        <w:rPr>
          <w:rFonts w:ascii="Times New Roman" w:eastAsia="Times New Roman" w:hAnsi="Times New Roman"/>
          <w:color w:val="000000"/>
          <w:sz w:val="24"/>
        </w:rPr>
        <w:t>www</w:t>
      </w:r>
      <w:r w:rsidRPr="002A3B92">
        <w:rPr>
          <w:rFonts w:ascii="Times New Roman" w:eastAsia="Times New Roman" w:hAnsi="Times New Roman"/>
          <w:color w:val="000000"/>
          <w:sz w:val="24"/>
          <w:lang w:val="ru-RU"/>
        </w:rPr>
        <w:t>.</w:t>
      </w:r>
      <w:r>
        <w:rPr>
          <w:rFonts w:ascii="Times New Roman" w:eastAsia="Times New Roman" w:hAnsi="Times New Roman"/>
          <w:color w:val="000000"/>
          <w:sz w:val="24"/>
        </w:rPr>
        <w:t>edu</w:t>
      </w:r>
      <w:r w:rsidRPr="002A3B92">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2A3B92">
        <w:rPr>
          <w:rFonts w:ascii="Times New Roman" w:eastAsia="Times New Roman" w:hAnsi="Times New Roman"/>
          <w:color w:val="000000"/>
          <w:sz w:val="24"/>
          <w:lang w:val="ru-RU"/>
        </w:rPr>
        <w:t xml:space="preserve"> </w:t>
      </w:r>
      <w:r w:rsidRPr="002A3B92">
        <w:rPr>
          <w:lang w:val="ru-RU"/>
        </w:rPr>
        <w:br/>
      </w:r>
      <w:r w:rsidRPr="002A3B92">
        <w:rPr>
          <w:rFonts w:ascii="Times New Roman" w:eastAsia="Times New Roman" w:hAnsi="Times New Roman"/>
          <w:color w:val="000000"/>
          <w:sz w:val="24"/>
          <w:lang w:val="ru-RU"/>
        </w:rPr>
        <w:t xml:space="preserve">Российский общеобразовательный портал </w:t>
      </w:r>
      <w:r>
        <w:rPr>
          <w:rFonts w:ascii="Times New Roman" w:eastAsia="Times New Roman" w:hAnsi="Times New Roman"/>
          <w:color w:val="000000"/>
          <w:sz w:val="24"/>
        </w:rPr>
        <w:t>http</w:t>
      </w:r>
      <w:r w:rsidRPr="002A3B92">
        <w:rPr>
          <w:rFonts w:ascii="Times New Roman" w:eastAsia="Times New Roman" w:hAnsi="Times New Roman"/>
          <w:color w:val="000000"/>
          <w:sz w:val="24"/>
          <w:lang w:val="ru-RU"/>
        </w:rPr>
        <w:t>://</w:t>
      </w:r>
      <w:r>
        <w:rPr>
          <w:rFonts w:ascii="Times New Roman" w:eastAsia="Times New Roman" w:hAnsi="Times New Roman"/>
          <w:color w:val="000000"/>
          <w:sz w:val="24"/>
        </w:rPr>
        <w:t>www</w:t>
      </w:r>
      <w:r w:rsidRPr="002A3B92">
        <w:rPr>
          <w:rFonts w:ascii="Times New Roman" w:eastAsia="Times New Roman" w:hAnsi="Times New Roman"/>
          <w:color w:val="000000"/>
          <w:sz w:val="24"/>
          <w:lang w:val="ru-RU"/>
        </w:rPr>
        <w:t>.</w:t>
      </w:r>
      <w:r>
        <w:rPr>
          <w:rFonts w:ascii="Times New Roman" w:eastAsia="Times New Roman" w:hAnsi="Times New Roman"/>
          <w:color w:val="000000"/>
          <w:sz w:val="24"/>
        </w:rPr>
        <w:t>school</w:t>
      </w:r>
      <w:r w:rsidRPr="002A3B92">
        <w:rPr>
          <w:rFonts w:ascii="Times New Roman" w:eastAsia="Times New Roman" w:hAnsi="Times New Roman"/>
          <w:color w:val="000000"/>
          <w:sz w:val="24"/>
          <w:lang w:val="ru-RU"/>
        </w:rPr>
        <w:t>.</w:t>
      </w:r>
      <w:r>
        <w:rPr>
          <w:rFonts w:ascii="Times New Roman" w:eastAsia="Times New Roman" w:hAnsi="Times New Roman"/>
          <w:color w:val="000000"/>
          <w:sz w:val="24"/>
        </w:rPr>
        <w:t>edu</w:t>
      </w:r>
      <w:r w:rsidRPr="002A3B92">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2A3B92">
        <w:rPr>
          <w:rFonts w:ascii="Times New Roman" w:eastAsia="Times New Roman" w:hAnsi="Times New Roman"/>
          <w:color w:val="000000"/>
          <w:sz w:val="24"/>
          <w:lang w:val="ru-RU"/>
        </w:rPr>
        <w:t xml:space="preserve"> </w:t>
      </w:r>
      <w:r w:rsidRPr="002A3B92">
        <w:rPr>
          <w:lang w:val="ru-RU"/>
        </w:rPr>
        <w:br/>
      </w:r>
      <w:r w:rsidRPr="002A3B92">
        <w:rPr>
          <w:rFonts w:ascii="Times New Roman" w:eastAsia="Times New Roman" w:hAnsi="Times New Roman"/>
          <w:color w:val="000000"/>
          <w:sz w:val="24"/>
          <w:lang w:val="ru-RU"/>
        </w:rPr>
        <w:t xml:space="preserve">Портал "Информационные коммуникационные технологии в образовании" </w:t>
      </w:r>
      <w:r>
        <w:rPr>
          <w:rFonts w:ascii="Times New Roman" w:eastAsia="Times New Roman" w:hAnsi="Times New Roman"/>
          <w:color w:val="000000"/>
          <w:sz w:val="24"/>
        </w:rPr>
        <w:t>http</w:t>
      </w:r>
      <w:r w:rsidRPr="002A3B92">
        <w:rPr>
          <w:rFonts w:ascii="Times New Roman" w:eastAsia="Times New Roman" w:hAnsi="Times New Roman"/>
          <w:color w:val="000000"/>
          <w:sz w:val="24"/>
          <w:lang w:val="ru-RU"/>
        </w:rPr>
        <w:t>://</w:t>
      </w:r>
      <w:r>
        <w:rPr>
          <w:rFonts w:ascii="Times New Roman" w:eastAsia="Times New Roman" w:hAnsi="Times New Roman"/>
          <w:color w:val="000000"/>
          <w:sz w:val="24"/>
        </w:rPr>
        <w:t>www</w:t>
      </w:r>
      <w:r w:rsidRPr="002A3B92">
        <w:rPr>
          <w:rFonts w:ascii="Times New Roman" w:eastAsia="Times New Roman" w:hAnsi="Times New Roman"/>
          <w:color w:val="000000"/>
          <w:sz w:val="24"/>
          <w:lang w:val="ru-RU"/>
        </w:rPr>
        <w:t xml:space="preserve">. </w:t>
      </w:r>
      <w:r>
        <w:rPr>
          <w:rFonts w:ascii="Times New Roman" w:eastAsia="Times New Roman" w:hAnsi="Times New Roman"/>
          <w:color w:val="000000"/>
          <w:sz w:val="24"/>
        </w:rPr>
        <w:t>ict</w:t>
      </w:r>
      <w:r w:rsidRPr="002A3B92">
        <w:rPr>
          <w:rFonts w:ascii="Times New Roman" w:eastAsia="Times New Roman" w:hAnsi="Times New Roman"/>
          <w:color w:val="000000"/>
          <w:sz w:val="24"/>
          <w:lang w:val="ru-RU"/>
        </w:rPr>
        <w:t>.</w:t>
      </w:r>
      <w:r>
        <w:rPr>
          <w:rFonts w:ascii="Times New Roman" w:eastAsia="Times New Roman" w:hAnsi="Times New Roman"/>
          <w:color w:val="000000"/>
          <w:sz w:val="24"/>
        </w:rPr>
        <w:t>edu</w:t>
      </w:r>
      <w:r w:rsidRPr="002A3B92">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2A3B92">
        <w:rPr>
          <w:rFonts w:ascii="Times New Roman" w:eastAsia="Times New Roman" w:hAnsi="Times New Roman"/>
          <w:color w:val="000000"/>
          <w:sz w:val="24"/>
          <w:lang w:val="ru-RU"/>
        </w:rPr>
        <w:t xml:space="preserve"> Федеральный</w:t>
      </w:r>
      <w:proofErr w:type="gramEnd"/>
      <w:r w:rsidRPr="002A3B92">
        <w:rPr>
          <w:rFonts w:ascii="Times New Roman" w:eastAsia="Times New Roman" w:hAnsi="Times New Roman"/>
          <w:color w:val="000000"/>
          <w:sz w:val="24"/>
          <w:lang w:val="ru-RU"/>
        </w:rPr>
        <w:t xml:space="preserve"> центр информационно-образовательных ресурсов (ЦОР) </w:t>
      </w:r>
      <w:r>
        <w:rPr>
          <w:rFonts w:ascii="Times New Roman" w:eastAsia="Times New Roman" w:hAnsi="Times New Roman"/>
          <w:color w:val="000000"/>
          <w:sz w:val="24"/>
        </w:rPr>
        <w:t>http</w:t>
      </w:r>
      <w:r w:rsidRPr="002A3B92">
        <w:rPr>
          <w:rFonts w:ascii="Times New Roman" w:eastAsia="Times New Roman" w:hAnsi="Times New Roman"/>
          <w:color w:val="000000"/>
          <w:sz w:val="24"/>
          <w:lang w:val="ru-RU"/>
        </w:rPr>
        <w:t>://</w:t>
      </w:r>
      <w:r>
        <w:rPr>
          <w:rFonts w:ascii="Times New Roman" w:eastAsia="Times New Roman" w:hAnsi="Times New Roman"/>
          <w:color w:val="000000"/>
          <w:sz w:val="24"/>
        </w:rPr>
        <w:t>www</w:t>
      </w:r>
      <w:r w:rsidRPr="002A3B92">
        <w:rPr>
          <w:rFonts w:ascii="Times New Roman" w:eastAsia="Times New Roman" w:hAnsi="Times New Roman"/>
          <w:color w:val="000000"/>
          <w:sz w:val="24"/>
          <w:lang w:val="ru-RU"/>
        </w:rPr>
        <w:t xml:space="preserve">. </w:t>
      </w:r>
      <w:r>
        <w:rPr>
          <w:rFonts w:ascii="Times New Roman" w:eastAsia="Times New Roman" w:hAnsi="Times New Roman"/>
          <w:color w:val="000000"/>
          <w:sz w:val="24"/>
        </w:rPr>
        <w:t>school</w:t>
      </w:r>
      <w:r w:rsidRPr="002A3B92">
        <w:rPr>
          <w:rFonts w:ascii="Times New Roman" w:eastAsia="Times New Roman" w:hAnsi="Times New Roman"/>
          <w:color w:val="000000"/>
          <w:sz w:val="24"/>
          <w:lang w:val="ru-RU"/>
        </w:rPr>
        <w:t>-</w:t>
      </w:r>
      <w:r>
        <w:rPr>
          <w:rFonts w:ascii="Times New Roman" w:eastAsia="Times New Roman" w:hAnsi="Times New Roman"/>
          <w:color w:val="000000"/>
          <w:sz w:val="24"/>
        </w:rPr>
        <w:t>collection</w:t>
      </w:r>
      <w:r w:rsidRPr="002A3B92">
        <w:rPr>
          <w:rFonts w:ascii="Times New Roman" w:eastAsia="Times New Roman" w:hAnsi="Times New Roman"/>
          <w:color w:val="000000"/>
          <w:sz w:val="24"/>
          <w:lang w:val="ru-RU"/>
        </w:rPr>
        <w:t>.</w:t>
      </w:r>
      <w:r>
        <w:rPr>
          <w:rFonts w:ascii="Times New Roman" w:eastAsia="Times New Roman" w:hAnsi="Times New Roman"/>
          <w:color w:val="000000"/>
          <w:sz w:val="24"/>
        </w:rPr>
        <w:t>edu</w:t>
      </w:r>
      <w:r w:rsidRPr="002A3B92">
        <w:rPr>
          <w:rFonts w:ascii="Times New Roman" w:eastAsia="Times New Roman" w:hAnsi="Times New Roman"/>
          <w:color w:val="000000"/>
          <w:sz w:val="24"/>
          <w:lang w:val="ru-RU"/>
        </w:rPr>
        <w:t>.</w:t>
      </w:r>
      <w:r>
        <w:rPr>
          <w:rFonts w:ascii="Times New Roman" w:eastAsia="Times New Roman" w:hAnsi="Times New Roman"/>
          <w:color w:val="000000"/>
          <w:sz w:val="24"/>
        </w:rPr>
        <w:t>ru</w:t>
      </w:r>
    </w:p>
    <w:p w:rsidR="00FB4444" w:rsidRPr="002A3B92" w:rsidRDefault="00FB4444">
      <w:pPr>
        <w:rPr>
          <w:lang w:val="ru-RU"/>
        </w:rPr>
        <w:sectPr w:rsidR="00FB4444" w:rsidRPr="002A3B92">
          <w:pgSz w:w="11900" w:h="16840"/>
          <w:pgMar w:top="286" w:right="1440" w:bottom="1440" w:left="666" w:header="720" w:footer="720" w:gutter="0"/>
          <w:cols w:space="720" w:equalWidth="0">
            <w:col w:w="9794" w:space="0"/>
          </w:cols>
          <w:docGrid w:linePitch="360"/>
        </w:sectPr>
      </w:pPr>
    </w:p>
    <w:p w:rsidR="00FB4444" w:rsidRPr="002A3B92" w:rsidRDefault="00FB4444">
      <w:pPr>
        <w:autoSpaceDE w:val="0"/>
        <w:autoSpaceDN w:val="0"/>
        <w:spacing w:after="78" w:line="220" w:lineRule="exact"/>
        <w:rPr>
          <w:lang w:val="ru-RU"/>
        </w:rPr>
      </w:pPr>
    </w:p>
    <w:p w:rsidR="00FB4444" w:rsidRPr="002A3B92" w:rsidRDefault="00E141E5">
      <w:pPr>
        <w:autoSpaceDE w:val="0"/>
        <w:autoSpaceDN w:val="0"/>
        <w:spacing w:after="0" w:line="230" w:lineRule="auto"/>
        <w:rPr>
          <w:lang w:val="ru-RU"/>
        </w:rPr>
      </w:pPr>
      <w:r w:rsidRPr="002A3B92">
        <w:rPr>
          <w:rFonts w:ascii="Times New Roman" w:eastAsia="Times New Roman" w:hAnsi="Times New Roman"/>
          <w:b/>
          <w:color w:val="000000"/>
          <w:sz w:val="24"/>
          <w:lang w:val="ru-RU"/>
        </w:rPr>
        <w:t>МАТЕРИАЛЬНО-ТЕХНИЧЕСКОЕ ОБЕСПЕЧЕНИЕ ОБРАЗОВАТЕЛЬНОГО ПРОЦЕССА</w:t>
      </w:r>
    </w:p>
    <w:p w:rsidR="00FB4444" w:rsidRPr="002A3B92" w:rsidRDefault="00E141E5">
      <w:pPr>
        <w:autoSpaceDE w:val="0"/>
        <w:autoSpaceDN w:val="0"/>
        <w:spacing w:before="346" w:after="0" w:line="230" w:lineRule="auto"/>
        <w:rPr>
          <w:lang w:val="ru-RU"/>
        </w:rPr>
      </w:pPr>
      <w:r w:rsidRPr="002A3B92">
        <w:rPr>
          <w:rFonts w:ascii="Times New Roman" w:eastAsia="Times New Roman" w:hAnsi="Times New Roman"/>
          <w:b/>
          <w:color w:val="000000"/>
          <w:sz w:val="24"/>
          <w:lang w:val="ru-RU"/>
        </w:rPr>
        <w:t>УЧЕБНОЕ ОБОРУДОВАНИЕ</w:t>
      </w:r>
    </w:p>
    <w:p w:rsidR="00FB4444" w:rsidRPr="002A3B92" w:rsidRDefault="00E141E5">
      <w:pPr>
        <w:autoSpaceDE w:val="0"/>
        <w:autoSpaceDN w:val="0"/>
        <w:spacing w:before="166" w:after="0" w:line="286" w:lineRule="auto"/>
        <w:ind w:right="6624"/>
        <w:rPr>
          <w:lang w:val="ru-RU"/>
        </w:rPr>
      </w:pPr>
      <w:r w:rsidRPr="002A3B92">
        <w:rPr>
          <w:rFonts w:ascii="Times New Roman" w:eastAsia="Times New Roman" w:hAnsi="Times New Roman"/>
          <w:color w:val="000000"/>
          <w:sz w:val="24"/>
          <w:lang w:val="ru-RU"/>
        </w:rPr>
        <w:t xml:space="preserve">Технические средства: </w:t>
      </w:r>
      <w:r w:rsidRPr="002A3B92">
        <w:rPr>
          <w:lang w:val="ru-RU"/>
        </w:rPr>
        <w:br/>
      </w:r>
      <w:r w:rsidRPr="002A3B92">
        <w:rPr>
          <w:rFonts w:ascii="Times New Roman" w:eastAsia="Times New Roman" w:hAnsi="Times New Roman"/>
          <w:color w:val="000000"/>
          <w:sz w:val="24"/>
          <w:lang w:val="ru-RU"/>
        </w:rPr>
        <w:t xml:space="preserve">1. Мультимедийный проектор </w:t>
      </w:r>
      <w:r w:rsidRPr="002A3B92">
        <w:rPr>
          <w:lang w:val="ru-RU"/>
        </w:rPr>
        <w:br/>
      </w:r>
      <w:r w:rsidRPr="002A3B92">
        <w:rPr>
          <w:rFonts w:ascii="Times New Roman" w:eastAsia="Times New Roman" w:hAnsi="Times New Roman"/>
          <w:color w:val="000000"/>
          <w:sz w:val="24"/>
          <w:lang w:val="ru-RU"/>
        </w:rPr>
        <w:t xml:space="preserve">2. Ноутбук </w:t>
      </w:r>
      <w:r w:rsidRPr="002A3B92">
        <w:rPr>
          <w:lang w:val="ru-RU"/>
        </w:rPr>
        <w:br/>
      </w:r>
      <w:r w:rsidRPr="002A3B92">
        <w:rPr>
          <w:rFonts w:ascii="Times New Roman" w:eastAsia="Times New Roman" w:hAnsi="Times New Roman"/>
          <w:color w:val="000000"/>
          <w:sz w:val="24"/>
          <w:lang w:val="ru-RU"/>
        </w:rPr>
        <w:t xml:space="preserve">3. Аудиоколонки </w:t>
      </w:r>
      <w:r w:rsidRPr="002A3B92">
        <w:rPr>
          <w:lang w:val="ru-RU"/>
        </w:rPr>
        <w:br/>
      </w:r>
      <w:r w:rsidRPr="002A3B92">
        <w:rPr>
          <w:rFonts w:ascii="Times New Roman" w:eastAsia="Times New Roman" w:hAnsi="Times New Roman"/>
          <w:color w:val="000000"/>
          <w:sz w:val="24"/>
          <w:lang w:val="ru-RU"/>
        </w:rPr>
        <w:t>Набор сре</w:t>
      </w:r>
      <w:proofErr w:type="gramStart"/>
      <w:r w:rsidRPr="002A3B92">
        <w:rPr>
          <w:rFonts w:ascii="Times New Roman" w:eastAsia="Times New Roman" w:hAnsi="Times New Roman"/>
          <w:color w:val="000000"/>
          <w:sz w:val="24"/>
          <w:lang w:val="ru-RU"/>
        </w:rPr>
        <w:t>дств дл</w:t>
      </w:r>
      <w:proofErr w:type="gramEnd"/>
      <w:r w:rsidRPr="002A3B92">
        <w:rPr>
          <w:rFonts w:ascii="Times New Roman" w:eastAsia="Times New Roman" w:hAnsi="Times New Roman"/>
          <w:color w:val="000000"/>
          <w:sz w:val="24"/>
          <w:lang w:val="ru-RU"/>
        </w:rPr>
        <w:t xml:space="preserve">я рисования: </w:t>
      </w:r>
      <w:r w:rsidRPr="002A3B92">
        <w:rPr>
          <w:lang w:val="ru-RU"/>
        </w:rPr>
        <w:br/>
      </w:r>
      <w:r w:rsidRPr="002A3B92">
        <w:rPr>
          <w:rFonts w:ascii="Times New Roman" w:eastAsia="Times New Roman" w:hAnsi="Times New Roman"/>
          <w:color w:val="000000"/>
          <w:sz w:val="24"/>
          <w:lang w:val="ru-RU"/>
        </w:rPr>
        <w:t xml:space="preserve">1. Альбом </w:t>
      </w:r>
      <w:r w:rsidRPr="002A3B92">
        <w:rPr>
          <w:lang w:val="ru-RU"/>
        </w:rPr>
        <w:br/>
      </w:r>
      <w:r w:rsidRPr="002A3B92">
        <w:rPr>
          <w:rFonts w:ascii="Times New Roman" w:eastAsia="Times New Roman" w:hAnsi="Times New Roman"/>
          <w:color w:val="000000"/>
          <w:sz w:val="24"/>
          <w:lang w:val="ru-RU"/>
        </w:rPr>
        <w:t xml:space="preserve">2. Кисточки </w:t>
      </w:r>
      <w:r w:rsidRPr="002A3B92">
        <w:rPr>
          <w:lang w:val="ru-RU"/>
        </w:rPr>
        <w:br/>
      </w:r>
      <w:r w:rsidRPr="002A3B92">
        <w:rPr>
          <w:rFonts w:ascii="Times New Roman" w:eastAsia="Times New Roman" w:hAnsi="Times New Roman"/>
          <w:color w:val="000000"/>
          <w:sz w:val="24"/>
          <w:lang w:val="ru-RU"/>
        </w:rPr>
        <w:t>3. Краски, гуашь, цветные карандаши.</w:t>
      </w:r>
    </w:p>
    <w:p w:rsidR="00FB4444" w:rsidRPr="002A3B92" w:rsidRDefault="00E141E5">
      <w:pPr>
        <w:autoSpaceDE w:val="0"/>
        <w:autoSpaceDN w:val="0"/>
        <w:spacing w:before="264" w:after="0" w:line="230" w:lineRule="auto"/>
        <w:rPr>
          <w:lang w:val="ru-RU"/>
        </w:rPr>
      </w:pPr>
      <w:r w:rsidRPr="002A3B92">
        <w:rPr>
          <w:rFonts w:ascii="Times New Roman" w:eastAsia="Times New Roman" w:hAnsi="Times New Roman"/>
          <w:b/>
          <w:color w:val="000000"/>
          <w:sz w:val="24"/>
          <w:lang w:val="ru-RU"/>
        </w:rPr>
        <w:t>ОБОРУДОВАНИЕ ДЛЯ ПРОВЕДЕНИЯ ПРАКТИЧЕСКИХ РАБОТ</w:t>
      </w:r>
    </w:p>
    <w:p w:rsidR="00FB4444" w:rsidRPr="002A3B92" w:rsidRDefault="00E141E5">
      <w:pPr>
        <w:autoSpaceDE w:val="0"/>
        <w:autoSpaceDN w:val="0"/>
        <w:spacing w:before="166" w:after="0" w:line="262" w:lineRule="auto"/>
        <w:ind w:right="144"/>
        <w:rPr>
          <w:lang w:val="ru-RU"/>
        </w:rPr>
      </w:pPr>
      <w:r w:rsidRPr="002A3B92">
        <w:rPr>
          <w:rFonts w:ascii="Times New Roman" w:eastAsia="Times New Roman" w:hAnsi="Times New Roman"/>
          <w:color w:val="000000"/>
          <w:sz w:val="24"/>
          <w:lang w:val="ru-RU"/>
        </w:rPr>
        <w:t>таблицы по Цветоведению, по народным промыслам, русскому костюму, декоративно-прикладному искусству</w:t>
      </w:r>
    </w:p>
    <w:p w:rsidR="00FB4444" w:rsidRPr="002A3B92" w:rsidRDefault="00FB4444">
      <w:pPr>
        <w:rPr>
          <w:lang w:val="ru-RU"/>
        </w:rPr>
        <w:sectPr w:rsidR="00FB4444" w:rsidRPr="002A3B92">
          <w:pgSz w:w="11900" w:h="16840"/>
          <w:pgMar w:top="298" w:right="650" w:bottom="1440" w:left="666" w:header="720" w:footer="720" w:gutter="0"/>
          <w:cols w:space="720" w:equalWidth="0">
            <w:col w:w="10584" w:space="0"/>
          </w:cols>
          <w:docGrid w:linePitch="360"/>
        </w:sectPr>
      </w:pPr>
    </w:p>
    <w:p w:rsidR="00E141E5" w:rsidRPr="002A3B92" w:rsidRDefault="00E141E5">
      <w:pPr>
        <w:rPr>
          <w:lang w:val="ru-RU"/>
        </w:rPr>
      </w:pPr>
    </w:p>
    <w:sectPr w:rsidR="00E141E5" w:rsidRPr="002A3B92" w:rsidSect="00034616">
      <w:pgSz w:w="11900" w:h="16840"/>
      <w:pgMar w:top="1440" w:right="1440" w:bottom="1440" w:left="1440" w:header="720" w:footer="720" w:gutter="0"/>
      <w:cols w:space="720" w:equalWidth="0">
        <w:col w:w="10584" w:space="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54997"/>
    <w:rsid w:val="0006063C"/>
    <w:rsid w:val="0015074B"/>
    <w:rsid w:val="00176556"/>
    <w:rsid w:val="0029639D"/>
    <w:rsid w:val="002A3B92"/>
    <w:rsid w:val="002B41E6"/>
    <w:rsid w:val="00326F90"/>
    <w:rsid w:val="004A33E9"/>
    <w:rsid w:val="00715E88"/>
    <w:rsid w:val="007E7B96"/>
    <w:rsid w:val="008D49FC"/>
    <w:rsid w:val="00AA1D8D"/>
    <w:rsid w:val="00AF601F"/>
    <w:rsid w:val="00B47730"/>
    <w:rsid w:val="00B84923"/>
    <w:rsid w:val="00CB0664"/>
    <w:rsid w:val="00CB138F"/>
    <w:rsid w:val="00E141E5"/>
    <w:rsid w:val="00FB44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Balloon Text"/>
    <w:basedOn w:val="a1"/>
    <w:link w:val="aff9"/>
    <w:uiPriority w:val="99"/>
    <w:semiHidden/>
    <w:unhideWhenUsed/>
    <w:rsid w:val="00B84923"/>
    <w:pPr>
      <w:spacing w:after="0" w:line="240" w:lineRule="auto"/>
    </w:pPr>
    <w:rPr>
      <w:rFonts w:ascii="Tahoma" w:hAnsi="Tahoma" w:cs="Tahoma"/>
      <w:sz w:val="16"/>
      <w:szCs w:val="16"/>
    </w:rPr>
  </w:style>
  <w:style w:type="character" w:customStyle="1" w:styleId="aff9">
    <w:name w:val="Текст выноски Знак"/>
    <w:basedOn w:val="a2"/>
    <w:link w:val="aff8"/>
    <w:uiPriority w:val="99"/>
    <w:semiHidden/>
    <w:rsid w:val="00B849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Balloon Text"/>
    <w:basedOn w:val="a1"/>
    <w:link w:val="aff9"/>
    <w:uiPriority w:val="99"/>
    <w:semiHidden/>
    <w:unhideWhenUsed/>
    <w:rsid w:val="00B84923"/>
    <w:pPr>
      <w:spacing w:after="0" w:line="240" w:lineRule="auto"/>
    </w:pPr>
    <w:rPr>
      <w:rFonts w:ascii="Tahoma" w:hAnsi="Tahoma" w:cs="Tahoma"/>
      <w:sz w:val="16"/>
      <w:szCs w:val="16"/>
    </w:rPr>
  </w:style>
  <w:style w:type="character" w:customStyle="1" w:styleId="aff9">
    <w:name w:val="Текст выноски Знак"/>
    <w:basedOn w:val="a2"/>
    <w:link w:val="aff8"/>
    <w:uiPriority w:val="99"/>
    <w:semiHidden/>
    <w:rsid w:val="00B849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55AE9-2AF0-4CDC-8A35-CC2AC0E82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63</Pages>
  <Words>21351</Words>
  <Characters>121703</Characters>
  <Application>Microsoft Office Word</Application>
  <DocSecurity>0</DocSecurity>
  <Lines>1014</Lines>
  <Paragraphs>285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142769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RePack by Diakov</cp:lastModifiedBy>
  <cp:revision>12</cp:revision>
  <cp:lastPrinted>2022-11-20T13:40:00Z</cp:lastPrinted>
  <dcterms:created xsi:type="dcterms:W3CDTF">2013-12-23T23:15:00Z</dcterms:created>
  <dcterms:modified xsi:type="dcterms:W3CDTF">2022-11-20T13:41:00Z</dcterms:modified>
  <cp:category/>
</cp:coreProperties>
</file>